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薛家实验小学三至六年级家庭作业周备案公示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第（ 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）周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25"/>
        <w:gridCol w:w="1290"/>
        <w:gridCol w:w="1327"/>
        <w:gridCol w:w="1275"/>
        <w:gridCol w:w="1283"/>
        <w:gridCol w:w="1215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周一</w:t>
            </w:r>
          </w:p>
        </w:tc>
        <w:tc>
          <w:tcPr>
            <w:tcW w:w="13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周二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周三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34" w:type="dxa"/>
            <w:vMerge w:val="restart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级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290" w:type="dxa"/>
          </w:tcPr>
          <w:p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自主复习1-4单元</w:t>
            </w:r>
          </w:p>
          <w:p>
            <w:pPr>
              <w:ind w:left="336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1327" w:type="dxa"/>
          </w:tcPr>
          <w:p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预习习作例文</w:t>
            </w:r>
          </w:p>
          <w:p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自主阅读</w:t>
            </w:r>
          </w:p>
          <w:p>
            <w:pPr>
              <w:ind w:left="33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1.观察身边的事物，列出特点（选择一个仔细观察，水果、动物、植物）</w:t>
            </w:r>
          </w:p>
          <w:p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自默15课词语</w:t>
            </w:r>
          </w:p>
          <w:p>
            <w:pPr>
              <w:ind w:left="33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1283" w:type="dxa"/>
          </w:tcPr>
          <w:p>
            <w:pPr>
              <w:numPr>
                <w:ilvl w:val="0"/>
                <w:numId w:val="4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完成习作五提纲</w:t>
            </w:r>
          </w:p>
          <w:p>
            <w:pPr>
              <w:numPr>
                <w:ilvl w:val="0"/>
                <w:numId w:val="4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自默16课词语</w:t>
            </w:r>
          </w:p>
          <w:p>
            <w:pPr>
              <w:ind w:left="33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1215" w:type="dxa"/>
          </w:tcPr>
          <w:p>
            <w:pPr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完成习作五初稿</w:t>
            </w:r>
          </w:p>
          <w:p>
            <w:pPr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预习第17课。</w:t>
            </w:r>
          </w:p>
          <w:p>
            <w:pPr>
              <w:ind w:left="33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潘虹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3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290" w:type="dxa"/>
          </w:tcPr>
          <w:p>
            <w:pPr>
              <w:numPr>
                <w:ilvl w:val="0"/>
                <w:numId w:val="6"/>
              </w:num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说一说除法笔算方法；（首位能整除）2、完成数补50、51页。15分钟</w:t>
            </w:r>
          </w:p>
          <w:p>
            <w:pPr>
              <w:ind w:left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7" w:type="dxa"/>
          </w:tcPr>
          <w:p>
            <w:pPr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说一说首位不能整除的方法；2、大练38、39页。</w:t>
            </w:r>
          </w:p>
          <w:p>
            <w:pPr>
              <w:ind w:left="33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大练40、41页。15分钟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1、说说首位不够除的方法；2、数补56、57页。15分钟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大练42、43页。15分钟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李羚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3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1完成U4第三课时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2背诵U4ST CT</w:t>
            </w:r>
          </w:p>
          <w:p>
            <w:pPr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13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完成U4checkout time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完成U4补充习题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5分钟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背诵U4单词表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121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制作67页的my family and friends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韩翠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4" w:type="dxa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四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级</w:t>
            </w: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自主复习第一、二单元15分钟</w:t>
            </w:r>
          </w:p>
        </w:tc>
        <w:tc>
          <w:tcPr>
            <w:tcW w:w="1327" w:type="dxa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自主复习第三、四单元  15分钟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自主复习语文园地15分钟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自主复习背诵古诗与课文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自主复习作文（15分钟）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潘虹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3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1、观察生活中的可能性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2、练习册一页（10分钟）</w:t>
            </w:r>
          </w:p>
        </w:tc>
        <w:tc>
          <w:tcPr>
            <w:tcW w:w="13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1、设计一个抽奖游戏（5分钟）</w:t>
            </w:r>
          </w:p>
        </w:tc>
        <w:tc>
          <w:tcPr>
            <w:tcW w:w="127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1、观察生活中的可能性5分钟）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2、数练1页（10分钟）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1、数练两页（15分钟）</w:t>
            </w:r>
          </w:p>
        </w:tc>
        <w:tc>
          <w:tcPr>
            <w:tcW w:w="121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周练习（15分钟）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李羚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3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29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预习u5 story time（10'）</w:t>
            </w:r>
          </w:p>
        </w:tc>
        <w:tc>
          <w:tcPr>
            <w:tcW w:w="1327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spacing w:val="0"/>
                <w:sz w:val="24"/>
                <w:szCs w:val="24"/>
                <w:u w:val="none"/>
              </w:rPr>
              <w:t>1、跟读U</w:t>
            </w:r>
            <w:r>
              <w:rPr>
                <w:rFonts w:hint="default" w:ascii="Times New Roman" w:hAnsi="Times New Roman" w:eastAsia="宋体" w:cs="Times New Roman"/>
                <w:b w:val="0"/>
                <w:strike w:val="0"/>
                <w:spacing w:val="0"/>
                <w:sz w:val="24"/>
                <w:szCs w:val="24"/>
                <w:u w:val="none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spacing w:val="0"/>
                <w:sz w:val="24"/>
                <w:szCs w:val="24"/>
                <w:u w:val="none"/>
              </w:rPr>
              <w:t xml:space="preserve"> Story time。（5’）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spacing w:val="0"/>
                <w:sz w:val="24"/>
                <w:szCs w:val="24"/>
                <w:u w:val="none"/>
              </w:rPr>
              <w:t>2、抄写U</w:t>
            </w:r>
            <w:r>
              <w:rPr>
                <w:rFonts w:hint="default" w:ascii="Times New Roman" w:hAnsi="Times New Roman" w:eastAsia="宋体" w:cs="Times New Roman"/>
                <w:b w:val="0"/>
                <w:strike w:val="0"/>
                <w:spacing w:val="0"/>
                <w:sz w:val="24"/>
                <w:szCs w:val="24"/>
                <w:u w:val="none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spacing w:val="0"/>
                <w:sz w:val="24"/>
                <w:szCs w:val="24"/>
                <w:u w:val="none"/>
              </w:rPr>
              <w:t>词汇并拼背。（10’）</w:t>
            </w:r>
          </w:p>
        </w:tc>
        <w:tc>
          <w:tcPr>
            <w:tcW w:w="1275" w:type="dxa"/>
          </w:tcPr>
          <w:p>
            <w:pPr>
              <w:ind w:left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1、订正默写。（5’）</w:t>
            </w:r>
          </w:p>
          <w:p>
            <w:pPr>
              <w:ind w:left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2、自默U5单词表（15’）</w:t>
            </w:r>
          </w:p>
        </w:tc>
        <w:tc>
          <w:tcPr>
            <w:tcW w:w="1283" w:type="dxa"/>
          </w:tcPr>
          <w:p>
            <w:pPr>
              <w:numPr>
                <w:ilvl w:val="0"/>
                <w:numId w:val="8"/>
              </w:numP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课课练U5 period1.</w:t>
            </w:r>
          </w:p>
          <w:p>
            <w:pPr>
              <w:ind w:left="0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2、背诵U5Story time。 （10’）</w:t>
            </w: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1、读U5朗读材料。（10’）2、课课练period2（5’）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韩翠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834" w:type="dxa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五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级</w:t>
            </w: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29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1、根据复习资料，自主复习。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</w:tcPr>
          <w:p>
            <w:pPr>
              <w:ind w:lef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1、订正试卷。</w:t>
            </w:r>
          </w:p>
          <w:p>
            <w:pPr>
              <w:ind w:lef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2、预习16课。</w:t>
            </w:r>
          </w:p>
          <w:p>
            <w:pPr>
              <w:ind w:lef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 15分钟</w:t>
            </w:r>
          </w:p>
        </w:tc>
        <w:tc>
          <w:tcPr>
            <w:tcW w:w="1275" w:type="dxa"/>
          </w:tcPr>
          <w:p>
            <w:pPr>
              <w:ind w:lef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1、完成16课大练。</w:t>
            </w:r>
          </w:p>
          <w:p>
            <w:pPr>
              <w:ind w:lef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2、自默16课扩词。</w:t>
            </w:r>
          </w:p>
          <w:p>
            <w:pPr>
              <w:ind w:lef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  20分钟</w:t>
            </w:r>
          </w:p>
        </w:tc>
        <w:tc>
          <w:tcPr>
            <w:tcW w:w="1283" w:type="dxa"/>
          </w:tcPr>
          <w:p>
            <w:pPr>
              <w:ind w:lef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1、完成16课习字册。</w:t>
            </w:r>
          </w:p>
          <w:p>
            <w:pPr>
              <w:ind w:lef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2、预习17课。</w:t>
            </w:r>
          </w:p>
          <w:p>
            <w:pPr>
              <w:ind w:lef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 20分钟</w:t>
            </w:r>
          </w:p>
        </w:tc>
        <w:tc>
          <w:tcPr>
            <w:tcW w:w="1215" w:type="dxa"/>
          </w:tcPr>
          <w:p>
            <w:pPr>
              <w:ind w:lef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1、完成17课大练。</w:t>
            </w:r>
          </w:p>
          <w:p>
            <w:pPr>
              <w:ind w:lef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2、自默17课词语。</w:t>
            </w:r>
          </w:p>
          <w:p>
            <w:pPr>
              <w:ind w:lef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潘虹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83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29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数补48页。15分钟。</w:t>
            </w:r>
          </w:p>
        </w:tc>
        <w:tc>
          <w:tcPr>
            <w:tcW w:w="13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数补49页。</w:t>
            </w:r>
          </w:p>
          <w:p>
            <w:pPr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数补50.51页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数补52页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数补53页。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陶榆萍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3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290" w:type="dxa"/>
            <w:vAlign w:val="top"/>
          </w:tcPr>
          <w:p>
            <w:pPr>
              <w:snapToGrid/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spacing w:val="0"/>
                <w:sz w:val="24"/>
                <w:szCs w:val="24"/>
                <w:u w:val="none"/>
              </w:rPr>
              <w:t>1、读熟U6story。（5’）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spacing w:val="0"/>
                <w:sz w:val="24"/>
                <w:szCs w:val="24"/>
                <w:u w:val="none"/>
              </w:rPr>
              <w:t>2、课课练U6第一课时。（10’）</w:t>
            </w:r>
          </w:p>
        </w:tc>
        <w:tc>
          <w:tcPr>
            <w:tcW w:w="1327" w:type="dxa"/>
          </w:tcPr>
          <w:p>
            <w:pPr>
              <w:snapToGrid/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spacing w:val="0"/>
                <w:sz w:val="24"/>
                <w:szCs w:val="24"/>
                <w:u w:val="none"/>
              </w:rPr>
              <w:t>1、课课练U6第二课时。（10’）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spacing w:val="0"/>
                <w:sz w:val="24"/>
                <w:szCs w:val="24"/>
                <w:u w:val="none"/>
              </w:rPr>
              <w:t>2、家默U6单词和词组。（10’）</w:t>
            </w:r>
          </w:p>
        </w:tc>
        <w:tc>
          <w:tcPr>
            <w:tcW w:w="1275" w:type="dxa"/>
          </w:tcPr>
          <w:p>
            <w:pPr>
              <w:snapToGrid/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spacing w:val="0"/>
                <w:sz w:val="24"/>
                <w:szCs w:val="24"/>
                <w:u w:val="none"/>
              </w:rPr>
              <w:t>1、读熟U6 Cartoon。（5’）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spacing w:val="0"/>
                <w:sz w:val="24"/>
                <w:szCs w:val="24"/>
                <w:u w:val="none"/>
              </w:rPr>
              <w:t>2、课课练U6第三课时。（10’）</w:t>
            </w:r>
          </w:p>
        </w:tc>
        <w:tc>
          <w:tcPr>
            <w:tcW w:w="1283" w:type="dxa"/>
          </w:tcPr>
          <w:p>
            <w:pPr>
              <w:snapToGrid/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spacing w:val="0"/>
                <w:sz w:val="24"/>
                <w:szCs w:val="24"/>
                <w:u w:val="none"/>
              </w:rPr>
              <w:t>1、课课练U6第四课时。（10’）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spacing w:val="0"/>
                <w:sz w:val="24"/>
                <w:szCs w:val="24"/>
                <w:u w:val="none"/>
              </w:rPr>
              <w:t>2、背诵U6知识点（10’）</w:t>
            </w:r>
          </w:p>
        </w:tc>
        <w:tc>
          <w:tcPr>
            <w:tcW w:w="1215" w:type="dxa"/>
          </w:tcPr>
          <w:p>
            <w:pPr>
              <w:snapToGrid/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trike w:val="0"/>
                <w:spacing w:val="0"/>
                <w:sz w:val="24"/>
                <w:szCs w:val="24"/>
                <w:u w:val="none"/>
              </w:rPr>
              <w:t>1、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spacing w:val="0"/>
                <w:sz w:val="24"/>
                <w:szCs w:val="24"/>
                <w:u w:val="none"/>
              </w:rPr>
              <w:t>家默U1单词和词组（10'）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spacing w:val="0"/>
                <w:sz w:val="24"/>
                <w:szCs w:val="24"/>
                <w:u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strike w:val="0"/>
                <w:spacing w:val="0"/>
                <w:sz w:val="24"/>
                <w:szCs w:val="24"/>
                <w:u w:val="none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spacing w:val="0"/>
                <w:sz w:val="24"/>
                <w:szCs w:val="24"/>
                <w:u w:val="none"/>
              </w:rPr>
              <w:t>复习U1知识点。（10'）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34" w:type="dxa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六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级</w:t>
            </w: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29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自主复习（20分钟）</w:t>
            </w:r>
          </w:p>
        </w:tc>
        <w:tc>
          <w:tcPr>
            <w:tcW w:w="13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trike w:val="0"/>
                <w:spacing w:val="0"/>
                <w:sz w:val="24"/>
                <w:szCs w:val="24"/>
                <w:u w:val="none"/>
              </w:rPr>
              <w:t>抄写第16课词语（15分钟）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trike w:val="0"/>
                <w:spacing w:val="0"/>
                <w:sz w:val="24"/>
                <w:szCs w:val="24"/>
                <w:u w:val="none"/>
              </w:rPr>
              <w:t>完成第16课练习册（15分钟）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trike w:val="0"/>
                <w:spacing w:val="0"/>
                <w:sz w:val="24"/>
                <w:szCs w:val="24"/>
                <w:u w:val="none"/>
              </w:rPr>
              <w:t>抄写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spacing w:val="0"/>
                <w:sz w:val="24"/>
                <w:szCs w:val="24"/>
                <w:u w:val="none"/>
              </w:rPr>
              <w:t>第17课</w:t>
            </w:r>
            <w:r>
              <w:rPr>
                <w:rFonts w:hint="default" w:ascii="Times New Roman" w:hAnsi="Times New Roman" w:eastAsia="宋体" w:cs="Times New Roman"/>
                <w:b w:val="0"/>
                <w:strike w:val="0"/>
                <w:spacing w:val="0"/>
                <w:sz w:val="24"/>
                <w:szCs w:val="24"/>
                <w:u w:val="none"/>
              </w:rPr>
              <w:t>词语（15分钟）</w:t>
            </w:r>
          </w:p>
        </w:tc>
        <w:tc>
          <w:tcPr>
            <w:tcW w:w="121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完成第17课练习册（15分钟）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郑飞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3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29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数练62.63（15分钟）</w:t>
            </w:r>
          </w:p>
        </w:tc>
        <w:tc>
          <w:tcPr>
            <w:tcW w:w="13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数练64.65（15分钟）</w:t>
            </w:r>
          </w:p>
        </w:tc>
        <w:tc>
          <w:tcPr>
            <w:tcW w:w="1275" w:type="dxa"/>
          </w:tcPr>
          <w:p>
            <w:pPr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数练67（15分钟）</w:t>
            </w:r>
          </w:p>
        </w:tc>
        <w:tc>
          <w:tcPr>
            <w:tcW w:w="1283" w:type="dxa"/>
          </w:tcPr>
          <w:p>
            <w:pPr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数练68.69（15分钟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周练习（20分钟）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陶榆萍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3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290" w:type="dxa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1、自默U1&amp;U2单词。（5’）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2、完成U1&amp;U2错题。（10’）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27" w:type="dxa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1、自默U1&amp;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U2短语。（5’）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2、整理U1&amp;U2错题。（10’）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1、自默U3&amp;U4单词（5’）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2、完成U3&amp;U4错题。（10’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1、自默U3&amp;U4短语。（5’）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2、完成project1练习。（10’）</w:t>
            </w:r>
          </w:p>
        </w:tc>
        <w:tc>
          <w:tcPr>
            <w:tcW w:w="1215" w:type="dxa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1、复习U1-U4。（10’）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2、完成U1-U4练习。（10’）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王丽</w:t>
            </w:r>
          </w:p>
        </w:tc>
      </w:tr>
      <w:bookmarkEnd w:id="0"/>
    </w:tbl>
    <w:p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说明：每天的作业要写清内容和预计时长。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6">
    <w:nsid w:val="59ADCABA"/>
    <w:multiLevelType w:val="multilevel"/>
    <w:tmpl w:val="59ADCABA"/>
    <w:lvl w:ilvl="0" w:tentative="0">
      <w:start w:val="2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7">
    <w:nsid w:val="72183CF9"/>
    <w:multiLevelType w:val="multilevel"/>
    <w:tmpl w:val="72183CF9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4ZjU4ZDNlNTllZTk4YzgwNTYyNWE1NjJjZWI2MTAifQ=="/>
  </w:docVars>
  <w:rsids>
    <w:rsidRoot w:val="63A230F2"/>
    <w:rsid w:val="12673010"/>
    <w:rsid w:val="197C1B46"/>
    <w:rsid w:val="267D4136"/>
    <w:rsid w:val="39B93713"/>
    <w:rsid w:val="43607C5E"/>
    <w:rsid w:val="63A230F2"/>
    <w:rsid w:val="66926C54"/>
    <w:rsid w:val="7E426F39"/>
    <w:rsid w:val="7E590F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2023-12-16T12:25:00Z</dcterms:created>
  <dc:creator>Administrator</dc:creator>
  <cp:lastModifiedBy>溡緔の寵唲Ю</cp:lastModifiedBy>
  <dcterms:modified xsi:type="dcterms:W3CDTF">2023-12-16T04:30:29Z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D0C1D644227A4B7D938D4F09923C794C_12</vt:lpwstr>
  </property>
</Properties>
</file>