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第（ 9 ）周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25"/>
        <w:gridCol w:w="1290"/>
        <w:gridCol w:w="1170"/>
        <w:gridCol w:w="1320"/>
        <w:gridCol w:w="1395"/>
        <w:gridCol w:w="121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34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1.园地四日积月累抄一遍并背诵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2.写字练习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（15')</w:t>
            </w:r>
          </w:p>
        </w:tc>
        <w:tc>
          <w:tcPr>
            <w:tcW w:w="1170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1.默写日积月累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2.写字练习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（15')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1.预习习作四，写提纲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2.写字练习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（15'）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1.《练习与测试》第四单元基础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2.续写故事草稿一段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（20'）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1.《练习与测试》第四单元阅读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2.完成续写故事草稿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（20'）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1.数补42、43页；（10'）</w:t>
            </w:r>
          </w:p>
        </w:tc>
        <w:tc>
          <w:tcPr>
            <w:tcW w:w="1170" w:type="dxa"/>
          </w:tcPr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1.大练32、33（10'）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剪一剪拼一拼图形，算一算周长。（15'）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订正第二、三单元练习。（10'）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数补46、47页（10'）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预习U4（10'）</w:t>
            </w:r>
          </w:p>
        </w:tc>
        <w:tc>
          <w:tcPr>
            <w:tcW w:w="1170" w:type="dxa"/>
          </w:tcPr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1.抄写U4单词三英一中。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读U4ST五遍。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（15'）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1背诵U4ST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2预习U4CT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（10'）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1背诵U4CT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2完成U4课课练1-2课时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（15'）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1完成课课练U4p3和checkout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（20'）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园地四  古诗 成语抄二（15')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预习麻雀（15')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新词抄二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熟读课文（15')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预习爬天都峰（15')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新词抄二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熟读课文（15')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1、周练订正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总结：第五单元学习知识点</w:t>
            </w:r>
          </w:p>
        </w:tc>
        <w:tc>
          <w:tcPr>
            <w:tcW w:w="1170" w:type="dxa"/>
          </w:tcPr>
          <w:p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1、10道计算（15分钟）</w:t>
            </w: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1、复习小练习1（15分钟）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1、复习小练习2（15分钟）</w:t>
            </w:r>
          </w:p>
        </w:tc>
        <w:tc>
          <w:tcPr>
            <w:tcW w:w="121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1、周练（30分钟）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1.完成U4补充习题。（10’）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2.自默U4词组。（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’）</w:t>
            </w: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1.完成U4课练综合练习。（10’）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2.读U4朗读材料（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’）</w:t>
            </w:r>
          </w:p>
        </w:tc>
        <w:tc>
          <w:tcPr>
            <w:tcW w:w="13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1.默写U4课文（10’）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2.读U4朗读材料。（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’）</w:t>
            </w:r>
          </w:p>
        </w:tc>
        <w:tc>
          <w:tcPr>
            <w:tcW w:w="139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1.读U4朗读材料和词组纸。 （10’）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2.完成书上个人信息表。（5’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)</w:t>
            </w: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1.完成补充习题期中练习。（10’）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复习U1-U4。（1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’）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自默14、15课词语。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预习语文园地四（15分钟）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抽默词语表1~4单元40个。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复习背诵第一课。（20分钟）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4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自默语文园地四的成语。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复习背诵13课。（15分钟）</w:t>
            </w:r>
          </w:p>
        </w:tc>
        <w:tc>
          <w:tcPr>
            <w:tcW w:w="139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1、完成习作四草稿。（20分钟）</w:t>
            </w:r>
          </w:p>
        </w:tc>
        <w:tc>
          <w:tcPr>
            <w:tcW w:w="1215" w:type="dxa"/>
          </w:tcPr>
          <w:p>
            <w:pPr>
              <w:numPr>
                <w:ilvl w:val="0"/>
                <w:numId w:val="5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抽默1~4单元词语表40个。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完成13课按课文填空。（20分钟）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数补第36页。（15分）</w:t>
            </w:r>
          </w:p>
        </w:tc>
        <w:tc>
          <w:tcPr>
            <w:tcW w:w="11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数补第37页。（15分）</w:t>
            </w:r>
          </w:p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数补第38、39页。（20分）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数补第40、41页。（15分）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数补第42、43页。（15分）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1、读熟U4 Cartoon。（5’）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2、课课练U4第三课时。（10’）</w:t>
            </w:r>
          </w:p>
        </w:tc>
        <w:tc>
          <w:tcPr>
            <w:tcW w:w="1170" w:type="dxa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1、读熟U4 知识点。（10’）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2、家默U4单词和词组（10’）</w:t>
            </w:r>
          </w:p>
        </w:tc>
        <w:tc>
          <w:tcPr>
            <w:tcW w:w="1320" w:type="dxa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1、完成U4《课课练》第四课时。（10’）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2、完成U4《补充习题》（10’）</w:t>
            </w:r>
          </w:p>
        </w:tc>
        <w:tc>
          <w:tcPr>
            <w:tcW w:w="1395" w:type="dxa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1、读熟U4知识点。（5’）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2、完成U4《课课练》综合练习（10’）</w:t>
            </w:r>
          </w:p>
        </w:tc>
        <w:tc>
          <w:tcPr>
            <w:tcW w:w="1215" w:type="dxa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1、背熟U4知识点。（10’）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2、小练笔“ hobbies”（15’）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复习整理第一单元（20’）</w:t>
            </w:r>
          </w:p>
        </w:tc>
        <w:tc>
          <w:tcPr>
            <w:tcW w:w="1170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复习整理第二单元（20’）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复习整理第三单元（20’）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复习整理第四单元（20’）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复习整理阅读+习作（20’）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数练44.45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（20'）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数练46.47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（20'）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数练48.49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（20'）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数练50.51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（20'）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周练习（20'）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1、自默U6词汇表。（5’）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2、课课练U6第一课时。（10’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1、熟练背诵U46Story（5’）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2、课课练U6第二课时。（10’）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1、熟练背诵U6 Cartoon。（5’）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2、课课练U6第三课时。（10’）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1、默写U6词组。（5’）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2、完成U6补充习题。（10’）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1、默写U6ssory。（10’）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2、课课练U6第四课时。（10’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ZjU4ZDNlNTllZTk4YzgwNTYyNWE1NjJjZWI2MTAifQ=="/>
  </w:docVars>
  <w:rsids>
    <w:rsidRoot w:val="63A230F2"/>
    <w:rsid w:val="12673010"/>
    <w:rsid w:val="197C1B46"/>
    <w:rsid w:val="43607C5E"/>
    <w:rsid w:val="479C06CA"/>
    <w:rsid w:val="63A230F2"/>
    <w:rsid w:val="66926C54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2023-12-16T12:25:00Z</dcterms:created>
  <dc:creator>Administrator</dc:creator>
  <cp:lastModifiedBy>溡緔の寵唲Ю</cp:lastModifiedBy>
  <dcterms:modified xsi:type="dcterms:W3CDTF">2023-12-16T04:29:58Z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03F442DD35F74FF6B5357210D0E6DC02_12</vt:lpwstr>
  </property>
</Properties>
</file>