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薛家实验小学三——六年级作业</w:t>
      </w:r>
      <w:r>
        <w:rPr>
          <w:rFonts w:hint="eastAsia"/>
          <w:sz w:val="30"/>
          <w:szCs w:val="30"/>
          <w:lang w:val="en-US" w:eastAsia="zh-CN"/>
        </w:rPr>
        <w:t>访谈记录   2023.10</w:t>
      </w:r>
    </w:p>
    <w:tbl>
      <w:tblPr>
        <w:tblStyle w:val="2"/>
        <w:tblW w:w="1465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25"/>
        <w:gridCol w:w="1283"/>
        <w:gridCol w:w="2041"/>
        <w:gridCol w:w="2041"/>
        <w:gridCol w:w="2041"/>
        <w:gridCol w:w="1429"/>
        <w:gridCol w:w="1260"/>
        <w:gridCol w:w="115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访谈</w:t>
            </w: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课后服务60分钟内能</w:t>
            </w:r>
            <w:r>
              <w:rPr>
                <w:rFonts w:hint="eastAsia"/>
                <w:sz w:val="24"/>
                <w:szCs w:val="24"/>
              </w:rPr>
              <w:t>完成作业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吗?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有哪些</w:t>
            </w:r>
            <w:r>
              <w:rPr>
                <w:rFonts w:hint="eastAsia"/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?做多久?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  <w:r>
              <w:rPr>
                <w:rFonts w:hint="eastAsia"/>
                <w:sz w:val="24"/>
                <w:szCs w:val="24"/>
              </w:rPr>
              <w:t>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有哪些</w:t>
            </w:r>
            <w:r>
              <w:rPr>
                <w:rFonts w:hint="eastAsia"/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?做多久?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/>
                <w:sz w:val="24"/>
                <w:szCs w:val="24"/>
              </w:rPr>
              <w:t>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有哪些</w:t>
            </w:r>
            <w:r>
              <w:rPr>
                <w:rFonts w:hint="eastAsia"/>
                <w:sz w:val="24"/>
                <w:szCs w:val="24"/>
              </w:rPr>
              <w:t>类型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?做多久?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你最喜欢哪类作业?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你晚上几点睡觉？</w:t>
            </w:r>
          </w:p>
        </w:tc>
        <w:tc>
          <w:tcPr>
            <w:tcW w:w="1155" w:type="dxa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周日有作业吗？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访谈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补充习题、抄默、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朗读、实践类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（10-15分钟）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三（2）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补充习题、抄默、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朗读、实践类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三（3）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（10-15分钟）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三（4）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补充习题、抄默、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朗读、实践类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三（5）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大练、习字册、抄默、预习、阅读写作、实践作业（20-30）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大练、数补、实践作业（10-20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（10-15分钟）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三（6）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（20—30分钟）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21点之前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三（7）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（20—30分钟）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21点之前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三（8）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能（当天有社团和培优班不能）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（20—30分钟）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20：30-21：00（当天有社团会晚一点，没有社团早）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三（9）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（20—30分钟）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20：30-20：45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三（10）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习字册、大练、作文、抄默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（20—30分钟）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大练、补充习题、书上习题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三（11）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抄写、预习、大练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sz w:val="24"/>
                <w:szCs w:val="24"/>
              </w:rPr>
              <w:t>20-30分钟）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数、语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三（12）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抄写、预习、大练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sz w:val="24"/>
                <w:szCs w:val="24"/>
              </w:rPr>
              <w:t>20-30分钟）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三（13）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抄写、预习、大练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sz w:val="24"/>
                <w:szCs w:val="24"/>
              </w:rPr>
              <w:t>20-30分钟）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三（14）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抄写、预习、大练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</w:p>
          <w:p>
            <w:pPr>
              <w:pBdr>
                <w:bottom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sz w:val="24"/>
                <w:szCs w:val="24"/>
              </w:rPr>
              <w:t>20-30分钟）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数、英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三（15）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抄写、预习、大练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sz w:val="24"/>
                <w:szCs w:val="24"/>
              </w:rPr>
              <w:t>20-30分钟））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数、英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日记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三（16）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抄写、默写、预习、大练、阅读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</w:t>
            </w:r>
            <w:r>
              <w:rPr>
                <w:sz w:val="24"/>
                <w:szCs w:val="24"/>
              </w:rPr>
              <w:t>（20-30分钟）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20:30之前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祝卫其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三（17）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抄写、默写、预习、大练、习字册（20-30分钟）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英语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20:30-21：00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祝卫其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三（18）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抄写、默写、预习、大练、小练笔（20-30分钟）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祝卫其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三（19）</w:t>
            </w:r>
          </w:p>
        </w:tc>
        <w:tc>
          <w:tcPr>
            <w:tcW w:w="1125" w:type="dxa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  <w:t>阅读</w:t>
            </w:r>
            <w:r>
              <w:rPr>
                <w:rFonts w:ascii="Calibri" w:hAnsi="Calibri" w:eastAsia="Calibri" w:cs="Calibri"/>
                <w:strike w:val="0"/>
                <w:color w:val="000000"/>
                <w:sz w:val="24"/>
                <w:szCs w:val="24"/>
                <w:u w:val="none"/>
              </w:rPr>
              <w:t>、朗读、日记、大练、抄写（30分钟以内）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大练、自主复习、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抄写、朗读、阅读课外绘本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数学、英语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20:30-21：00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祝卫其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习字册 、大练、词语抄写（20-30分钟）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数学补充习题、大练、数学1号本（10分钟左右）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补充习题</w:t>
            </w:r>
            <w:r>
              <w:rPr>
                <w:sz w:val="24"/>
                <w:szCs w:val="24"/>
              </w:rPr>
              <w:t>、抄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默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（10-15分钟）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所有作业都喜欢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四（2）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大练、小练笔、抄写词语（20-30分钟）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数学补充习题、大练、数学本（15-20分钟）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补充习题</w:t>
            </w:r>
            <w:r>
              <w:rPr>
                <w:sz w:val="24"/>
                <w:szCs w:val="24"/>
              </w:rPr>
              <w:t>、抄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默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（10-15分钟）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喜欢实践类作业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四（3）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大练、抄写词语、补充习题（20-30分钟）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数学补充习题、大练（15-20分钟）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补充习题</w:t>
            </w:r>
            <w:r>
              <w:rPr>
                <w:sz w:val="24"/>
                <w:szCs w:val="24"/>
              </w:rPr>
              <w:t>、抄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默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（10-15分钟）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所有作业都喜欢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四（4）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小古文学习、小练笔、大练、默写（20分钟）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数学补充习题、大练（15-20分钟）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补充习题</w:t>
            </w:r>
            <w:r>
              <w:rPr>
                <w:sz w:val="24"/>
                <w:szCs w:val="24"/>
              </w:rPr>
              <w:t>、抄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默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（10-15分钟）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喜欢实践类、探究类作业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8:30-9:00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四（5）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能（当天有社团不能）</w:t>
            </w:r>
          </w:p>
        </w:tc>
        <w:tc>
          <w:tcPr>
            <w:tcW w:w="2041" w:type="dxa"/>
            <w:vAlign w:val="top"/>
          </w:tcPr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  <w:bookmarkStart w:id="0" w:name="_GoBack"/>
          </w:p>
          <w:bookmarkEnd w:id="0"/>
          <w:p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数学本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sz w:val="24"/>
                <w:szCs w:val="24"/>
              </w:rPr>
              <w:t>朗读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sz w:val="24"/>
                <w:szCs w:val="24"/>
              </w:rPr>
              <w:t>抄默单词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3、补充习题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sz w:val="24"/>
                <w:szCs w:val="24"/>
              </w:rPr>
              <w:t>跨学科实践类作业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8：30-900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郭桃琴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四（6）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</w:p>
          <w:p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>
            <w:pPr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数学本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sz w:val="24"/>
                <w:szCs w:val="24"/>
              </w:rPr>
              <w:t>朗读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sz w:val="24"/>
                <w:szCs w:val="24"/>
              </w:rPr>
              <w:t>抄默单词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3、补充习题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sz w:val="24"/>
                <w:szCs w:val="24"/>
              </w:rPr>
              <w:t>跨学科实践类作业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8：30-900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郭桃琴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四（7）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</w:p>
          <w:p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</w:t>
            </w:r>
          </w:p>
          <w:p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数学本</w:t>
            </w:r>
          </w:p>
          <w:p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跨学科实践类作业</w:t>
            </w:r>
          </w:p>
          <w:p>
            <w:pPr>
              <w:ind w:left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sz w:val="24"/>
                <w:szCs w:val="24"/>
              </w:rPr>
              <w:t>朗读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sz w:val="24"/>
                <w:szCs w:val="24"/>
              </w:rPr>
              <w:t>抄默单词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3、补充习题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sz w:val="24"/>
                <w:szCs w:val="24"/>
              </w:rPr>
              <w:t>跨学科实践类作业</w:t>
            </w:r>
          </w:p>
          <w:p>
            <w:pPr>
              <w:ind w:left="3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8：30-900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郭桃琴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四（8）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1、抄默词语</w:t>
            </w:r>
          </w:p>
          <w:p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语文练习册、习字册</w:t>
            </w:r>
          </w:p>
          <w:p>
            <w:pPr>
              <w:numPr>
                <w:ilvl w:val="0"/>
                <w:numId w:val="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阅读写作</w:t>
            </w:r>
          </w:p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4、跨学科实践类作业。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sz w:val="24"/>
                <w:szCs w:val="24"/>
              </w:rPr>
              <w:t>数补或大练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sz w:val="24"/>
                <w:szCs w:val="24"/>
              </w:rPr>
              <w:t>数学本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sz w:val="24"/>
                <w:szCs w:val="24"/>
              </w:rPr>
              <w:t>跨学科实践类作业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（20分钟以内）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sz w:val="24"/>
                <w:szCs w:val="24"/>
              </w:rPr>
              <w:t>朗读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sz w:val="24"/>
                <w:szCs w:val="24"/>
              </w:rPr>
              <w:t>抄默单词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3、补充习题</w:t>
            </w:r>
          </w:p>
          <w:p>
            <w:pPr>
              <w:numPr>
                <w:ilvl w:val="0"/>
                <w:numId w:val="0"/>
              </w:numPr>
              <w:ind w:left="336" w:leftChars="0" w:hanging="336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sz w:val="24"/>
                <w:szCs w:val="24"/>
              </w:rPr>
              <w:t>跨学科实践类作业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分钟以内）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8：30-900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郭桃琴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四（9）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抄默词语，大练，预习，周末有时有作文。30分钟，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喜欢抄写类、实践类作业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8:00~9:00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四（10）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4人能，1人上社团不能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抄默词语，大练，预习，周末有时有作文。30分钟，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实践类、抄写类作业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8:30~9:00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四（11）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除了周五，其余时间能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抄默词语，大练，预习，摘抄，周末有时有作文。30分钟，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背诵、抄写类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8:30~9:00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四（12）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1人有时不能，其余能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抄默词语，大练，预习，摘抄，周末有时有作文。30分钟，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数补或者大练10~15分钟，周末有周练习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数学作业、实践类作业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8:00~9:00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四（13）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阅读作业。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竖式。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探索实践类。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数学小报。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（15-20分钟。）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四（14）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阅读作业。</w:t>
            </w:r>
          </w:p>
          <w:p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预习课文。</w:t>
            </w:r>
          </w:p>
          <w:p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抄写生字。</w:t>
            </w:r>
          </w:p>
          <w:p>
            <w:pPr>
              <w:numPr>
                <w:ilvl w:val="0"/>
                <w:numId w:val="1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数补或大练。</w:t>
            </w:r>
          </w:p>
          <w:p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动手拼图形。</w:t>
            </w:r>
          </w:p>
          <w:p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数学小报。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（15-20分钟。）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喜欢做实践类作业。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四（15）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大练、习字册、语补。</w:t>
            </w:r>
          </w:p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抄写词语。</w:t>
            </w:r>
          </w:p>
          <w:p>
            <w:pPr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周记。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1、数补或大练。</w:t>
            </w:r>
          </w:p>
          <w:p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自主完成递等式计算。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（15-20分钟。）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四（16）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抄写词语。</w:t>
            </w:r>
          </w:p>
          <w:p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摘抄。</w:t>
            </w:r>
          </w:p>
          <w:p>
            <w:pPr>
              <w:numPr>
                <w:ilvl w:val="0"/>
                <w:numId w:val="14"/>
              </w:num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小练笔。</w:t>
            </w:r>
          </w:p>
          <w:p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预习、习字册、语补、大练。</w:t>
            </w:r>
          </w:p>
          <w:p>
            <w:pPr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实践类作业。</w:t>
            </w:r>
          </w:p>
          <w:p>
            <w:pPr>
              <w:pBdr>
                <w:bottom w:val="none" w:color="auto" w:sz="0" w:space="0"/>
              </w:pBd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1、数补或大练。</w:t>
            </w:r>
          </w:p>
          <w:p>
            <w:pPr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周练习。</w:t>
            </w:r>
          </w:p>
          <w:p>
            <w:pPr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自主复习。</w:t>
            </w:r>
          </w:p>
          <w:p>
            <w:pPr>
              <w:ind w:left="336"/>
              <w:jc w:val="left"/>
              <w:rPr>
                <w:sz w:val="24"/>
                <w:szCs w:val="24"/>
              </w:rPr>
            </w:pPr>
          </w:p>
          <w:p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（20分以内。）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pBdr>
                <w:bottom w:val="none" w:color="auto" w:sz="0" w:space="0"/>
              </w:pBdr>
              <w:ind w:left="336"/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韩翠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四（17）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16"/>
              </w:numPr>
              <w:snapToGrid/>
              <w:spacing w:line="240" w:lineRule="auto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预习作业;</w:t>
            </w:r>
          </w:p>
          <w:p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2.预习课文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3.抄写词语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4.补充习题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5.实践类作业（2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以内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）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1、数补或大练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2、周练习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3、自主复习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(20分钟以内)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分钟左右）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四（18）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numPr>
                <w:ilvl w:val="0"/>
                <w:numId w:val="17"/>
              </w:numPr>
              <w:snapToGrid/>
              <w:spacing w:line="240" w:lineRule="auto"/>
              <w:jc w:val="left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预习作业;</w:t>
            </w:r>
          </w:p>
          <w:p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2.预习课文</w:t>
            </w:r>
          </w:p>
          <w:p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3.抄写词语</w:t>
            </w:r>
          </w:p>
          <w:p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4.补充习题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5.实践类作业（2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分钟</w:t>
            </w:r>
            <w:r>
              <w:rPr>
                <w:strike w:val="0"/>
                <w:color w:val="000000"/>
                <w:sz w:val="24"/>
                <w:szCs w:val="24"/>
                <w:u w:val="none"/>
              </w:rPr>
              <w:t>以内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）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1、数补或大练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2、周练习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3、自主复习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(20分钟以内)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四（1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1.阅读摘抄</w:t>
            </w:r>
          </w:p>
          <w:p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2.预习课文</w:t>
            </w:r>
          </w:p>
          <w:p>
            <w:pP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3.抄写词语</w:t>
            </w:r>
          </w:p>
          <w:p>
            <w:pPr>
              <w:numPr>
                <w:ilvl w:val="0"/>
                <w:numId w:val="18"/>
              </w:numPr>
              <w:snapToGrid/>
              <w:spacing w:line="240" w:lineRule="auto"/>
              <w:jc w:val="left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实践类作业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20分钟以内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1、数补或大练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2、周练习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3、自主复习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(20分钟以内)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1、朗读课文。</w:t>
            </w:r>
          </w:p>
          <w:p>
            <w:pPr>
              <w:snapToGrid/>
              <w:spacing w:line="240" w:lineRule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2、</w:t>
            </w: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抄默单</w:t>
            </w:r>
            <w:r>
              <w:rPr>
                <w:rFonts w:hint="eastAsia"/>
                <w:i w:val="0"/>
                <w:strike w:val="0"/>
                <w:color w:val="000000"/>
                <w:sz w:val="24"/>
                <w:szCs w:val="24"/>
                <w:u w:val="none"/>
                <w:lang w:val="en-US" w:eastAsia="zh-CN"/>
              </w:rPr>
              <w:t>词。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3、补充习题。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4、实践类作业。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(15分以内。)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四（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1.阅读摘抄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2.预习课文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3.抄写词语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4.补充习题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5.实践类作业(20分钟左右)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1.数补或大练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2.周练习</w:t>
            </w:r>
          </w:p>
          <w:p>
            <w:pPr>
              <w:jc w:val="left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3.实践作业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（25分钟左右）</w:t>
            </w:r>
          </w:p>
        </w:tc>
        <w:tc>
          <w:tcPr>
            <w:tcW w:w="2041" w:type="dxa"/>
            <w:vAlign w:val="top"/>
          </w:tcPr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1.朗读课文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2.抄默单词</w:t>
            </w:r>
          </w:p>
          <w:p>
            <w:pPr>
              <w:snapToGrid/>
              <w:spacing w:line="240" w:lineRule="auto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3.补充习题</w:t>
            </w:r>
          </w:p>
          <w:p>
            <w:pPr>
              <w:jc w:val="left"/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4.实践作业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i w:val="0"/>
                <w:strike w:val="0"/>
                <w:color w:val="000000"/>
                <w:sz w:val="24"/>
                <w:szCs w:val="24"/>
                <w:u w:val="none"/>
              </w:rPr>
              <w:t>（15分钟左右）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21:00左右</w:t>
            </w: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自默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语补、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小练笔、阅读</w:t>
            </w: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五（2）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自默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语补、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小练笔、阅读</w:t>
            </w: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五（3）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自默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语补、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小练笔、阅读</w:t>
            </w: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五（4）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自默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语补、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小练笔、阅读</w:t>
            </w: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8：00-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五（5）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自默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语补、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小练笔、阅读</w:t>
            </w: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袁明明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五（6）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自默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语补、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小练笔、阅读</w:t>
            </w:r>
            <w:r>
              <w:rPr>
                <w:sz w:val="24"/>
                <w:szCs w:val="24"/>
              </w:rPr>
              <w:t>（20分钟左右）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五（7）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五（8）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五（9）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五（10）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抄写、预习，大练，自默写，语补、大作、小作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（20分钟左右）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20点-22点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姚明珠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五（11）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五（12）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五（14）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数学作业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抄写、英语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陶榆萍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五（15）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能（如果有提优班不能完成）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抄写、预习（15-20）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活动实践业作业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陈红芳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五（16）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抄写、预习、大练（20）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陈红芳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五（17）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默写、预习、习字册、补充习题（20）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大练、补充习题（15）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（15-20）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陈红芳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默写、预习、抄写（20）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大练、补充习题（20）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（15-20）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练习类和实践类作业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陈红芳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六（1）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阅读，</w:t>
            </w:r>
            <w:r>
              <w:rPr>
                <w:sz w:val="24"/>
                <w:szCs w:val="24"/>
              </w:rPr>
              <w:t>30分钟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大练，补充30分钟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补充，课练20分钟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抄写类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晚9点</w:t>
            </w: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六（2）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抄写、预习（15-20）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大练、补充习题、数学书（10-15）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抄写、一起作业网（10）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活动作业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六（3）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抄写、预习、大练（20）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大练、补充习题、数学书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六（4）</w:t>
            </w:r>
          </w:p>
        </w:tc>
        <w:tc>
          <w:tcPr>
            <w:tcW w:w="1125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</w:t>
            </w:r>
            <w:r>
              <w:rPr>
                <w:sz w:val="24"/>
                <w:szCs w:val="24"/>
              </w:rPr>
              <w:t>（20）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sz w:val="24"/>
                <w:szCs w:val="24"/>
              </w:rPr>
              <w:t>（15）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抄写、补充习题、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（15-20）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六（5）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抄写，大练，预习30分钟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朗读、跨学科实践作业，</w:t>
            </w:r>
            <w:r>
              <w:rPr>
                <w:sz w:val="24"/>
                <w:szCs w:val="24"/>
              </w:rPr>
              <w:t>20分钟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实践</w:t>
            </w:r>
            <w:r>
              <w:rPr>
                <w:sz w:val="24"/>
                <w:szCs w:val="24"/>
              </w:rPr>
              <w:t>类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六（6）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抄写，大练，预习30分钟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实践类，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15-20</w:t>
            </w:r>
            <w:r>
              <w:rPr>
                <w:sz w:val="24"/>
                <w:szCs w:val="24"/>
              </w:rPr>
              <w:t>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朗读、跨学科实践作业，</w:t>
            </w:r>
            <w:r>
              <w:rPr>
                <w:sz w:val="24"/>
                <w:szCs w:val="24"/>
              </w:rPr>
              <w:t>20分钟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实践类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六（7）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抄写，大练，预习30分钟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实践作业，15-20</w:t>
            </w:r>
            <w:r>
              <w:rPr>
                <w:sz w:val="24"/>
                <w:szCs w:val="24"/>
              </w:rPr>
              <w:t>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20分钟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实践</w:t>
            </w:r>
            <w:r>
              <w:rPr>
                <w:sz w:val="24"/>
                <w:szCs w:val="24"/>
              </w:rPr>
              <w:t>类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六（8）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抄写，大练，预习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sz w:val="24"/>
                <w:szCs w:val="24"/>
              </w:rPr>
              <w:t>0分钟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补充，大练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实践作业15-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sz w:val="24"/>
                <w:szCs w:val="24"/>
              </w:rPr>
              <w:t>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分钟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都喜欢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晚9点左右</w:t>
            </w:r>
          </w:p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六（9）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抄写，大练30分钟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补充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15-20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补充，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朗读、跨学科实践作业，15</w:t>
            </w:r>
            <w:r>
              <w:rPr>
                <w:sz w:val="24"/>
                <w:szCs w:val="24"/>
              </w:rPr>
              <w:t>分钟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抄写类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晚9点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六（10）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抄写、预习（15-20）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六（11）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抄写、预习、大练（20）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大练、补充习题、数学书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（10-15）</w:t>
            </w:r>
          </w:p>
        </w:tc>
        <w:tc>
          <w:tcPr>
            <w:tcW w:w="1429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六（12）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默写、预习、大练（20）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（15）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（15-20）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实践类作业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默写、预习、抄写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</w:t>
            </w:r>
            <w:r>
              <w:rPr>
                <w:sz w:val="24"/>
                <w:szCs w:val="24"/>
              </w:rPr>
              <w:t>（20）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大练、补充习题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（20）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朗读、跨学科实践作业</w:t>
            </w:r>
            <w:r>
              <w:rPr>
                <w:sz w:val="24"/>
                <w:szCs w:val="24"/>
              </w:rPr>
              <w:t>（15-20）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练习类作业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21点左右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六（14）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</w:t>
            </w:r>
            <w:r>
              <w:rPr>
                <w:sz w:val="24"/>
                <w:szCs w:val="24"/>
              </w:rPr>
              <w:t>（20—30）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补充习题，实践作业</w:t>
            </w:r>
            <w:r>
              <w:rPr>
                <w:sz w:val="24"/>
                <w:szCs w:val="24"/>
              </w:rPr>
              <w:t>（15—20）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六（15）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抄写、预习、大练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</w:t>
            </w:r>
            <w:r>
              <w:rPr>
                <w:sz w:val="24"/>
                <w:szCs w:val="24"/>
              </w:rPr>
              <w:t>（30）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（15—20）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补充习题，实践作业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抄写作业</w:t>
            </w:r>
          </w:p>
        </w:tc>
        <w:tc>
          <w:tcPr>
            <w:tcW w:w="126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8：30—9：00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六（16）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默写、抄写、大练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</w:t>
            </w:r>
            <w:r>
              <w:rPr>
                <w:sz w:val="24"/>
                <w:szCs w:val="24"/>
              </w:rPr>
              <w:t>（25）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大练、书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抄写、课课练，一起作业网（15）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差不多都喜欢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2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预习、抄写、大练（20—30）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数补、大练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实践作业</w:t>
            </w:r>
            <w:r>
              <w:rPr>
                <w:sz w:val="24"/>
                <w:szCs w:val="24"/>
              </w:rPr>
              <w:t>（20）</w:t>
            </w:r>
          </w:p>
        </w:tc>
        <w:tc>
          <w:tcPr>
            <w:tcW w:w="204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抄写、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朗读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补充习题，实践作业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429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实践作业</w:t>
            </w:r>
          </w:p>
        </w:tc>
        <w:tc>
          <w:tcPr>
            <w:tcW w:w="1260" w:type="dxa"/>
          </w:tcPr>
          <w:p>
            <w:pPr>
              <w:pBdr>
                <w:bottom w:val="none" w:color="auto" w:sz="0" w:space="0"/>
              </w:pBd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9：00—9：30</w:t>
            </w:r>
          </w:p>
        </w:tc>
        <w:tc>
          <w:tcPr>
            <w:tcW w:w="115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11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</w:tr>
    </w:tbl>
    <w:p>
      <w:pPr>
        <w:jc w:val="left"/>
        <w:rPr>
          <w:sz w:val="30"/>
          <w:szCs w:val="30"/>
        </w:rPr>
      </w:pPr>
    </w:p>
    <w:sectPr>
      <w:pgSz w:w="16838" w:h="11906" w:orient="landscape"/>
      <w:pgMar w:top="1800" w:right="1701" w:bottom="18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B0F1ACD9"/>
    <w:multiLevelType w:val="multilevel"/>
    <w:tmpl w:val="B0F1ACD9"/>
    <w:lvl w:ilvl="0" w:tentative="0">
      <w:start w:val="4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B5E306ED"/>
    <w:multiLevelType w:val="multilevel"/>
    <w:tmpl w:val="B5E306ED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DCBA6B53"/>
    <w:multiLevelType w:val="multilevel"/>
    <w:tmpl w:val="DCBA6B53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8">
    <w:nsid w:val="0053208E"/>
    <w:multiLevelType w:val="multilevel"/>
    <w:tmpl w:val="0053208E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2470EC97"/>
    <w:multiLevelType w:val="multilevel"/>
    <w:tmpl w:val="2470EC97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2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3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4">
    <w:nsid w:val="4C1BAE26"/>
    <w:multiLevelType w:val="multilevel"/>
    <w:tmpl w:val="4C1BAE26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5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6">
    <w:nsid w:val="59ADCABA"/>
    <w:multiLevelType w:val="multilevel"/>
    <w:tmpl w:val="59ADCABA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7">
    <w:nsid w:val="72183CF9"/>
    <w:multiLevelType w:val="multilevel"/>
    <w:tmpl w:val="72183CF9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9"/>
  </w:num>
  <w:num w:numId="7">
    <w:abstractNumId w:val="17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11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003D70D7"/>
    <w:rsid w:val="003D70D7"/>
    <w:rsid w:val="00756FDE"/>
    <w:rsid w:val="00A32585"/>
    <w:rsid w:val="00A74853"/>
    <w:rsid w:val="00C60C4B"/>
    <w:rsid w:val="00FB33F7"/>
    <w:rsid w:val="0B414315"/>
    <w:rsid w:val="0EDD0A92"/>
    <w:rsid w:val="170859E8"/>
    <w:rsid w:val="31181CF0"/>
    <w:rsid w:val="60006E20"/>
    <w:rsid w:val="70EC5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2023-12-16T12:38:00Z</dcterms:created>
  <dc:creator>Administrator</dc:creator>
  <cp:lastModifiedBy>溡緔の寵唲Ю</cp:lastModifiedBy>
  <dcterms:modified xsi:type="dcterms:W3CDTF">2023-12-17T06:42:20Z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9A058075E9344111985F8404AF38B9F0_12</vt:lpwstr>
  </property>
</Properties>
</file>