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十六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18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22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整理汇总各年级阶段调研成绩；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上交晨间管理方案和课间十分钟活动方案（区教育科）；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全校年级组长、分管主任和分管校长会议（第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节）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3.三楼会议室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冬春季校园安全隐患排查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12月19日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1.教研组长会议（第5节）；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2.七年级质量分析会（第8节）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七八年级各班完成科技节报名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督促专用室管理员做好实验登记、使用情况登记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12月20日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1.九年级质量分析会（第7节）；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2.八年级质量分析会（第8节）；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3.组织参加政治历史市教研活动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1.2.三楼会议室</w:t>
            </w: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家风故事校级评选；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食品安全“两个责任”公示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12月21日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九年级班主任会议（第4节）；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组织参加语文、物理市教研活动；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沈馨怡参加区优质课评比（第三轮）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青年教师成长营活动（第8节）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检查“安全教育平台专题教育”授课情况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教师、学生</w:t>
            </w: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12月22日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1.组织参加美术市教研活动；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2.组织参加生物区教研活动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五老讲座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2.阶梯教室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1.行政办公会议（第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节）；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2.学校自聘教职工合同签订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ind w:left="720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2023-12-15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10AA3BBC"/>
    <w:rsid w:val="18DC7CA7"/>
    <w:rsid w:val="39C90037"/>
    <w:rsid w:val="43D61CCF"/>
    <w:rsid w:val="482E032B"/>
    <w:rsid w:val="519B00D9"/>
    <w:rsid w:val="731534B1"/>
    <w:rsid w:val="7B6B4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2023-12-18T08:30:00Z</dcterms:created>
  <dc:creator>hp</dc:creator>
  <cp:lastModifiedBy>WYD</cp:lastModifiedBy>
  <cp:lastPrinted>2023-12-18T00:34:34Z</cp:lastPrinted>
  <dcterms:modified xsi:type="dcterms:W3CDTF">2023-12-18T00:34:38Z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3C5A0771891945AD9A911EBD9EBEE2AA_12</vt:lpwstr>
  </property>
</Properties>
</file>