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十三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11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27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12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11月27日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教学常规检查（备课、听课）；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组织参加天宁区道法教研活动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升旗仪式；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年级月度人物评选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1.编外人员填报；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2.初定材料送审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区人教科</w:t>
            </w: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校园安全风险评估报告相关问题整改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11月28日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教研组长会议（第5节课）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七八年级班主任例会；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德安医院送课到校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spacing w:val="0"/>
                <w:sz w:val="24"/>
                <w:u w:val="none"/>
              </w:rPr>
              <w:t>《事业单位机构编制年度报</w:t>
            </w:r>
            <w:r>
              <w:rPr>
                <w:rFonts w:ascii="宋体" w:hAnsi="宋体" w:eastAsia="宋体" w:cs="宋体"/>
                <w:b/>
                <w:strike w:val="0"/>
                <w:spacing w:val="0"/>
                <w:sz w:val="24"/>
                <w:u w:val="none"/>
              </w:rPr>
              <w:t>告》填报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固定资产月结账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11月29日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1.组织参加初中综合实践活动指导老师教研活动；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2.11月教学常规检查（作业批改）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八年级安全教育课程（7、8节课）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食堂常规工作检查；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11月份食堂考核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11月30日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组织参加校际教研活动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值周指导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11月份专用室管理检查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12月1日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组织参加天宁区生物、八年级语文教研活动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法治情景剧彩排；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大扫除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行政办公会议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全体行政干部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校园及周边安全检查；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灭火器、消防栓检查登记、消防设施检查维护</w:t>
            </w:r>
          </w:p>
        </w:tc>
        <w:tc>
          <w:tcPr>
            <w:tcW w:w="1139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4"/>
        </w:rPr>
        <w:t>正衡中学天宁分校办公室</w:t>
      </w:r>
    </w:p>
    <w:p>
      <w:pPr>
        <w:wordWrap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24"/>
          <w:u w:val="none"/>
          <w:lang w:val="en-US" w:eastAsia="zh-CN"/>
        </w:rPr>
        <w:t>2023-11-20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73C857"/>
    <w:multiLevelType w:val="singleLevel"/>
    <w:tmpl w:val="A773C8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549BF567"/>
    <w:multiLevelType w:val="singleLevel"/>
    <w:tmpl w:val="549BF5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ZjA3ZGJjMTZiNTIxYjA0YTJhMzRlYTQ4OTVlODkifQ=="/>
  </w:docVars>
  <w:rsids>
    <w:rsidRoot w:val="00172A27"/>
    <w:rsid w:val="00875FB8"/>
    <w:rsid w:val="03196062"/>
    <w:rsid w:val="044D7F50"/>
    <w:rsid w:val="05742C5B"/>
    <w:rsid w:val="081D5527"/>
    <w:rsid w:val="08397D0F"/>
    <w:rsid w:val="08537EE7"/>
    <w:rsid w:val="0913264A"/>
    <w:rsid w:val="09A676A6"/>
    <w:rsid w:val="0A6151CA"/>
    <w:rsid w:val="0AF4661A"/>
    <w:rsid w:val="0CE4386E"/>
    <w:rsid w:val="0CEC1E5E"/>
    <w:rsid w:val="10916CDE"/>
    <w:rsid w:val="138A7473"/>
    <w:rsid w:val="17FE7399"/>
    <w:rsid w:val="19652CDC"/>
    <w:rsid w:val="19833B26"/>
    <w:rsid w:val="1B562660"/>
    <w:rsid w:val="1BC76C75"/>
    <w:rsid w:val="204C0480"/>
    <w:rsid w:val="22263DB9"/>
    <w:rsid w:val="23AC6A2A"/>
    <w:rsid w:val="25E116AE"/>
    <w:rsid w:val="27514612"/>
    <w:rsid w:val="29E05285"/>
    <w:rsid w:val="2BC35E86"/>
    <w:rsid w:val="2CA6366E"/>
    <w:rsid w:val="2F353C2B"/>
    <w:rsid w:val="31925761"/>
    <w:rsid w:val="370763C7"/>
    <w:rsid w:val="392E5984"/>
    <w:rsid w:val="3B2F4FEF"/>
    <w:rsid w:val="3C532DDB"/>
    <w:rsid w:val="3EA057DF"/>
    <w:rsid w:val="4033560B"/>
    <w:rsid w:val="407225CE"/>
    <w:rsid w:val="41250259"/>
    <w:rsid w:val="42D800A8"/>
    <w:rsid w:val="431320DE"/>
    <w:rsid w:val="438E3D01"/>
    <w:rsid w:val="445B623F"/>
    <w:rsid w:val="46F814F9"/>
    <w:rsid w:val="48DA7B6B"/>
    <w:rsid w:val="4B8B7C27"/>
    <w:rsid w:val="4C9E72EE"/>
    <w:rsid w:val="4CF63F37"/>
    <w:rsid w:val="4FBA06F6"/>
    <w:rsid w:val="51424911"/>
    <w:rsid w:val="528444CD"/>
    <w:rsid w:val="529938DF"/>
    <w:rsid w:val="547D2453"/>
    <w:rsid w:val="54F9596C"/>
    <w:rsid w:val="579730CB"/>
    <w:rsid w:val="5AC93FB2"/>
    <w:rsid w:val="5C4B439A"/>
    <w:rsid w:val="5CF8111E"/>
    <w:rsid w:val="5F606532"/>
    <w:rsid w:val="606178C2"/>
    <w:rsid w:val="64071143"/>
    <w:rsid w:val="64912743"/>
    <w:rsid w:val="65726811"/>
    <w:rsid w:val="658B1E02"/>
    <w:rsid w:val="66CB3491"/>
    <w:rsid w:val="67B02509"/>
    <w:rsid w:val="689E31A9"/>
    <w:rsid w:val="69931099"/>
    <w:rsid w:val="69933730"/>
    <w:rsid w:val="6C255754"/>
    <w:rsid w:val="6C7009AB"/>
    <w:rsid w:val="6E1C3BBB"/>
    <w:rsid w:val="6EA8100C"/>
    <w:rsid w:val="6F5134B8"/>
    <w:rsid w:val="749D112B"/>
    <w:rsid w:val="762C24D7"/>
    <w:rsid w:val="768B2613"/>
    <w:rsid w:val="76C42F09"/>
    <w:rsid w:val="778B3BB1"/>
    <w:rsid w:val="78FF0278"/>
    <w:rsid w:val="797F3D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page number"/>
    <w:qFormat/>
    <w:uiPriority w:val="0"/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2023-11-26T22:14:00Z</dcterms:created>
  <dc:creator>hp</dc:creator>
  <cp:lastModifiedBy>WYD</cp:lastModifiedBy>
  <dcterms:modified xsi:type="dcterms:W3CDTF">2023-11-26T14:17:58Z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8DEFEA8829AD49FCA5F33CB2B0B2C3F4_12</vt:lpwstr>
  </property>
</Properties>
</file>