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520700" cy="541020"/>
                      <wp:effectExtent l="3175" t="3175" r="952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pt;margin-top:2.15pt;height:42.6pt;width:41pt;z-index:251660288;mso-width-relative:page;mso-height-relative:page;" filled="f" stroked="t" coordsize="21600,21600" o:gfxdata="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N6x+1wAAAAYBAAAPAAAAAAAAAAEAIAAAACIAAABkcnMvZG93bnJldi54bWxQSwECFAAUAAAACACH&#10;TuJAKc1YHu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11月20日—— 11月24日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读一读：字母歌。（选做）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2、写一写：抄写四会单词单词。（必做）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ind w:left="0"/>
              <w:jc w:val="both"/>
            </w:pPr>
            <w:r>
              <w:t>1、唱一唱：英文歌。（选做）</w:t>
            </w:r>
          </w:p>
          <w:p>
            <w:r>
              <w:t>2、默一默：第5课四会单词（必做）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1、读一读：字母歌。（选做）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2、读一读：第5课Cartoontime。（必做）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1、读一读：字母歌。（选做）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2、背一背：第5课Cartoontime。（必做)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1、唱一唱：英文歌。（选做）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2、预习第6课storytime.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读背U5课文单词（必做）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背诵词汇表内容（必做）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熟读U6 Story time和下面单词（必做）</w:t>
            </w:r>
          </w:p>
          <w:p>
            <w:pPr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抄写Story time下面的单词（必做）</w:t>
            </w:r>
          </w:p>
        </w:tc>
        <w:tc>
          <w:tcPr>
            <w:tcW w:w="2703" w:type="dxa"/>
            <w:vAlign w:val="top"/>
          </w:tcPr>
          <w:p>
            <w:pPr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1、背诵</w:t>
            </w:r>
            <w:r>
              <w:rPr>
                <w:sz w:val="21"/>
                <w:szCs w:val="21"/>
              </w:rPr>
              <w:t>U6 Story time和下面单词（必做）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2、模仿课文编对话（必做）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背诵U6课文、单词（必做）</w:t>
            </w:r>
          </w:p>
          <w:p>
            <w:pPr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Play and say （必做）</w:t>
            </w: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熟读、背诵cartoon time（必做）</w:t>
            </w:r>
          </w:p>
          <w:p>
            <w:pPr>
              <w:numPr>
                <w:ilvl w:val="0"/>
                <w:numId w:val="5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背诵U6词汇表内容（必做）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 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读一读Unit5 story time至少3遍。（必做）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说一说：用自己的语言复述课文。（选做）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读一读Unit5 grammar time.（必做）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写一写：抄写本课单词和短语。（必做）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读一读sound time，总结字母y的发音。（必做）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把culture time的内容分享给家人听一听。（选做）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读一读cartoon time，至少3遍。（必做）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和同伴演一演课文内容。（选做）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按照书上56页内容，根据提示语言，做调查，问一问同伴父母的职业。（必做）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写一写，根据57页作文框架，写一写自己父母和亲戚的职业。（必做）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11"/>
              </w:numPr>
            </w:pPr>
            <w:r>
              <w:t>基础型: 预习u6storytime.(必做)</w:t>
            </w:r>
          </w:p>
          <w:p>
            <w:pPr>
              <w:numPr>
                <w:ilvl w:val="0"/>
                <w:numId w:val="11"/>
              </w:numPr>
            </w:pPr>
            <w:r>
              <w:t>拓展型；找一找有关城市变化的资料(选做)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基础型:背一背u6storytime(必做)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实践型: 用自己的话说一说u6storytime内容(必做)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13"/>
              </w:numPr>
            </w:pPr>
            <w:r>
              <w:t>基础型: 背一背u6grammar time内容(必做)</w:t>
            </w:r>
          </w:p>
          <w:p>
            <w:pPr>
              <w:numPr>
                <w:ilvl w:val="0"/>
                <w:numId w:val="13"/>
              </w:numPr>
            </w:pPr>
            <w:r>
              <w:t>实践型:做一做保护城市海报(选做)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14"/>
              </w:numPr>
            </w:pPr>
            <w:r>
              <w:t>基础型: 背一背u6.cartoontime(必做)</w:t>
            </w:r>
          </w:p>
          <w:p>
            <w:pPr>
              <w:numPr>
                <w:ilvl w:val="0"/>
                <w:numId w:val="14"/>
              </w:numPr>
            </w:pPr>
            <w:r>
              <w:t>实践型: 完善保护城市的海报(选做)</w:t>
            </w:r>
          </w:p>
        </w:tc>
        <w:tc>
          <w:tcPr>
            <w:tcW w:w="2704" w:type="dxa"/>
            <w:vAlign w:val="center"/>
          </w:tcPr>
          <w:p>
            <w:pPr>
              <w:numPr>
                <w:ilvl w:val="0"/>
                <w:numId w:val="15"/>
              </w:numPr>
            </w:pPr>
            <w:r>
              <w:t>基础型: 读一读u6重点单词(必做)</w:t>
            </w:r>
          </w:p>
          <w:p>
            <w:pPr>
              <w:numPr>
                <w:ilvl w:val="0"/>
                <w:numId w:val="15"/>
              </w:numPr>
            </w:pPr>
            <w:r>
              <w:t>实践型:写一写保护城市的小作文(必做)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/>
    <w:sectPr>
      <w:pgSz w:w="16838" w:h="11906" w:orient="landscape"/>
      <w:pgMar w:top="1066" w:right="1100" w:bottom="106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5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7">
    <w:nsid w:val="0248C179"/>
    <w:multiLevelType w:val="multilevel"/>
    <w:tmpl w:val="0248C17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8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9">
    <w:nsid w:val="25B654F3"/>
    <w:multiLevelType w:val="multilevel"/>
    <w:tmpl w:val="25B654F3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0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1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2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3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4">
    <w:nsid w:val="72183CF9"/>
    <w:multiLevelType w:val="multilevel"/>
    <w:tmpl w:val="72183CF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10C4427"/>
    <w:rsid w:val="0250441F"/>
    <w:rsid w:val="02AE4195"/>
    <w:rsid w:val="03C32476"/>
    <w:rsid w:val="06270E00"/>
    <w:rsid w:val="0CC22F7A"/>
    <w:rsid w:val="1644233E"/>
    <w:rsid w:val="19156770"/>
    <w:rsid w:val="1C0C4CC3"/>
    <w:rsid w:val="23E420C2"/>
    <w:rsid w:val="24106AC5"/>
    <w:rsid w:val="39CC4A86"/>
    <w:rsid w:val="3D2B08D8"/>
    <w:rsid w:val="3F4C22CC"/>
    <w:rsid w:val="49FC2FB3"/>
    <w:rsid w:val="4F732AC8"/>
    <w:rsid w:val="50835E4D"/>
    <w:rsid w:val="51C33176"/>
    <w:rsid w:val="58DB706D"/>
    <w:rsid w:val="59B43F5A"/>
    <w:rsid w:val="5A317DF1"/>
    <w:rsid w:val="5A600501"/>
    <w:rsid w:val="601F5C79"/>
    <w:rsid w:val="61F75696"/>
    <w:rsid w:val="62E545B0"/>
    <w:rsid w:val="64840104"/>
    <w:rsid w:val="6696010A"/>
    <w:rsid w:val="679317B0"/>
    <w:rsid w:val="684B6D07"/>
    <w:rsid w:val="6AAA4F4D"/>
    <w:rsid w:val="6D1160C5"/>
    <w:rsid w:val="71C94C67"/>
    <w:rsid w:val="732A15FF"/>
    <w:rsid w:val="737F19B3"/>
    <w:rsid w:val="77654EE7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2023-11-20T10:31:00Z</dcterms:created>
  <dc:creator>Administrator</dc:creator>
  <cp:lastModifiedBy>海芋</cp:lastModifiedBy>
  <dcterms:modified xsi:type="dcterms:W3CDTF">2023-11-20T02:49:47Z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08DDB6A1703741B59B765FFC1958CEE7_12</vt:lpwstr>
  </property>
</Properties>
</file>