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11月13日—— 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读一读：得数是9的加法。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读一读：9减几。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读一读：得数是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10的加法。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4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4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读一读：10减几。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5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5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做一做：用手势表示1～9给家长看。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6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6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读数学书第70～71页的内容。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7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7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背7的乘法口诀。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8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8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读数学书第72～73页的内容。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9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9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读数学书第74～75页的内容。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0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0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读数学书第76～77页的内容。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1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数学小讲师：数学书第50页的内容。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2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2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数学小讲师：数学书第52页的内容。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3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3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数学小讲师：数学书第53页的内容。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4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4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数学小讲师：数学书第54页的内容。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基础题（必做）</w:t>
            </w:r>
          </w:p>
          <w:p>
            <w:pPr>
              <w:numPr>
                <w:ilvl w:val="0"/>
                <w:numId w:val="15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口算1页。</w:t>
            </w:r>
          </w:p>
          <w:p>
            <w:pPr>
              <w:numPr>
                <w:ilvl w:val="0"/>
                <w:numId w:val="15"/>
              </w:num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补充习题1页。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拓展题（选做）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数学小讲师：数学书第54页的内容。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多边形的面积思维导图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小竞赛：加减混合运算小练习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小数的意义和性质思维导图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除数是整数的除法小练习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小数乘法小练习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读一读长方的知识整理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读一读正方体的知识整理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读一读分数乘法知识整理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读一读分数除法知识整理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周周练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8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0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1">
    <w:nsid w:val="4D4DC07F"/>
    <w:multiLevelType w:val="multilevel"/>
    <w:tmpl w:val="4D4DC07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2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3">
    <w:nsid w:val="5A241D34"/>
    <w:multiLevelType w:val="multilevel"/>
    <w:tmpl w:val="5A241D3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44922ED"/>
    <w:rsid w:val="186F7D3E"/>
    <w:rsid w:val="1C0C4CC3"/>
    <w:rsid w:val="1CAC2120"/>
    <w:rsid w:val="1F1418F6"/>
    <w:rsid w:val="201C7D95"/>
    <w:rsid w:val="213304E9"/>
    <w:rsid w:val="24106AC5"/>
    <w:rsid w:val="26423176"/>
    <w:rsid w:val="2C8C66B3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5E334735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9F76DC1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2023-11-13T17:52:00Z</dcterms:created>
  <dc:creator>Administrator</dc:creator>
  <cp:lastModifiedBy>海芋</cp:lastModifiedBy>
  <dcterms:modified xsi:type="dcterms:W3CDTF">2023-11-13T09:56:19Z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ECAEFD47FA364EF18368F2ABED203BBF_12</vt:lpwstr>
  </property>
</Properties>
</file>