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1.参加天宁区组织的省测考务会；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2.召开本校省测考务会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下发运动会奖品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在职教师体检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食堂常规检查、食堂月度考核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1.组织好省测相关工作，安排好九年级其余学生自习；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历史线上教研活动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在职教师体检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音乐教室椅子修理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1.组织参加天宁区七年级语文教研活动；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2.组织好社团活动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参加“范导式教学”项目活动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马宁、荣鬘羽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教科院附中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关工委工作汇报会议；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心理健康教育资料整理；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资助材料整理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领取《事业单位法人变更登记申请书》；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职评人员纸质申报表，评审费上报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在职教师体检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1.2.</w:t>
            </w: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灭火器、消防栓检查登记、消防设施设备检查维护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1.组织好社团活动；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2.组织参加市八年级语文教研活动；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3.期中考试考场及考务等准备工作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制定常规检查记录表；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上报资助育人活动征文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在职教师体检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校园及周边安全隐患排查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下发期中考试考务安排；组织参加市生物、英语教研活动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在职教师体检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图书、A4复印纸采购计划上报；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2023-10-27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1CD7E266"/>
    <w:multiLevelType w:val="singleLevel"/>
    <w:tmpl w:val="1CD7E2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95F5CB"/>
    <w:multiLevelType w:val="singleLevel"/>
    <w:tmpl w:val="6C95F5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FF31BED"/>
    <w:multiLevelType w:val="singleLevel"/>
    <w:tmpl w:val="6FF31B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A6366E"/>
    <w:rsid w:val="2F353C2B"/>
    <w:rsid w:val="31925761"/>
    <w:rsid w:val="370763C7"/>
    <w:rsid w:val="392E5984"/>
    <w:rsid w:val="3B2F4FEF"/>
    <w:rsid w:val="3C532DDB"/>
    <w:rsid w:val="3EA057DF"/>
    <w:rsid w:val="4033560B"/>
    <w:rsid w:val="407225CE"/>
    <w:rsid w:val="41250259"/>
    <w:rsid w:val="431320DE"/>
    <w:rsid w:val="438E3D01"/>
    <w:rsid w:val="46F814F9"/>
    <w:rsid w:val="48DA7B6B"/>
    <w:rsid w:val="4B8B7C27"/>
    <w:rsid w:val="4CF63F37"/>
    <w:rsid w:val="4FBA06F6"/>
    <w:rsid w:val="50DB5F20"/>
    <w:rsid w:val="51424911"/>
    <w:rsid w:val="528444CD"/>
    <w:rsid w:val="529938DF"/>
    <w:rsid w:val="547D2453"/>
    <w:rsid w:val="54F9596C"/>
    <w:rsid w:val="579730CB"/>
    <w:rsid w:val="5AC93FB2"/>
    <w:rsid w:val="5C4B439A"/>
    <w:rsid w:val="5CA3085D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2023-10-30T07:36:00Z</dcterms:created>
  <dc:creator>hp</dc:creator>
  <cp:lastModifiedBy>WYD</cp:lastModifiedBy>
  <dcterms:modified xsi:type="dcterms:W3CDTF">2023-10-29T23:49:38Z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B5433D81404F45E1AA62C0DD52FF6D2A_12</vt:lpwstr>
  </property>
</Properties>
</file>