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27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九年级游泳中考；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八年级十月主题班会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职评材料学校审核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编制11月份的图书、复印纸政府采购计划表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336" w:leftChars="0" w:right="0" w:rightChars="0" w:hanging="336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新时代好少年材料上报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2024年政府采购预算编制培训会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二十四中分校</w:t>
            </w: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组织参加市、区部分学科教研活动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年级月度人物评选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教资注册互审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督促做好“安全教育平台”上网络安全专题教育的学习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336" w:leftChars="0" w:right="0" w:rightChars="0" w:hanging="336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七年级十月主题班会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10月份专用室管理检查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10月份教学常规检查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配电间设置挡鼠板、CK报警测试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2023-10-23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2F353C2B"/>
    <w:rsid w:val="31925761"/>
    <w:rsid w:val="392E5984"/>
    <w:rsid w:val="3B2F4FEF"/>
    <w:rsid w:val="3C532DDB"/>
    <w:rsid w:val="3EA057DF"/>
    <w:rsid w:val="4033560B"/>
    <w:rsid w:val="407225CE"/>
    <w:rsid w:val="41250259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3F70707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78B3BB1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2023-10-23T06:11:00Z</dcterms:created>
  <dc:creator>hp</dc:creator>
  <cp:lastModifiedBy>WYD</cp:lastModifiedBy>
  <dcterms:modified xsi:type="dcterms:W3CDTF">2023-10-22T22:14:24Z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84B4133D72E6454EA4F896EBACE225CD_12</vt:lpwstr>
  </property>
</Properties>
</file>