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四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9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25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9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28</w:t>
      </w:r>
      <w:bookmarkStart w:id="0" w:name="_GoBack"/>
      <w:bookmarkEnd w:id="0"/>
      <w:r>
        <w:rPr>
          <w:rFonts w:hint="eastAsia"/>
          <w:b/>
          <w:sz w:val="24"/>
          <w:u w:val="single"/>
          <w:lang w:val="en-US" w:eastAsia="zh-CN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763"/>
        <w:gridCol w:w="1275"/>
        <w:gridCol w:w="990"/>
        <w:gridCol w:w="7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9月25日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76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九月份阶段调研准备工作：桌贴打印、试卷印制、方案印发</w:t>
            </w:r>
          </w:p>
        </w:tc>
        <w:tc>
          <w:tcPr>
            <w:tcW w:w="1275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7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升旗仪式；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运动会主持人、鲜花队训练；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“见义勇为”主题宣讲会；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上交反电信网络诈骗宣传总结；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收交资助材料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3.阶梯教室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7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中秋国庆值班安排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76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天宁区学校校园安全风险评估相关工作准备（周二上午到校检查）</w:t>
            </w:r>
          </w:p>
        </w:tc>
        <w:tc>
          <w:tcPr>
            <w:tcW w:w="1275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周二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9月26日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763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各年级组完成十一假期作业布置与收交批改安排</w:t>
            </w:r>
          </w:p>
        </w:tc>
        <w:tc>
          <w:tcPr>
            <w:tcW w:w="1275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90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6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76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1.七八年级班主任例会；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购买运动会奖状；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学生资助会议；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学生考风考纪教育</w:t>
            </w:r>
          </w:p>
        </w:tc>
        <w:tc>
          <w:tcPr>
            <w:tcW w:w="127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3.二十四分校</w:t>
            </w:r>
          </w:p>
        </w:tc>
        <w:tc>
          <w:tcPr>
            <w:tcW w:w="76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76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省人社平台信息更新</w:t>
            </w:r>
          </w:p>
        </w:tc>
        <w:tc>
          <w:tcPr>
            <w:tcW w:w="127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763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固定资产月结账</w:t>
            </w:r>
          </w:p>
        </w:tc>
        <w:tc>
          <w:tcPr>
            <w:tcW w:w="1275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9月27日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76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1.各年级教学阶段调研并阅卷；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2.假期作业安排印制</w:t>
            </w:r>
          </w:p>
        </w:tc>
        <w:tc>
          <w:tcPr>
            <w:tcW w:w="127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9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6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76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1.制定与下发中秋、国庆告家长书；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2.校级月度人物评选</w:t>
            </w:r>
          </w:p>
        </w:tc>
        <w:tc>
          <w:tcPr>
            <w:tcW w:w="12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76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教坛新秀能手申报表汇总</w:t>
            </w:r>
          </w:p>
        </w:tc>
        <w:tc>
          <w:tcPr>
            <w:tcW w:w="12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区教师发展中心</w:t>
            </w:r>
          </w:p>
        </w:tc>
        <w:tc>
          <w:tcPr>
            <w:tcW w:w="9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76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食堂常规工作检查；每月食堂考核</w:t>
            </w:r>
          </w:p>
        </w:tc>
        <w:tc>
          <w:tcPr>
            <w:tcW w:w="127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9月28日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76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1.九月份教学常规检查；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2.七八年级社团活动确定</w:t>
            </w:r>
          </w:p>
        </w:tc>
        <w:tc>
          <w:tcPr>
            <w:tcW w:w="1275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7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值周指导；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假期前教育；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七八年级观看舞台剧；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上交资助材料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76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国庆节前校园安全检查；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专用室管理检查</w:t>
            </w:r>
          </w:p>
        </w:tc>
        <w:tc>
          <w:tcPr>
            <w:tcW w:w="1275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>
      <w:p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2023-9-21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3E0FC571"/>
    <w:multiLevelType w:val="singleLevel"/>
    <w:tmpl w:val="3E0FC5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zYjYyOWQwNTVlMDAzYmU2MDhmYjNiYzYwMzY3NzMifQ=="/>
  </w:docVars>
  <w:rsids>
    <w:rsidRoot w:val="00172A27"/>
    <w:rsid w:val="00875FB8"/>
    <w:rsid w:val="03196062"/>
    <w:rsid w:val="044D7F50"/>
    <w:rsid w:val="05742C5B"/>
    <w:rsid w:val="081D5527"/>
    <w:rsid w:val="08397D0F"/>
    <w:rsid w:val="08537EE7"/>
    <w:rsid w:val="0913264A"/>
    <w:rsid w:val="09A676A6"/>
    <w:rsid w:val="0A6151CA"/>
    <w:rsid w:val="0CE4386E"/>
    <w:rsid w:val="0CEC1E5E"/>
    <w:rsid w:val="10916CDE"/>
    <w:rsid w:val="138A7473"/>
    <w:rsid w:val="17FE7399"/>
    <w:rsid w:val="19652CDC"/>
    <w:rsid w:val="19833B26"/>
    <w:rsid w:val="1B562660"/>
    <w:rsid w:val="1BC76C75"/>
    <w:rsid w:val="204C0480"/>
    <w:rsid w:val="22263DB9"/>
    <w:rsid w:val="23AC6A2A"/>
    <w:rsid w:val="25E116AE"/>
    <w:rsid w:val="279D2F51"/>
    <w:rsid w:val="28DA01FA"/>
    <w:rsid w:val="29E05285"/>
    <w:rsid w:val="2BC35E86"/>
    <w:rsid w:val="2CA6366E"/>
    <w:rsid w:val="2F353C2B"/>
    <w:rsid w:val="31925761"/>
    <w:rsid w:val="3B2F4FEF"/>
    <w:rsid w:val="3C532DDB"/>
    <w:rsid w:val="3EA057DF"/>
    <w:rsid w:val="4033560B"/>
    <w:rsid w:val="407225CE"/>
    <w:rsid w:val="431320DE"/>
    <w:rsid w:val="438E3D01"/>
    <w:rsid w:val="46F814F9"/>
    <w:rsid w:val="48DA7B6B"/>
    <w:rsid w:val="4B8B7C27"/>
    <w:rsid w:val="4CF63F37"/>
    <w:rsid w:val="4FBA06F6"/>
    <w:rsid w:val="51424911"/>
    <w:rsid w:val="528444CD"/>
    <w:rsid w:val="529938DF"/>
    <w:rsid w:val="537B1160"/>
    <w:rsid w:val="547D2453"/>
    <w:rsid w:val="54F9596C"/>
    <w:rsid w:val="579730CB"/>
    <w:rsid w:val="5AC93FB2"/>
    <w:rsid w:val="5C4B439A"/>
    <w:rsid w:val="5CF8111E"/>
    <w:rsid w:val="5F606532"/>
    <w:rsid w:val="606178C2"/>
    <w:rsid w:val="64071143"/>
    <w:rsid w:val="64912743"/>
    <w:rsid w:val="65726811"/>
    <w:rsid w:val="66CB3491"/>
    <w:rsid w:val="67B02509"/>
    <w:rsid w:val="689E31A9"/>
    <w:rsid w:val="69931099"/>
    <w:rsid w:val="69933730"/>
    <w:rsid w:val="6C255754"/>
    <w:rsid w:val="6C7009AB"/>
    <w:rsid w:val="6E1C3BBB"/>
    <w:rsid w:val="6EA8100C"/>
    <w:rsid w:val="6F5134B8"/>
    <w:rsid w:val="762C24D7"/>
    <w:rsid w:val="768B2613"/>
    <w:rsid w:val="76C42F09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page number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466</Words>
  <Characters>492</Characters>
  <TotalTime>10</TotalTime>
  <ScaleCrop>false</ScaleCrop>
  <LinksUpToDate>false</LinksUpToDate>
  <CharactersWithSpaces>556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2023-09-24T22:43:00Z</dcterms:created>
  <dc:creator>Administrator</dc:creator>
  <cp:lastModifiedBy>Administrator</cp:lastModifiedBy>
  <dcterms:modified xsi:type="dcterms:W3CDTF">2023-09-24T15:11:52Z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C70AA3D5CE0B47D5BB6AAA12B96F42AE</vt:lpwstr>
  </property>
</Properties>
</file>