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二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9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11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9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15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9月11日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1.收交学期教学工作计划；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2.汇总新学期学生学籍，制作学生花名册等；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3.八年级全体教师会议（第8节）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3.三楼会议室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升旗仪式；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制定校秋季运动会方案；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资助育人相关活动；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收缴暑期征文；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爱国卫生运动相关工作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组织教师完成拒绝有偿家教承诺书签名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学校各部门、教师安全责任书签订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周二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9月12日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汇总公开课计划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商讨品格提升工程行动方案；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前瞻项目组成员会议（第8节）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2.三楼会议室</w:t>
            </w:r>
          </w:p>
        </w:tc>
        <w:tc>
          <w:tcPr>
            <w:tcW w:w="93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校班主任会议；（第5节）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班主任师徒结对（第5节）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1.三楼会议室</w:t>
            </w:r>
          </w:p>
        </w:tc>
        <w:tc>
          <w:tcPr>
            <w:tcW w:w="93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完成干部信息采集和更新工作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03" w:type="dxa"/>
            <w:vMerge w:val="continue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发放午餐、晚餐收费告家长书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  <w:t>工会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工会换届选举（第7节）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全体教师</w:t>
            </w:r>
          </w:p>
        </w:tc>
        <w:tc>
          <w:tcPr>
            <w:tcW w:w="134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一楼阶梯教室</w:t>
            </w:r>
          </w:p>
        </w:tc>
        <w:tc>
          <w:tcPr>
            <w:tcW w:w="93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9月13日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党支部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全体党员大会（第8节）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全体党员</w:t>
            </w: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三楼会议室</w:t>
            </w: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1.九年级班主任会议；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2.参加区教学工作会议；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3.组织参加政治、历史、地理区教研活动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教室环创布置评比；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特异体质、一人一档档案；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随班就读学生材料送交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新进人员岗位聘任工作（档案借调）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区档案室、人教科</w:t>
            </w: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发放七年级新生校服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9月14日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1.九年级家长会；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2.组织参加语文、数学、物理区教研活动；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值周指导；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布置班牌制作；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天宁区中小学秋季田径运动会；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2.紫云小学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新进人员岗位聘任系统申报工作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调整心理咨询室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9月15日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组织参加生物、英语区教研活动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开学十日竞赛汇总与奖状打印；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天宁区中小学秋季田径运动会；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学期初材料上交；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九年级家长学校材料汇总上交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2.紫云小学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1.行政办公会议；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进人员岗位聘任审批工作（上午）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1.全体行政干部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1.三楼会议室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2.兰陵小学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检查”安全教育平台“学习情况和专用室计划上传、实验、使用登记情况；</w:t>
            </w:r>
          </w:p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00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CK报警测试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</w:p>
    <w:p>
      <w:pPr>
        <w:wordWrap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2023-9-7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BD5F5BC4"/>
    <w:multiLevelType w:val="singleLevel"/>
    <w:tmpl w:val="BD5F5B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5">
    <w:nsid w:val="21863046"/>
    <w:multiLevelType w:val="singleLevel"/>
    <w:tmpl w:val="218630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ZjA3ZGJjMTZiNTIxYjA0YTJhMzRlYTQ4OTVlODkifQ=="/>
  </w:docVars>
  <w:rsids>
    <w:rsidRoot w:val="00172A27"/>
    <w:rsid w:val="00875FB8"/>
    <w:rsid w:val="03196062"/>
    <w:rsid w:val="044D7F50"/>
    <w:rsid w:val="05742C5B"/>
    <w:rsid w:val="081D5527"/>
    <w:rsid w:val="08397D0F"/>
    <w:rsid w:val="08537EE7"/>
    <w:rsid w:val="0913264A"/>
    <w:rsid w:val="09A676A6"/>
    <w:rsid w:val="0A6151CA"/>
    <w:rsid w:val="0CE4386E"/>
    <w:rsid w:val="0CEC1E5E"/>
    <w:rsid w:val="10916CDE"/>
    <w:rsid w:val="138A7473"/>
    <w:rsid w:val="17FE7399"/>
    <w:rsid w:val="19833B26"/>
    <w:rsid w:val="1B562660"/>
    <w:rsid w:val="1BC76C75"/>
    <w:rsid w:val="204C0480"/>
    <w:rsid w:val="22263DB9"/>
    <w:rsid w:val="23AC6A2A"/>
    <w:rsid w:val="25E116AE"/>
    <w:rsid w:val="29E05285"/>
    <w:rsid w:val="2BC35E86"/>
    <w:rsid w:val="2CA6366E"/>
    <w:rsid w:val="31925761"/>
    <w:rsid w:val="3B2F4FEF"/>
    <w:rsid w:val="3C532DDB"/>
    <w:rsid w:val="3EA057DF"/>
    <w:rsid w:val="4033560B"/>
    <w:rsid w:val="407225CE"/>
    <w:rsid w:val="431320DE"/>
    <w:rsid w:val="438E3D01"/>
    <w:rsid w:val="46F814F9"/>
    <w:rsid w:val="48DA7B6B"/>
    <w:rsid w:val="4B8B7C27"/>
    <w:rsid w:val="4CF63F37"/>
    <w:rsid w:val="4FBA06F6"/>
    <w:rsid w:val="51424911"/>
    <w:rsid w:val="528444CD"/>
    <w:rsid w:val="529938DF"/>
    <w:rsid w:val="547D2453"/>
    <w:rsid w:val="54F9596C"/>
    <w:rsid w:val="579730CB"/>
    <w:rsid w:val="5AC93FB2"/>
    <w:rsid w:val="5C4B439A"/>
    <w:rsid w:val="5CF8111E"/>
    <w:rsid w:val="5F606532"/>
    <w:rsid w:val="606178C2"/>
    <w:rsid w:val="64071143"/>
    <w:rsid w:val="64912743"/>
    <w:rsid w:val="65726811"/>
    <w:rsid w:val="66CB3491"/>
    <w:rsid w:val="67B02509"/>
    <w:rsid w:val="689E31A9"/>
    <w:rsid w:val="69931099"/>
    <w:rsid w:val="69933730"/>
    <w:rsid w:val="69FE6F89"/>
    <w:rsid w:val="6C255754"/>
    <w:rsid w:val="6C7009AB"/>
    <w:rsid w:val="6E1C3BBB"/>
    <w:rsid w:val="6EA8100C"/>
    <w:rsid w:val="6F5134B8"/>
    <w:rsid w:val="762C24D7"/>
    <w:rsid w:val="768B2613"/>
    <w:rsid w:val="76C42F09"/>
    <w:rsid w:val="78FF0278"/>
    <w:rsid w:val="797F3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qFormat/>
    <w:uiPriority w:val="0"/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592</Words>
  <Characters>612</Characters>
  <TotalTime>2</TotalTime>
  <ScaleCrop>false</ScaleCrop>
  <LinksUpToDate>false</LinksUpToDate>
  <CharactersWithSpaces>683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2023-09-11T07:33:00Z</dcterms:created>
  <dc:creator>hp</dc:creator>
  <cp:lastModifiedBy>WYD</cp:lastModifiedBy>
  <cp:lastPrinted>2023-09-11T00:33:55Z</cp:lastPrinted>
  <dcterms:modified xsi:type="dcterms:W3CDTF">2023-09-11T00:34:39Z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B3350FC7F2104CC7B1E101C561207723_12</vt:lpwstr>
  </property>
</Properties>
</file>