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俞亚娣名师工作室学员需求调查表</w:t>
      </w:r>
    </w:p>
    <w:p w:rsidR="00A77B3E">
      <w:pPr>
        <w:bidi w:val="0"/>
        <w:spacing w:line="300" w:lineRule="atLeast"/>
        <w:rPr>
          <w:b/>
          <w:sz w:val="32"/>
        </w:rPr>
      </w:pPr>
      <w:r>
        <w:rPr>
          <w:rStyle w:val="DefaultParagraphFont"/>
          <w:color w:val="444444"/>
          <w:sz w:val="21"/>
          <w:szCs w:val="21"/>
          <w:bdr w:val="nil"/>
          <w:rtl w:val="0"/>
        </w:rPr>
        <w:t>一、您的背景资料：</w:t>
      </w:r>
    </w:p>
    <w:p/>
    <w:p/>
    <w:p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您的姓名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年龄: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20-29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3.26pt">
                  <v:imagedata r:id="rId4" o:title=""/>
                </v:shape>
              </w:pict>
            </w:r>
            <w:r>
              <w:pict>
                <v:shape id="_x0000_i1026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30-39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2.75pt">
                  <v:imagedata r:id="rId6" o:title=""/>
                </v:shape>
              </w:pict>
            </w:r>
            <w:r>
              <w:pict>
                <v:shape id="_x0000_i1028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40-49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39.76pt">
                  <v:imagedata r:id="rId8" o:title=""/>
                </v:shape>
              </w:pict>
            </w:r>
            <w:r>
              <w:pict>
                <v:shape id="_x0000_i1030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50-59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教龄: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&amp;lt;3年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2" type="#_x0000_t75" style="height:9pt;width:39.76pt">
                  <v:imagedata r:id="rId8" o:title=""/>
                </v:shape>
              </w:pict>
            </w:r>
            <w:r>
              <w:pict>
                <v:shape id="_x0000_i1033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3-5年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5-10年1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26.25pt">
                  <v:imagedata r:id="rId11" o:title=""/>
                </v:shape>
              </w:pict>
            </w:r>
            <w:r>
              <w:pict>
                <v:shape id="_x0000_i1036" type="#_x0000_t75" style="height:9pt;width:80.26pt">
                  <v:imagedata r:id="rId12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1-15年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26.25pt">
                  <v:imagedata r:id="rId11" o:title=""/>
                </v:shape>
              </w:pict>
            </w:r>
            <w:r>
              <w:pict>
                <v:shape id="_x0000_i1038" type="#_x0000_t75" style="height:9pt;width:80.26pt">
                  <v:imagedata r:id="rId12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16-20年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12.75pt">
                  <v:imagedata r:id="rId6" o:title=""/>
                </v:shape>
              </w:pict>
            </w:r>
            <w:r>
              <w:pict>
                <v:shape id="_x0000_i1040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20年以上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职称: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高级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中级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3" type="#_x0000_t75" style="height:9pt;width:53.26pt">
                  <v:imagedata r:id="rId4" o:title=""/>
                </v:shape>
              </w:pict>
            </w:r>
            <w:r>
              <w:pict>
                <v:shape id="_x0000_i1044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初级未定级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5" type="#_x0000_t75" style="height:9pt;width:53.26pt">
                  <v:imagedata r:id="rId4" o:title=""/>
                </v:shape>
              </w:pict>
            </w:r>
            <w:r>
              <w:pict>
                <v:shape id="_x0000_i1046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最高学历: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大专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7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本科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8" type="#_x0000_t75" style="height:9pt;width:66.01pt">
                  <v:imagedata r:id="rId13" o:title=""/>
                </v:shape>
              </w:pict>
            </w:r>
            <w:r>
              <w:pict>
                <v:shape id="_x0000_i1049" type="#_x0000_t75" style="height:9pt;width:40.51pt">
                  <v:imagedata r:id="rId14" o:title=""/>
                </v:shape>
              </w:pict>
            </w:r>
            <w:r>
              <w:t>62.5%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硕士研究生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0" type="#_x0000_t75" style="height:9pt;width:39.76pt">
                  <v:imagedata r:id="rId8" o:title=""/>
                </v:shape>
              </w:pict>
            </w:r>
            <w:r>
              <w:pict>
                <v:shape id="_x0000_i1051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其他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总体来说,您对自己从事教师这一职业感到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3" type="#_x0000_t75" style="height:9pt;width:53.26pt">
                  <v:imagedata r:id="rId4" o:title=""/>
                </v:shape>
              </w:pict>
            </w:r>
            <w:r>
              <w:pict>
                <v:shape id="_x0000_i1054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比较满意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5" type="#_x0000_t75" style="height:9pt;width:53.26pt">
                  <v:imagedata r:id="rId4" o:title=""/>
                </v:shape>
              </w:pict>
            </w:r>
            <w:r>
              <w:pict>
                <v:shape id="_x0000_i1056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不太满意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7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很不满意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bidi w:val="0"/>
        <w:spacing w:line="300" w:lineRule="atLeast"/>
      </w:pPr>
      <w:r>
        <w:rPr>
          <w:rStyle w:val="DefaultParagraphFont"/>
          <w:color w:val="444444"/>
          <w:sz w:val="21"/>
          <w:szCs w:val="21"/>
          <w:bdr w:val="nil"/>
          <w:rtl w:val="0"/>
        </w:rPr>
        <w:t>二、您对专业发展的需求：</w:t>
      </w:r>
    </w:p>
    <w:p/>
    <w:p/>
    <w:p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您自己是否思考过自己作为教师的专业发展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经常思考,有自己的发展规划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9" type="#_x0000_t75" style="height:9pt;width:12.75pt">
                  <v:imagedata r:id="rId6" o:title=""/>
                </v:shape>
              </w:pict>
            </w:r>
            <w:r>
              <w:pict>
                <v:shape id="_x0000_i1060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考虑过,但不知怎样着手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1" type="#_x0000_t75" style="height:9pt;width:93.01pt">
                  <v:imagedata r:id="rId15" o:title=""/>
                </v:shape>
              </w:pict>
            </w:r>
            <w:r>
              <w:pict>
                <v:shape id="_x0000_i1062" type="#_x0000_t75" style="height:9pt;width:13.5pt">
                  <v:imagedata r:id="rId16" o:title=""/>
                </v:shape>
              </w:pict>
            </w:r>
            <w:r>
              <w:t>87.5%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听从管理部门的安排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从未思考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您希望进修的时间安排是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平时固定日期学习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5" type="#_x0000_t75" style="height:9pt;width:93.01pt">
                  <v:imagedata r:id="rId15" o:title=""/>
                </v:shape>
              </w:pict>
            </w:r>
            <w:r>
              <w:pict>
                <v:shape id="_x0000_i1066" type="#_x0000_t75" style="height:9pt;width:13.5pt">
                  <v:imagedata r:id="rId16" o:title=""/>
                </v:shape>
              </w:pict>
            </w:r>
            <w:r>
              <w:t>87.5%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假期集中学习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7" type="#_x0000_t75" style="height:9pt;width:12.75pt">
                  <v:imagedata r:id="rId6" o:title=""/>
                </v:shape>
              </w:pict>
            </w:r>
            <w:r>
              <w:pict>
                <v:shape id="_x0000_i1068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其他时间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您喜欢什么样的人给您进行培训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一线教育能手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0" type="#_x0000_t75" style="height:9pt;width:106.51pt">
                  <v:imagedata r:id="rId17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教研员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知名教育专家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学校领导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其它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第10题   </w:t>
      </w:r>
      <w:r>
        <w:rPr>
          <w:b w:val="0"/>
          <w:color w:val="000000"/>
          <w:sz w:val="24"/>
        </w:rPr>
        <w:t xml:space="preserve">如果您遇到教学上疑难问题时,通常是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向本组其他教师请教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5" type="#_x0000_t75" style="height:9pt;width:79.51pt">
                  <v:imagedata r:id="rId18" o:title=""/>
                </v:shape>
              </w:pict>
            </w:r>
            <w:r>
              <w:pict>
                <v:shape id="_x0000_i1076" type="#_x0000_t75" style="height:9pt;width:27pt">
                  <v:imagedata r:id="rId19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个人钻研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7" type="#_x0000_t75" style="height:9pt;width:12.75pt">
                  <v:imagedata r:id="rId6" o:title=""/>
                </v:shape>
              </w:pict>
            </w:r>
            <w:r>
              <w:pict>
                <v:shape id="_x0000_i1078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向其他学校教师请教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9" type="#_x0000_t75" style="height:9pt;width:12.75pt">
                  <v:imagedata r:id="rId6" o:title=""/>
                </v:shape>
              </w:pict>
            </w:r>
            <w:r>
              <w:pict>
                <v:shape id="_x0000_i1080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顺其自然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第11题   </w:t>
      </w:r>
      <w:r>
        <w:rPr>
          <w:b w:val="0"/>
          <w:color w:val="000000"/>
          <w:sz w:val="24"/>
        </w:rPr>
        <w:t xml:space="preserve">您认为您目前最需要培训的方面是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应用现代教育技术教学的能力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2" type="#_x0000_t75" style="height:9pt;width:12.75pt">
                  <v:imagedata r:id="rId6" o:title=""/>
                </v:shape>
              </w:pict>
            </w:r>
            <w:r>
              <w:pict>
                <v:shape id="_x0000_i1083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课程开发能力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4" type="#_x0000_t75" style="height:9pt;width:12.75pt">
                  <v:imagedata r:id="rId6" o:title=""/>
                </v:shape>
              </w:pict>
            </w:r>
            <w:r>
              <w:pict>
                <v:shape id="_x0000_i1085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教学科研能力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6" type="#_x0000_t75" style="height:9pt;width:39.76pt">
                  <v:imagedata r:id="rId8" o:title=""/>
                </v:shape>
              </w:pict>
            </w:r>
            <w:r>
              <w:pict>
                <v:shape id="_x0000_i1087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课堂教学的实施能力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8" type="#_x0000_t75" style="height:9pt;width:12.75pt">
                  <v:imagedata r:id="rId6" o:title=""/>
                </v:shape>
              </w:pict>
            </w:r>
            <w:r>
              <w:pict>
                <v:shape id="_x0000_i1089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课堂教学的设计能力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0" type="#_x0000_t75" style="height:9pt;width:26.25pt">
                  <v:imagedata r:id="rId11" o:title=""/>
                </v:shape>
              </w:pict>
            </w:r>
            <w:r>
              <w:pict>
                <v:shape id="_x0000_i1091" type="#_x0000_t75" style="height:9pt;width:80.26pt">
                  <v:imagedata r:id="rId12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教学反思能力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9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学科理论知识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第12题   </w:t>
      </w:r>
      <w:r>
        <w:rPr>
          <w:b w:val="0"/>
          <w:color w:val="000000"/>
          <w:sz w:val="24"/>
        </w:rPr>
        <w:t xml:space="preserve">当前,您在学校教育教学活动中所面临的主要挑战有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专业知识陈旧老化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4" type="#_x0000_t75" style="height:9pt;width:12.75pt">
                  <v:imagedata r:id="rId6" o:title=""/>
                </v:shape>
              </w:pict>
            </w:r>
            <w:r>
              <w:pict>
                <v:shape id="_x0000_i1095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缺乏教育学、心理学知识的支持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9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缺乏对新的教育教学方法的了解和运用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7" type="#_x0000_t75" style="height:9pt;width:12.75pt">
                  <v:imagedata r:id="rId6" o:title=""/>
                </v:shape>
              </w:pict>
            </w:r>
            <w:r>
              <w:pict>
                <v:shape id="_x0000_i1098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缺乏对课堂教学各环节的调控能力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99" type="#_x0000_t75" style="height:9pt;width:12.75pt">
                  <v:imagedata r:id="rId6" o:title=""/>
                </v:shape>
              </w:pict>
            </w:r>
            <w:r>
              <w:pict>
                <v:shape id="_x0000_i1100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缺乏对多媒体信息技术手段的了解和掌握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缺乏新教育信息的交流渠道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2" type="#_x0000_t75" style="height:9pt;width:26.25pt">
                  <v:imagedata r:id="rId11" o:title=""/>
                </v:shape>
              </w:pict>
            </w:r>
            <w:r>
              <w:pict>
                <v:shape id="_x0000_i1103" type="#_x0000_t75" style="height:9pt;width:80.26pt">
                  <v:imagedata r:id="rId12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缺乏教学科研意识和方法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4" type="#_x0000_t75" style="height:9pt;width:39.76pt">
                  <v:imagedata r:id="rId8" o:title=""/>
                </v:shape>
              </w:pict>
            </w:r>
            <w:r>
              <w:pict>
                <v:shape id="_x0000_i1105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缺乏对新课改的适应能力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第13题   </w:t>
      </w:r>
      <w:r>
        <w:rPr>
          <w:b w:val="0"/>
          <w:color w:val="000000"/>
          <w:sz w:val="24"/>
        </w:rPr>
        <w:t xml:space="preserve">在教师专业发展中,您希望名师工作室能够为您做些什么?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7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为中青年教师多提供向老教师学习的机会。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8" type="#_x0000_t75" style="height:9pt;width:12.75pt">
                  <v:imagedata r:id="rId6" o:title=""/>
                </v:shape>
              </w:pict>
            </w:r>
            <w:r>
              <w:pict>
                <v:shape id="_x0000_i1109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多点理论指导。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指导做课题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1" type="#_x0000_t75" style="height:9pt;width:53.26pt">
                  <v:imagedata r:id="rId4" o:title=""/>
                </v:shape>
              </w:pict>
            </w:r>
            <w:r>
              <w:pict>
                <v:shape id="_x0000_i1112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希望能支持教学骨干外出学习。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3" type="#_x0000_t75" style="height:9pt;width:39.76pt">
                  <v:imagedata r:id="rId8" o:title=""/>
                </v:shape>
              </w:pict>
            </w:r>
            <w:r>
              <w:pict>
                <v:shape id="_x0000_i1114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其他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5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第14题   </w:t>
      </w:r>
      <w:r>
        <w:rPr>
          <w:b w:val="0"/>
          <w:color w:val="000000"/>
          <w:sz w:val="24"/>
        </w:rPr>
        <w:t xml:space="preserve">以下影响教师专业发展的主要因素,请依据你认为的重要程度选取三项: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自身能力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6" type="#_x0000_t75" style="height:9pt;width:53.26pt">
                  <v:imagedata r:id="rId4" o:title=""/>
                </v:shape>
              </w:pict>
            </w:r>
            <w:r>
              <w:pict>
                <v:shape id="_x0000_i1117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家庭环境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职业理想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9" type="#_x0000_t75" style="height:9pt;width:12.75pt">
                  <v:imagedata r:id="rId6" o:title=""/>
                </v:shape>
              </w:pict>
            </w:r>
            <w:r>
              <w:pict>
                <v:shape id="_x0000_i1120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专业挑战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21" type="#_x0000_t75" style="height:9pt;width:39.76pt">
                  <v:imagedata r:id="rId8" o:title=""/>
                </v:shape>
              </w:pict>
            </w:r>
            <w:r>
              <w:pict>
                <v:shape id="_x0000_i1122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教学兴趣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3" type="#_x0000_t75" style="height:9pt;width:53.26pt">
                  <v:imagedata r:id="rId4" o:title=""/>
                </v:shape>
              </w:pict>
            </w:r>
            <w:r>
              <w:pict>
                <v:shape id="_x0000_i1124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教师专业互动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25" type="#_x0000_t75" style="height:9pt;width:53.26pt">
                  <v:imagedata r:id="rId4" o:title=""/>
                </v:shape>
              </w:pict>
            </w:r>
            <w:r>
              <w:pict>
                <v:shape id="_x0000_i1126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团队气氛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7" type="#_x0000_t75" style="height:9pt;width:53.26pt">
                  <v:imagedata r:id="rId4" o:title=""/>
                </v:shape>
              </w:pict>
            </w:r>
            <w:r>
              <w:pict>
                <v:shape id="_x0000_i1128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进修途径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29" type="#_x0000_t75" style="height:9pt;width:39.76pt">
                  <v:imagedata r:id="rId8" o:title=""/>
                </v:shape>
              </w:pict>
            </w:r>
            <w:r>
              <w:pict>
                <v:shape id="_x0000_i1130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学校制度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1" type="#_x0000_t75" style="height:9pt;width:12.75pt">
                  <v:imagedata r:id="rId6" o:title=""/>
                </v:shape>
              </w:pict>
            </w:r>
            <w:r>
              <w:pict>
                <v:shape id="_x0000_i1132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工作压力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3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第15题   </w:t>
      </w:r>
      <w:r>
        <w:rPr>
          <w:b w:val="0"/>
          <w:color w:val="000000"/>
          <w:sz w:val="24"/>
        </w:rPr>
        <w:t xml:space="preserve">请您根据自己的实际需要,选择当前你最需要获得的三个类别的知识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教育专业知识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4" type="#_x0000_t75" style="height:9pt;width:12.75pt">
                  <v:imagedata r:id="rId6" o:title=""/>
                </v:shape>
              </w:pict>
            </w:r>
            <w:r>
              <w:pict>
                <v:shape id="_x0000_i1135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学科专业知识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36" type="#_x0000_t75" style="height:9pt;width:93.01pt">
                  <v:imagedata r:id="rId15" o:title=""/>
                </v:shape>
              </w:pict>
            </w:r>
            <w:r>
              <w:pict>
                <v:shape id="_x0000_i1137" type="#_x0000_t75" style="height:9pt;width:13.5pt">
                  <v:imagedata r:id="rId16" o:title=""/>
                </v:shape>
              </w:pict>
            </w:r>
            <w:r>
              <w:t>87.5%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课程知识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8" type="#_x0000_t75" style="height:9pt;width:26.25pt">
                  <v:imagedata r:id="rId11" o:title=""/>
                </v:shape>
              </w:pict>
            </w:r>
            <w:r>
              <w:pict>
                <v:shape id="_x0000_i1139" type="#_x0000_t75" style="height:9pt;width:80.26pt">
                  <v:imagedata r:id="rId12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学科教学知识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40" type="#_x0000_t75" style="height:9pt;width:66.01pt">
                  <v:imagedata r:id="rId13" o:title=""/>
                </v:shape>
              </w:pict>
            </w:r>
            <w:r>
              <w:pict>
                <v:shape id="_x0000_i1141" type="#_x0000_t75" style="height:9pt;width:40.51pt">
                  <v:imagedata r:id="rId14" o:title=""/>
                </v:shape>
              </w:pict>
            </w:r>
            <w:r>
              <w:t>62.5%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科学人文知识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新课改知识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43" type="#_x0000_t75" style="height:9pt;width:39.76pt">
                  <v:imagedata r:id="rId8" o:title=""/>
                </v:shape>
              </w:pict>
            </w:r>
            <w:r>
              <w:pict>
                <v:shape id="_x0000_i1144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科研方法知识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5" type="#_x0000_t75" style="height:9pt;width:79.51pt">
                  <v:imagedata r:id="rId18" o:title=""/>
                </v:shape>
              </w:pict>
            </w:r>
            <w:r>
              <w:pict>
                <v:shape id="_x0000_i1146" type="#_x0000_t75" style="height:9pt;width:27pt">
                  <v:imagedata r:id="rId19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第16题   </w:t>
      </w:r>
      <w:r>
        <w:rPr>
          <w:b w:val="0"/>
          <w:color w:val="000000"/>
          <w:sz w:val="24"/>
        </w:rPr>
        <w:t xml:space="preserve">请您根据自己的实际需要,选择当前最需要提高的三种能力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教学能力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7" type="#_x0000_t75" style="height:9pt;width:66.01pt">
                  <v:imagedata r:id="rId13" o:title=""/>
                </v:shape>
              </w:pict>
            </w:r>
            <w:r>
              <w:pict>
                <v:shape id="_x0000_i1148" type="#_x0000_t75" style="height:9pt;width:40.51pt">
                  <v:imagedata r:id="rId14" o:title=""/>
                </v:shape>
              </w:pict>
            </w:r>
            <w:r>
              <w:t>62.5%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教育管理能力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49" type="#_x0000_t75" style="height:9pt;width:26.25pt">
                  <v:imagedata r:id="rId11" o:title=""/>
                </v:shape>
              </w:pict>
            </w:r>
            <w:r>
              <w:pict>
                <v:shape id="_x0000_i1150" type="#_x0000_t75" style="height:9pt;width:80.26pt">
                  <v:imagedata r:id="rId12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教育科研能力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1" type="#_x0000_t75" style="height:9pt;width:79.51pt">
                  <v:imagedata r:id="rId18" o:title=""/>
                </v:shape>
              </w:pict>
            </w:r>
            <w:r>
              <w:pict>
                <v:shape id="_x0000_i1152" type="#_x0000_t75" style="height:9pt;width:27pt">
                  <v:imagedata r:id="rId19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实践操作的能力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53" type="#_x0000_t75" style="height:9pt;width:26.25pt">
                  <v:imagedata r:id="rId11" o:title=""/>
                </v:shape>
              </w:pict>
            </w:r>
            <w:r>
              <w:pict>
                <v:shape id="_x0000_i1154" type="#_x0000_t75" style="height:9pt;width:80.26pt">
                  <v:imagedata r:id="rId12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撰写教育教学论文的能力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5" type="#_x0000_t75" style="height:9pt;width:79.51pt">
                  <v:imagedata r:id="rId18" o:title=""/>
                </v:shape>
              </w:pict>
            </w:r>
            <w:r>
              <w:pict>
                <v:shape id="_x0000_i1156" type="#_x0000_t75" style="height:9pt;width:27pt">
                  <v:imagedata r:id="rId19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自我反思、自我学习的能力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57" type="#_x0000_t75" style="height:9pt;width:39.76pt">
                  <v:imagedata r:id="rId8" o:title=""/>
                </v:shape>
              </w:pict>
            </w:r>
            <w:r>
              <w:pict>
                <v:shape id="_x0000_i1158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交流沟通能力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第17题   </w:t>
      </w:r>
      <w:r>
        <w:rPr>
          <w:b w:val="0"/>
          <w:color w:val="000000"/>
          <w:sz w:val="24"/>
        </w:rPr>
        <w:t xml:space="preserve">您认为什么最能体现教师专业发展的进步与成功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职务职称的提升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0" type="#_x0000_t75" style="height:9pt;width:12.75pt">
                  <v:imagedata r:id="rId6" o:title=""/>
                </v:shape>
              </w:pict>
            </w:r>
            <w:r>
              <w:pict>
                <v:shape id="_x0000_i1161" type="#_x0000_t75" style="height:9pt;width:93.76pt">
                  <v:imagedata r:id="rId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取得更高的学历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6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学生获得良好发展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3" type="#_x0000_t75" style="height:9pt;width:39.76pt">
                  <v:imagedata r:id="rId8" o:title=""/>
                </v:shape>
              </w:pict>
            </w:r>
            <w:r>
              <w:pict>
                <v:shape id="_x0000_i1164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个人修养的完善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65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业务水平的提高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6" type="#_x0000_t75" style="height:9pt;width:53.26pt">
                  <v:imagedata r:id="rId4" o:title=""/>
                </v:shape>
              </w:pict>
            </w:r>
            <w:r>
              <w:pict>
                <v:shape id="_x0000_i1167" type="#_x0000_t75" style="height:9pt;width:53.26pt">
                  <v:imagedata r:id="rId5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经济收入提高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6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受到社会的更多尊重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第18题   </w:t>
      </w:r>
      <w:r>
        <w:rPr>
          <w:b w:val="0"/>
          <w:color w:val="000000"/>
          <w:sz w:val="24"/>
        </w:rPr>
        <w:t xml:space="preserve">您希望工作室为您的专业发展提供哪些机会或条件?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课题实践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0" type="#_x0000_t75" style="height:9pt;width:79.51pt">
                  <v:imagedata r:id="rId18" o:title=""/>
                </v:shape>
              </w:pict>
            </w:r>
            <w:r>
              <w:pict>
                <v:shape id="_x0000_i1171" type="#_x0000_t75" style="height:9pt;width:27pt">
                  <v:imagedata r:id="rId19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创造学习化环境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72" type="#_x0000_t75" style="height:9pt;width:93.01pt">
                  <v:imagedata r:id="rId15" o:title=""/>
                </v:shape>
              </w:pict>
            </w:r>
            <w:r>
              <w:pict>
                <v:shape id="_x0000_i1173" type="#_x0000_t75" style="height:9pt;width:13.5pt">
                  <v:imagedata r:id="rId16" o:title=""/>
                </v:shape>
              </w:pict>
            </w:r>
            <w:r>
              <w:t>87.5%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教学观摩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4" type="#_x0000_t75" style="height:9pt;width:93.01pt">
                  <v:imagedata r:id="rId15" o:title=""/>
                </v:shape>
              </w:pict>
            </w:r>
            <w:r>
              <w:pict>
                <v:shape id="_x0000_i1175" type="#_x0000_t75" style="height:9pt;width:13.5pt">
                  <v:imagedata r:id="rId16" o:title=""/>
                </v:shape>
              </w:pict>
            </w:r>
            <w:r>
              <w:t>87.5%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业务进修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76" type="#_x0000_t75" style="height:9pt;width:79.51pt">
                  <v:imagedata r:id="rId18" o:title=""/>
                </v:shape>
              </w:pict>
            </w:r>
            <w:r>
              <w:pict>
                <v:shape id="_x0000_i1177" type="#_x0000_t75" style="height:9pt;width:27pt">
                  <v:imagedata r:id="rId19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其他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第19题   </w:t>
      </w:r>
      <w:r>
        <w:rPr>
          <w:b w:val="0"/>
          <w:color w:val="000000"/>
          <w:sz w:val="24"/>
        </w:rPr>
        <w:t xml:space="preserve">您认为个人需要提升方向和感兴趣的研修内容？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 xml:space="preserve">第20题   </w:t>
      </w:r>
      <w:r>
        <w:rPr>
          <w:b w:val="0"/>
          <w:color w:val="000000"/>
          <w:sz w:val="24"/>
        </w:rPr>
        <w:t xml:space="preserve">请您对名师工作室提2-3点工作建议：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/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