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t xml:space="preserve">                 </w:t>
      </w:r>
      <w:r>
        <w:rPr>
          <w:rFonts w:hint="eastAsia" w:eastAsia="宋体"/>
          <w:lang w:val="en-US" w:eastAsia="zh-CN"/>
        </w:rPr>
        <w:t xml:space="preserve">                       </w:t>
      </w:r>
      <w:r>
        <w:rPr>
          <w:rFonts w:hint="eastAsia" w:eastAsia="宋体"/>
          <w:lang w:eastAsia="zh-CN"/>
        </w:rPr>
        <w:t>有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 w:eastAsia="宋体"/>
          <w:lang w:eastAsia="zh-CN"/>
        </w:rPr>
        <w:t>趣的小实验</w:t>
      </w:r>
    </w:p>
    <w:p>
      <w:r>
        <w:t>1.今天，我做了一项有趣的小实验，名字叫，“纸折叠后的力量”。</w:t>
      </w:r>
    </w:p>
    <w:p>
      <w:r>
        <w:t>2.实验材料：一张A4纸、三个杯子 ，接下来就看我大显神通吧!</w:t>
      </w:r>
    </w:p>
    <w:p>
      <w:r>
        <w:t>3. 我先拿起一张A4纸</w:t>
      </w:r>
      <w:r>
        <w:rPr>
          <w:rFonts w:hint="eastAsia" w:eastAsia="宋体"/>
          <w:lang w:eastAsia="zh-CN"/>
        </w:rPr>
        <w:t>，像折纸扇一样反复折叠。然后</w:t>
      </w:r>
      <w:r>
        <w:t>，</w:t>
      </w:r>
      <w:r>
        <w:rPr>
          <w:rFonts w:hint="eastAsia" w:eastAsia="宋体"/>
          <w:lang w:eastAsia="zh-CN"/>
        </w:rPr>
        <w:t>拿了两只玻璃杯做桥墩，</w:t>
      </w:r>
      <w:r>
        <w:t>把叠好的A 4纸</w:t>
      </w:r>
      <w:r>
        <w:rPr>
          <w:rFonts w:hint="eastAsia" w:eastAsia="宋体"/>
          <w:lang w:eastAsia="zh-CN"/>
        </w:rPr>
        <w:t>架在上面做桥面。接着，又拿了一只杯子，装满了水，放到桥面上。</w:t>
      </w:r>
      <w:r>
        <w:t>我想：纸都凹凸不平了，能承受</w:t>
      </w:r>
      <w:r>
        <w:rPr>
          <w:rFonts w:hint="eastAsia" w:eastAsia="宋体"/>
          <w:lang w:eastAsia="zh-CN"/>
        </w:rPr>
        <w:t>住</w:t>
      </w:r>
      <w:r>
        <w:t>一</w:t>
      </w:r>
      <w:r>
        <w:rPr>
          <w:rFonts w:hint="eastAsia" w:eastAsia="宋体"/>
          <w:lang w:eastAsia="zh-CN"/>
        </w:rPr>
        <w:t>只</w:t>
      </w:r>
      <w:r>
        <w:t>装满水的杯子呢</w:t>
      </w:r>
      <w:r>
        <w:rPr>
          <w:rFonts w:hint="eastAsia" w:eastAsia="宋体"/>
          <w:lang w:eastAsia="zh-CN"/>
        </w:rPr>
        <w:t>吗</w:t>
      </w:r>
      <w:r>
        <w:t>？我</w:t>
      </w:r>
      <w:r>
        <w:rPr>
          <w:rFonts w:hint="eastAsia" w:eastAsia="宋体"/>
          <w:lang w:eastAsia="zh-CN"/>
        </w:rPr>
        <w:t>的</w:t>
      </w:r>
      <w:r>
        <w:t>心里紧张</w:t>
      </w:r>
      <w:r>
        <w:rPr>
          <w:rFonts w:hint="eastAsia" w:eastAsia="宋体"/>
          <w:lang w:eastAsia="zh-CN"/>
        </w:rPr>
        <w:t>极</w:t>
      </w:r>
      <w:r>
        <w:t>了 。当我以为杯子会掉下去的时候，</w:t>
      </w:r>
      <w:r>
        <w:rPr>
          <w:rFonts w:hint="eastAsia" w:eastAsia="宋体"/>
          <w:lang w:eastAsia="zh-CN"/>
        </w:rPr>
        <w:t>发现</w:t>
      </w:r>
      <w:r>
        <w:t>纸</w:t>
      </w:r>
      <w:r>
        <w:rPr>
          <w:rFonts w:hint="eastAsia" w:eastAsia="宋体"/>
          <w:lang w:eastAsia="zh-CN"/>
        </w:rPr>
        <w:t>稳稳地撑住了。</w:t>
      </w:r>
      <w:r>
        <w:t>杯子就像站在跳台上，不敢跳下去一样。过了几分钟，杯子还没有掉下去</w:t>
      </w:r>
      <w:r>
        <w:rPr>
          <w:rFonts w:hint="eastAsia" w:eastAsia="宋体"/>
          <w:lang w:eastAsia="zh-CN"/>
        </w:rPr>
        <w:t>。实验成功了，</w:t>
      </w:r>
      <w:r>
        <w:t>我开心</w:t>
      </w:r>
      <w:r>
        <w:rPr>
          <w:rFonts w:hint="eastAsia" w:eastAsia="宋体"/>
          <w:lang w:eastAsia="zh-CN"/>
        </w:rPr>
        <w:t>极</w:t>
      </w:r>
      <w:r>
        <w:t>了。</w:t>
      </w:r>
    </w:p>
    <w:p>
      <w:pPr>
        <w:rPr>
          <w:rFonts w:hint="eastAsia" w:eastAsia="宋体"/>
          <w:lang w:eastAsia="zh-CN"/>
        </w:rPr>
      </w:pPr>
      <w:r>
        <w:t>4. 这个小实验可真有趣啊</w:t>
      </w:r>
      <w:r>
        <w:rPr>
          <w:rFonts w:hint="eastAsia" w:eastAsia="宋体"/>
          <w:lang w:eastAsia="zh-CN"/>
        </w:rPr>
        <w:t>！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                                                                                                                      朱珂欣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OTJkZTY2MWExY2Q5Yjc3ZWEzMzExZWVlZDMxMTA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5110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Autospacing="0" w:after="200" w:afterAutospacing="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next w:val="1"/>
    <w:link w:val="164"/>
    <w:qFormat/>
    <w:uiPriority w:val="9"/>
    <w:pPr>
      <w:keepNext/>
      <w:keepLines/>
      <w:spacing w:before="480" w:beforeAutospacing="0" w:after="0" w:afterAutospacing="0" w:line="276" w:lineRule="auto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val="en-US" w:eastAsia="en-US" w:bidi="ar-SA"/>
    </w:rPr>
  </w:style>
  <w:style w:type="paragraph" w:styleId="4">
    <w:name w:val="heading 2"/>
    <w:next w:val="1"/>
    <w:link w:val="165"/>
    <w:unhideWhenUsed/>
    <w:qFormat/>
    <w:uiPriority w:val="9"/>
    <w:pPr>
      <w:keepNext/>
      <w:keepLines/>
      <w:spacing w:before="200" w:beforeAutospacing="0" w:after="0" w:afterAutospacing="0" w:line="276" w:lineRule="auto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en-US" w:eastAsia="en-US" w:bidi="ar-SA"/>
      <w14:textFill>
        <w14:solidFill>
          <w14:schemeClr w14:val="accent1"/>
        </w14:solidFill>
      </w14:textFill>
    </w:rPr>
  </w:style>
  <w:style w:type="paragraph" w:styleId="5">
    <w:name w:val="heading 3"/>
    <w:next w:val="1"/>
    <w:link w:val="166"/>
    <w:unhideWhenUsed/>
    <w:qFormat/>
    <w:uiPriority w:val="9"/>
    <w:pPr>
      <w:keepNext/>
      <w:keepLines/>
      <w:spacing w:before="200" w:beforeAutospacing="0" w:after="0" w:afterAutospacing="0" w:line="276" w:lineRule="auto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2"/>
      <w:szCs w:val="22"/>
      <w:lang w:val="en-US" w:eastAsia="en-US" w:bidi="ar-SA"/>
      <w14:textFill>
        <w14:solidFill>
          <w14:schemeClr w14:val="accent1"/>
        </w14:solidFill>
      </w14:textFill>
    </w:rPr>
  </w:style>
  <w:style w:type="paragraph" w:styleId="6">
    <w:name w:val="heading 4"/>
    <w:next w:val="1"/>
    <w:link w:val="174"/>
    <w:semiHidden/>
    <w:unhideWhenUsed/>
    <w:qFormat/>
    <w:uiPriority w:val="9"/>
    <w:pPr>
      <w:keepNext/>
      <w:keepLines/>
      <w:spacing w:before="200" w:beforeAutospacing="0" w:after="0" w:afterAutospacing="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val="en-US" w:eastAsia="en-US" w:bidi="ar-SA"/>
      <w14:textFill>
        <w14:solidFill>
          <w14:schemeClr w14:val="accent1"/>
        </w14:solidFill>
      </w14:textFill>
    </w:rPr>
  </w:style>
  <w:style w:type="paragraph" w:styleId="7">
    <w:name w:val="heading 5"/>
    <w:next w:val="1"/>
    <w:link w:val="175"/>
    <w:semiHidden/>
    <w:unhideWhenUsed/>
    <w:qFormat/>
    <w:uiPriority w:val="9"/>
    <w:pPr>
      <w:keepNext/>
      <w:keepLines/>
      <w:spacing w:before="200" w:beforeAutospacing="0" w:after="0" w:afterAutospacing="0" w:line="276" w:lineRule="auto"/>
      <w:outlineLvl w:val="4"/>
    </w:pPr>
    <w:rPr>
      <w:rFonts w:asciiTheme="majorHAnsi" w:hAnsiTheme="majorHAnsi" w:eastAsiaTheme="majorEastAsia" w:cstheme="majorBidi"/>
      <w:color w:val="254061" w:themeColor="accent1" w:themeShade="80"/>
      <w:sz w:val="22"/>
      <w:szCs w:val="22"/>
      <w:lang w:val="en-US" w:eastAsia="en-US" w:bidi="ar-SA"/>
    </w:rPr>
  </w:style>
  <w:style w:type="paragraph" w:styleId="8">
    <w:name w:val="heading 6"/>
    <w:next w:val="1"/>
    <w:link w:val="176"/>
    <w:semiHidden/>
    <w:unhideWhenUsed/>
    <w:qFormat/>
    <w:uiPriority w:val="9"/>
    <w:pPr>
      <w:keepNext/>
      <w:keepLines/>
      <w:spacing w:before="200" w:beforeAutospacing="0" w:after="0" w:afterAutospacing="0" w:line="276" w:lineRule="auto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  <w:sz w:val="22"/>
      <w:szCs w:val="22"/>
      <w:lang w:val="en-US" w:eastAsia="en-US" w:bidi="ar-SA"/>
    </w:rPr>
  </w:style>
  <w:style w:type="paragraph" w:styleId="9">
    <w:name w:val="heading 7"/>
    <w:next w:val="1"/>
    <w:link w:val="177"/>
    <w:semiHidden/>
    <w:unhideWhenUsed/>
    <w:qFormat/>
    <w:uiPriority w:val="9"/>
    <w:pPr>
      <w:keepNext/>
      <w:keepLines/>
      <w:spacing w:before="200" w:beforeAutospacing="0" w:after="0" w:afterAutospacing="0" w:line="276" w:lineRule="auto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val="en-US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next w:val="1"/>
    <w:link w:val="178"/>
    <w:semiHidden/>
    <w:unhideWhenUsed/>
    <w:qFormat/>
    <w:uiPriority w:val="9"/>
    <w:pPr>
      <w:keepNext/>
      <w:keepLines/>
      <w:spacing w:before="200" w:beforeAutospacing="0" w:after="0" w:afterAutospacing="0" w:line="276" w:lineRule="auto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:lang w:val="en-US" w:eastAsia="en-US" w:bidi="ar-SA"/>
      <w14:textFill>
        <w14:solidFill>
          <w14:schemeClr w14:val="accent1"/>
        </w14:solidFill>
      </w14:textFill>
    </w:rPr>
  </w:style>
  <w:style w:type="paragraph" w:styleId="11">
    <w:name w:val="heading 9"/>
    <w:next w:val="1"/>
    <w:link w:val="179"/>
    <w:semiHidden/>
    <w:unhideWhenUsed/>
    <w:qFormat/>
    <w:uiPriority w:val="9"/>
    <w:pPr>
      <w:keepNext/>
      <w:keepLines/>
      <w:spacing w:before="200" w:beforeAutospacing="0" w:after="0" w:afterAutospacing="0" w:line="276" w:lineRule="auto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en-US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72"/>
    <w:unhideWhenUsed/>
    <w:uiPriority w:val="99"/>
    <w:pPr>
      <w:spacing w:beforeAutospacing="0" w:after="200" w:afterAutospacing="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unhideWhenUsed/>
    <w:uiPriority w:val="99"/>
    <w:pPr>
      <w:spacing w:beforeAutospacing="0" w:after="200" w:afterAutospacing="0" w:line="276" w:lineRule="auto"/>
      <w:ind w:left="1080" w:hanging="360"/>
      <w:contextualSpacing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13">
    <w:name w:val="List Number 2"/>
    <w:unhideWhenUsed/>
    <w:uiPriority w:val="99"/>
    <w:pPr>
      <w:numPr>
        <w:ilvl w:val="0"/>
        <w:numId w:val="1"/>
      </w:numPr>
      <w:spacing w:beforeAutospacing="0" w:after="200" w:afterAutospacing="0" w:line="276" w:lineRule="auto"/>
      <w:contextualSpacing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14">
    <w:name w:val="List Number"/>
    <w:unhideWhenUsed/>
    <w:uiPriority w:val="99"/>
    <w:pPr>
      <w:numPr>
        <w:ilvl w:val="0"/>
        <w:numId w:val="2"/>
      </w:numPr>
      <w:spacing w:beforeAutospacing="0" w:after="200" w:afterAutospacing="0" w:line="276" w:lineRule="auto"/>
      <w:contextualSpacing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15">
    <w:name w:val="caption"/>
    <w:next w:val="1"/>
    <w:semiHidden/>
    <w:unhideWhenUsed/>
    <w:qFormat/>
    <w:uiPriority w:val="35"/>
    <w:pPr>
      <w:spacing w:beforeAutospacing="0" w:after="200" w:afterAutospacing="0" w:line="240" w:lineRule="auto"/>
    </w:pPr>
    <w:rPr>
      <w:rFonts w:asciiTheme="minorHAnsi" w:hAnsiTheme="minorHAnsi" w:eastAsiaTheme="minorEastAsia" w:cstheme="minorBidi"/>
      <w:b/>
      <w:bCs/>
      <w:color w:val="4F81BD" w:themeColor="accent1"/>
      <w:sz w:val="18"/>
      <w:szCs w:val="18"/>
      <w:lang w:val="en-US" w:eastAsia="en-US" w:bidi="ar-SA"/>
      <w14:textFill>
        <w14:solidFill>
          <w14:schemeClr w14:val="accent1"/>
        </w14:solidFill>
      </w14:textFill>
    </w:rPr>
  </w:style>
  <w:style w:type="paragraph" w:styleId="16">
    <w:name w:val="List Bullet"/>
    <w:unhideWhenUsed/>
    <w:uiPriority w:val="99"/>
    <w:pPr>
      <w:numPr>
        <w:ilvl w:val="0"/>
        <w:numId w:val="3"/>
      </w:numPr>
      <w:spacing w:beforeAutospacing="0" w:after="200" w:afterAutospacing="0" w:line="276" w:lineRule="auto"/>
      <w:contextualSpacing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17">
    <w:name w:val="Body Text 3"/>
    <w:link w:val="171"/>
    <w:unhideWhenUsed/>
    <w:uiPriority w:val="99"/>
    <w:pPr>
      <w:spacing w:beforeAutospacing="0" w:after="120" w:afterAutospacing="0" w:line="276" w:lineRule="auto"/>
    </w:pPr>
    <w:rPr>
      <w:rFonts w:asciiTheme="minorHAnsi" w:hAnsiTheme="minorHAnsi" w:eastAsiaTheme="minorEastAsia" w:cstheme="minorBidi"/>
      <w:sz w:val="16"/>
      <w:szCs w:val="16"/>
      <w:lang w:val="en-US" w:eastAsia="en-US" w:bidi="ar-SA"/>
    </w:rPr>
  </w:style>
  <w:style w:type="paragraph" w:styleId="18">
    <w:name w:val="List Bullet 3"/>
    <w:unhideWhenUsed/>
    <w:uiPriority w:val="99"/>
    <w:pPr>
      <w:numPr>
        <w:ilvl w:val="0"/>
        <w:numId w:val="4"/>
      </w:numPr>
      <w:spacing w:beforeAutospacing="0" w:after="200" w:afterAutospacing="0" w:line="276" w:lineRule="auto"/>
      <w:contextualSpacing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19">
    <w:name w:val="Body Text"/>
    <w:link w:val="169"/>
    <w:unhideWhenUsed/>
    <w:uiPriority w:val="99"/>
    <w:pPr>
      <w:spacing w:beforeAutospacing="0" w:after="120" w:afterAutospacing="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0">
    <w:name w:val="List Number 3"/>
    <w:unhideWhenUsed/>
    <w:uiPriority w:val="99"/>
    <w:pPr>
      <w:numPr>
        <w:ilvl w:val="0"/>
        <w:numId w:val="5"/>
      </w:numPr>
      <w:spacing w:beforeAutospacing="0" w:after="200" w:afterAutospacing="0" w:line="276" w:lineRule="auto"/>
      <w:contextualSpacing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1">
    <w:name w:val="List 2"/>
    <w:unhideWhenUsed/>
    <w:uiPriority w:val="99"/>
    <w:pPr>
      <w:spacing w:beforeAutospacing="0" w:after="200" w:afterAutospacing="0" w:line="276" w:lineRule="auto"/>
      <w:ind w:left="720" w:hanging="360"/>
      <w:contextualSpacing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2">
    <w:name w:val="List Continue"/>
    <w:unhideWhenUsed/>
    <w:uiPriority w:val="99"/>
    <w:pPr>
      <w:spacing w:beforeAutospacing="0" w:after="120" w:afterAutospacing="0" w:line="276" w:lineRule="auto"/>
      <w:ind w:left="360"/>
      <w:contextualSpacing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3">
    <w:name w:val="List Bullet 2"/>
    <w:unhideWhenUsed/>
    <w:uiPriority w:val="99"/>
    <w:pPr>
      <w:numPr>
        <w:ilvl w:val="0"/>
        <w:numId w:val="6"/>
      </w:numPr>
      <w:spacing w:beforeAutospacing="0" w:after="200" w:afterAutospacing="0" w:line="276" w:lineRule="auto"/>
      <w:contextualSpacing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beforeAutospacing="0" w:after="0" w:afterAutospacing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beforeAutospacing="0" w:after="0" w:afterAutospacing="0" w:line="240" w:lineRule="auto"/>
    </w:pPr>
  </w:style>
  <w:style w:type="paragraph" w:styleId="26">
    <w:name w:val="Subtitle"/>
    <w:link w:val="168"/>
    <w:qFormat/>
    <w:uiPriority w:val="11"/>
    <w:pPr>
      <w:numPr>
        <w:ilvl w:val="1"/>
        <w:numId w:val="0"/>
      </w:numPr>
      <w:spacing w:beforeAutospacing="0" w:after="200" w:afterAutospacing="0" w:line="276" w:lineRule="auto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eastAsia="en-US" w:bidi="ar-SA"/>
      <w14:textFill>
        <w14:solidFill>
          <w14:schemeClr w14:val="accent1"/>
        </w14:solidFill>
      </w14:textFill>
    </w:rPr>
  </w:style>
  <w:style w:type="paragraph" w:styleId="27">
    <w:name w:val="List"/>
    <w:unhideWhenUsed/>
    <w:uiPriority w:val="99"/>
    <w:pPr>
      <w:spacing w:beforeAutospacing="0" w:after="200" w:afterAutospacing="0" w:line="276" w:lineRule="auto"/>
      <w:ind w:left="360" w:hanging="360"/>
      <w:contextualSpacing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8">
    <w:name w:val="Body Text 2"/>
    <w:link w:val="170"/>
    <w:unhideWhenUsed/>
    <w:uiPriority w:val="99"/>
    <w:pPr>
      <w:spacing w:beforeAutospacing="0" w:after="120" w:afterAutospacing="0" w:line="48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9">
    <w:name w:val="List Continue 2"/>
    <w:unhideWhenUsed/>
    <w:uiPriority w:val="99"/>
    <w:pPr>
      <w:spacing w:beforeAutospacing="0" w:after="120" w:afterAutospacing="0" w:line="276" w:lineRule="auto"/>
      <w:ind w:left="720"/>
      <w:contextualSpacing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0">
    <w:name w:val="List Continue 3"/>
    <w:unhideWhenUsed/>
    <w:uiPriority w:val="99"/>
    <w:pPr>
      <w:spacing w:beforeAutospacing="0" w:after="120" w:afterAutospacing="0" w:line="276" w:lineRule="auto"/>
      <w:ind w:left="1080"/>
      <w:contextualSpacing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1">
    <w:name w:val="Title"/>
    <w:link w:val="167"/>
    <w:qFormat/>
    <w:uiPriority w:val="10"/>
    <w:pPr>
      <w:pBdr>
        <w:bottom w:val="single" w:color="4F81BD" w:themeColor="accent1" w:sz="8" w:space="4"/>
      </w:pBdr>
      <w:spacing w:beforeAutospacing="0" w:after="300" w:afterAutospacing="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val="en-US" w:eastAsia="en-US" w:bidi="ar-SA"/>
    </w:rPr>
  </w:style>
  <w:style w:type="table" w:styleId="33">
    <w:name w:val="Table Grid"/>
    <w:uiPriority w:val="59"/>
    <w:pPr>
      <w:spacing w:beforeAutospacing="0" w:after="0" w:afterAutospacing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uiPriority w:val="60"/>
    <w:pPr>
      <w:spacing w:beforeAutospacing="0" w:after="0" w:afterAutospacing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35">
    <w:name w:val="Light Shading Accent 1"/>
    <w:uiPriority w:val="60"/>
    <w:pPr>
      <w:spacing w:beforeAutospacing="0" w:after="0" w:afterAutospacing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36">
    <w:name w:val="Light Shading Accent 2"/>
    <w:uiPriority w:val="60"/>
    <w:pPr>
      <w:spacing w:beforeAutospacing="0" w:after="0" w:afterAutospacing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37">
    <w:name w:val="Light Shading Accent 3"/>
    <w:uiPriority w:val="60"/>
    <w:pPr>
      <w:spacing w:beforeAutospacing="0" w:after="0" w:afterAutospacing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38">
    <w:name w:val="Light Shading Accent 4"/>
    <w:uiPriority w:val="60"/>
    <w:pPr>
      <w:spacing w:beforeAutospacing="0" w:after="0" w:afterAutospacing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39">
    <w:name w:val="Light Shading Accent 5"/>
    <w:uiPriority w:val="60"/>
    <w:pPr>
      <w:spacing w:beforeAutospacing="0" w:after="0" w:afterAutospacing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40">
    <w:name w:val="Light Shading Accent 6"/>
    <w:uiPriority w:val="60"/>
    <w:pPr>
      <w:spacing w:beforeAutospacing="0" w:after="0" w:afterAutospacing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41">
    <w:name w:val="Light List"/>
    <w:uiPriority w:val="61"/>
    <w:pPr>
      <w:spacing w:beforeAutospacing="0" w:after="0" w:afterAutospacing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42">
    <w:name w:val="Light List Accent 1"/>
    <w:uiPriority w:val="61"/>
    <w:pPr>
      <w:spacing w:beforeAutospacing="0" w:after="0" w:afterAutospacing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43">
    <w:name w:val="Light List Accent 2"/>
    <w:uiPriority w:val="61"/>
    <w:pPr>
      <w:spacing w:beforeAutospacing="0" w:after="0" w:afterAutospacing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44">
    <w:name w:val="Light List Accent 3"/>
    <w:uiPriority w:val="61"/>
    <w:pPr>
      <w:spacing w:beforeAutospacing="0" w:after="0" w:afterAutospacing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45">
    <w:name w:val="Light List Accent 4"/>
    <w:uiPriority w:val="61"/>
    <w:pPr>
      <w:spacing w:beforeAutospacing="0" w:after="0" w:afterAutospacing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46">
    <w:name w:val="Light List Accent 5"/>
    <w:uiPriority w:val="61"/>
    <w:pPr>
      <w:spacing w:beforeAutospacing="0" w:after="0" w:afterAutospacing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47">
    <w:name w:val="Light List Accent 6"/>
    <w:uiPriority w:val="61"/>
    <w:pPr>
      <w:spacing w:beforeAutospacing="0" w:after="0" w:afterAutospacing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48">
    <w:name w:val="Light Grid"/>
    <w:uiPriority w:val="62"/>
    <w:pPr>
      <w:spacing w:beforeAutospacing="0" w:after="0" w:afterAutospacing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49">
    <w:name w:val="Light Grid Accent 1"/>
    <w:uiPriority w:val="62"/>
    <w:pPr>
      <w:spacing w:beforeAutospacing="0" w:after="0" w:afterAutospacing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50">
    <w:name w:val="Light Grid Accent 2"/>
    <w:uiPriority w:val="62"/>
    <w:pPr>
      <w:spacing w:beforeAutospacing="0" w:after="0" w:afterAutospacing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51">
    <w:name w:val="Light Grid Accent 3"/>
    <w:uiPriority w:val="62"/>
    <w:pPr>
      <w:spacing w:beforeAutospacing="0" w:after="0" w:afterAutospacing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52">
    <w:name w:val="Light Grid Accent 4"/>
    <w:uiPriority w:val="62"/>
    <w:pPr>
      <w:spacing w:beforeAutospacing="0" w:after="0" w:afterAutospacing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53">
    <w:name w:val="Light Grid Accent 5"/>
    <w:uiPriority w:val="62"/>
    <w:pPr>
      <w:spacing w:beforeAutospacing="0" w:after="0" w:afterAutospacing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54">
    <w:name w:val="Light Grid Accent 6"/>
    <w:uiPriority w:val="62"/>
    <w:pPr>
      <w:spacing w:beforeAutospacing="0" w:after="0" w:afterAutospacing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55">
    <w:name w:val="Medium Shading 1"/>
    <w:uiPriority w:val="63"/>
    <w:pPr>
      <w:spacing w:beforeAutospacing="0" w:after="0" w:afterAutospacing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uiPriority w:val="63"/>
    <w:pPr>
      <w:spacing w:beforeAutospacing="0" w:after="0" w:afterAutospacing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uiPriority w:val="63"/>
    <w:pPr>
      <w:spacing w:beforeAutospacing="0" w:after="0" w:afterAutospacing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uiPriority w:val="63"/>
    <w:pPr>
      <w:spacing w:beforeAutospacing="0" w:after="0" w:afterAutospacing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uiPriority w:val="63"/>
    <w:pPr>
      <w:spacing w:beforeAutospacing="0" w:after="0" w:afterAutospacing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uiPriority w:val="63"/>
    <w:pPr>
      <w:spacing w:beforeAutospacing="0" w:after="0" w:afterAutospacing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uiPriority w:val="63"/>
    <w:pPr>
      <w:spacing w:beforeAutospacing="0" w:after="0" w:afterAutospacing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uiPriority w:val="64"/>
    <w:pPr>
      <w:spacing w:beforeAutospacing="0" w:after="0" w:afterAutospacing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3">
    <w:name w:val="Medium Shading 2 Accent 1"/>
    <w:uiPriority w:val="64"/>
    <w:pPr>
      <w:spacing w:beforeAutospacing="0" w:after="0" w:afterAutospacing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4">
    <w:name w:val="Medium Shading 2 Accent 2"/>
    <w:uiPriority w:val="64"/>
    <w:pPr>
      <w:spacing w:beforeAutospacing="0" w:after="0" w:afterAutospacing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5">
    <w:name w:val="Medium Shading 2 Accent 3"/>
    <w:uiPriority w:val="64"/>
    <w:pPr>
      <w:spacing w:beforeAutospacing="0" w:after="0" w:afterAutospacing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6">
    <w:name w:val="Medium Shading 2 Accent 4"/>
    <w:uiPriority w:val="64"/>
    <w:pPr>
      <w:spacing w:beforeAutospacing="0" w:after="0" w:afterAutospacing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7">
    <w:name w:val="Medium Shading 2 Accent 5"/>
    <w:uiPriority w:val="64"/>
    <w:pPr>
      <w:spacing w:beforeAutospacing="0" w:after="0" w:afterAutospacing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8">
    <w:name w:val="Medium Shading 2 Accent 6"/>
    <w:uiPriority w:val="64"/>
    <w:pPr>
      <w:spacing w:beforeAutospacing="0" w:after="0" w:afterAutospacing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9">
    <w:name w:val="Medium List 1"/>
    <w:uiPriority w:val="65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70">
    <w:name w:val="Medium List 1 Accent 1"/>
    <w:uiPriority w:val="65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71">
    <w:name w:val="Medium List 1 Accent 2"/>
    <w:uiPriority w:val="65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72">
    <w:name w:val="Medium List 1 Accent 3"/>
    <w:uiPriority w:val="65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73">
    <w:name w:val="Medium List 1 Accent 4"/>
    <w:uiPriority w:val="65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74">
    <w:name w:val="Medium List 1 Accent 5"/>
    <w:uiPriority w:val="65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75">
    <w:name w:val="Medium List 1 Accent 6"/>
    <w:uiPriority w:val="65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76">
    <w:name w:val="Medium List 2"/>
    <w:uiPriority w:val="66"/>
    <w:pPr>
      <w:spacing w:beforeAutospacing="0" w:after="0" w:afterAutospacing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uiPriority w:val="66"/>
    <w:pPr>
      <w:spacing w:beforeAutospacing="0" w:after="0" w:afterAutospacing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uiPriority w:val="66"/>
    <w:pPr>
      <w:spacing w:beforeAutospacing="0" w:after="0" w:afterAutospacing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uiPriority w:val="66"/>
    <w:pPr>
      <w:spacing w:beforeAutospacing="0" w:after="0" w:afterAutospacing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uiPriority w:val="66"/>
    <w:pPr>
      <w:spacing w:beforeAutospacing="0" w:after="0" w:afterAutospacing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uiPriority w:val="66"/>
    <w:pPr>
      <w:spacing w:beforeAutospacing="0" w:after="0" w:afterAutospacing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uiPriority w:val="66"/>
    <w:pPr>
      <w:spacing w:beforeAutospacing="0" w:after="0" w:afterAutospacing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uiPriority w:val="67"/>
    <w:pPr>
      <w:spacing w:beforeAutospacing="0" w:after="0" w:afterAutospacing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84">
    <w:name w:val="Medium Grid 1 Accent 1"/>
    <w:uiPriority w:val="67"/>
    <w:pPr>
      <w:spacing w:beforeAutospacing="0" w:after="0" w:afterAutospacing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85">
    <w:name w:val="Medium Grid 1 Accent 2"/>
    <w:uiPriority w:val="67"/>
    <w:pPr>
      <w:spacing w:beforeAutospacing="0" w:after="0" w:afterAutospacing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86">
    <w:name w:val="Medium Grid 1 Accent 3"/>
    <w:uiPriority w:val="67"/>
    <w:pPr>
      <w:spacing w:beforeAutospacing="0" w:after="0" w:afterAutospacing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87">
    <w:name w:val="Medium Grid 1 Accent 4"/>
    <w:uiPriority w:val="67"/>
    <w:pPr>
      <w:spacing w:beforeAutospacing="0" w:after="0" w:afterAutospacing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88">
    <w:name w:val="Medium Grid 1 Accent 5"/>
    <w:uiPriority w:val="67"/>
    <w:pPr>
      <w:spacing w:beforeAutospacing="0" w:after="0" w:afterAutospacing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89">
    <w:name w:val="Medium Grid 1 Accent 6"/>
    <w:uiPriority w:val="67"/>
    <w:pPr>
      <w:spacing w:beforeAutospacing="0" w:after="0" w:afterAutospacing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90">
    <w:name w:val="Medium Grid 2"/>
    <w:uiPriority w:val="68"/>
    <w:pPr>
      <w:spacing w:beforeAutospacing="0" w:after="0" w:afterAutospacing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91">
    <w:name w:val="Medium Grid 2 Accent 1"/>
    <w:uiPriority w:val="68"/>
    <w:pPr>
      <w:spacing w:beforeAutospacing="0" w:after="0" w:afterAutospacing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92">
    <w:name w:val="Medium Grid 2 Accent 2"/>
    <w:uiPriority w:val="68"/>
    <w:pPr>
      <w:spacing w:beforeAutospacing="0" w:after="0" w:afterAutospacing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93">
    <w:name w:val="Medium Grid 2 Accent 3"/>
    <w:uiPriority w:val="68"/>
    <w:pPr>
      <w:spacing w:beforeAutospacing="0" w:after="0" w:afterAutospacing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94">
    <w:name w:val="Medium Grid 2 Accent 4"/>
    <w:uiPriority w:val="68"/>
    <w:pPr>
      <w:spacing w:beforeAutospacing="0" w:after="0" w:afterAutospacing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95">
    <w:name w:val="Medium Grid 2 Accent 5"/>
    <w:uiPriority w:val="68"/>
    <w:pPr>
      <w:spacing w:beforeAutospacing="0" w:after="0" w:afterAutospacing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96">
    <w:name w:val="Medium Grid 2 Accent 6"/>
    <w:uiPriority w:val="68"/>
    <w:pPr>
      <w:spacing w:beforeAutospacing="0" w:after="0" w:afterAutospacing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97">
    <w:name w:val="Medium Grid 3"/>
    <w:uiPriority w:val="69"/>
    <w:pPr>
      <w:spacing w:beforeAutospacing="0" w:after="0" w:afterAutospacing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8">
    <w:name w:val="Medium Grid 3 Accent 1"/>
    <w:uiPriority w:val="69"/>
    <w:pPr>
      <w:spacing w:beforeAutospacing="0" w:after="0" w:afterAutospacing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9">
    <w:name w:val="Medium Grid 3 Accent 2"/>
    <w:uiPriority w:val="69"/>
    <w:pPr>
      <w:spacing w:beforeAutospacing="0" w:after="0" w:afterAutospacing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0">
    <w:name w:val="Medium Grid 3 Accent 3"/>
    <w:uiPriority w:val="69"/>
    <w:pPr>
      <w:spacing w:beforeAutospacing="0" w:after="0" w:afterAutospacing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1">
    <w:name w:val="Medium Grid 3 Accent 4"/>
    <w:uiPriority w:val="69"/>
    <w:pPr>
      <w:spacing w:beforeAutospacing="0" w:after="0" w:afterAutospacing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02">
    <w:name w:val="Medium Grid 3 Accent 5"/>
    <w:uiPriority w:val="69"/>
    <w:pPr>
      <w:spacing w:beforeAutospacing="0" w:after="0" w:afterAutospacing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3">
    <w:name w:val="Medium Grid 3 Accent 6"/>
    <w:uiPriority w:val="69"/>
    <w:pPr>
      <w:spacing w:beforeAutospacing="0" w:after="0" w:afterAutospacing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104">
    <w:name w:val="Dark List"/>
    <w:uiPriority w:val="70"/>
    <w:pPr>
      <w:spacing w:beforeAutospacing="0" w:after="0" w:afterAutospacing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105">
    <w:name w:val="Dark List Accent 1"/>
    <w:uiPriority w:val="70"/>
    <w:pPr>
      <w:spacing w:beforeAutospacing="0" w:after="0" w:afterAutospacing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106">
    <w:name w:val="Dark List Accent 2"/>
    <w:uiPriority w:val="70"/>
    <w:pPr>
      <w:spacing w:beforeAutospacing="0" w:after="0" w:afterAutospacing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107">
    <w:name w:val="Dark List Accent 3"/>
    <w:uiPriority w:val="70"/>
    <w:pPr>
      <w:spacing w:beforeAutospacing="0" w:after="0" w:afterAutospacing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108">
    <w:name w:val="Dark List Accent 4"/>
    <w:uiPriority w:val="70"/>
    <w:pPr>
      <w:spacing w:beforeAutospacing="0" w:after="0" w:afterAutospacing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109">
    <w:name w:val="Dark List Accent 5"/>
    <w:uiPriority w:val="70"/>
    <w:pPr>
      <w:spacing w:beforeAutospacing="0" w:after="0" w:afterAutospacing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110">
    <w:name w:val="Dark List Accent 6"/>
    <w:uiPriority w:val="70"/>
    <w:pPr>
      <w:spacing w:beforeAutospacing="0" w:after="0" w:afterAutospacing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111">
    <w:name w:val="Colorful Shading"/>
    <w:uiPriority w:val="71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2">
    <w:name w:val="Colorful Shading Accent 1"/>
    <w:uiPriority w:val="71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3">
    <w:name w:val="Colorful Shading Accent 2"/>
    <w:uiPriority w:val="71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4">
    <w:name w:val="Colorful Shading Accent 3"/>
    <w:uiPriority w:val="71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15">
    <w:name w:val="Colorful Shading Accent 4"/>
    <w:uiPriority w:val="71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6">
    <w:name w:val="Colorful Shading Accent 5"/>
    <w:uiPriority w:val="71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7">
    <w:name w:val="Colorful Shading Accent 6"/>
    <w:uiPriority w:val="71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8">
    <w:name w:val="Colorful List"/>
    <w:uiPriority w:val="72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19">
    <w:name w:val="Colorful List Accent 1"/>
    <w:uiPriority w:val="72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120">
    <w:name w:val="Colorful List Accent 2"/>
    <w:uiPriority w:val="72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21">
    <w:name w:val="Colorful List Accent 3"/>
    <w:uiPriority w:val="72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122">
    <w:name w:val="Colorful List Accent 4"/>
    <w:uiPriority w:val="72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23">
    <w:name w:val="Colorful List Accent 5"/>
    <w:uiPriority w:val="72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124">
    <w:name w:val="Colorful List Accent 6"/>
    <w:uiPriority w:val="72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125">
    <w:name w:val="Colorful Grid"/>
    <w:uiPriority w:val="73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26">
    <w:name w:val="Colorful Grid Accent 1"/>
    <w:uiPriority w:val="73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27">
    <w:name w:val="Colorful Grid Accent 2"/>
    <w:uiPriority w:val="73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28">
    <w:name w:val="Colorful Grid Accent 3"/>
    <w:uiPriority w:val="73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29">
    <w:name w:val="Colorful Grid Accent 4"/>
    <w:uiPriority w:val="73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30">
    <w:name w:val="Colorful Grid Accent 5"/>
    <w:uiPriority w:val="73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31">
    <w:name w:val="Colorful Grid Accent 6"/>
    <w:uiPriority w:val="73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133">
    <w:name w:val="Strong"/>
    <w:qFormat/>
    <w:uiPriority w:val="22"/>
    <w:rPr>
      <w:b/>
      <w:bCs/>
    </w:rPr>
  </w:style>
  <w:style w:type="character" w:styleId="134">
    <w:name w:val="Emphasis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beforeAutospacing="0" w:after="0" w:afterAutospacing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qFormat/>
    <w:uiPriority w:val="34"/>
    <w:pPr>
      <w:spacing w:beforeAutospacing="0" w:after="200" w:afterAutospacing="0" w:line="276" w:lineRule="auto"/>
      <w:ind w:left="720"/>
      <w:contextualSpacing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link w:val="173"/>
    <w:qFormat/>
    <w:uiPriority w:val="29"/>
    <w:pPr>
      <w:spacing w:beforeAutospacing="0" w:after="200" w:afterAutospacing="0" w:line="276" w:lineRule="auto"/>
    </w:pPr>
    <w:rPr>
      <w:rFonts w:asciiTheme="minorHAnsi" w:hAnsiTheme="minorHAnsi" w:eastAsiaTheme="minorEastAsia" w:cstheme="minorBidi"/>
      <w:i/>
      <w:iCs/>
      <w:color w:val="000000" w:themeColor="text1"/>
      <w:sz w:val="22"/>
      <w:szCs w:val="22"/>
      <w:lang w:val="en-US" w:eastAsia="en-US" w:bidi="ar-SA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link w:val="180"/>
    <w:qFormat/>
    <w:uiPriority w:val="30"/>
    <w:pPr>
      <w:pBdr>
        <w:bottom w:val="single" w:color="4F81BD" w:themeColor="accent1" w:sz="4" w:space="4"/>
      </w:pBdr>
      <w:spacing w:before="200" w:beforeAutospacing="0" w:after="280" w:afterAutospacing="0" w:line="276" w:lineRule="auto"/>
      <w:ind w:left="936" w:right="936"/>
    </w:pPr>
    <w:rPr>
      <w:rFonts w:asciiTheme="minorHAnsi" w:hAnsiTheme="minorHAnsi" w:eastAsiaTheme="minorEastAsia" w:cstheme="minorBidi"/>
      <w:b/>
      <w:bCs/>
      <w:i/>
      <w:iCs/>
      <w:color w:val="4F81BD" w:themeColor="accent1"/>
      <w:sz w:val="22"/>
      <w:szCs w:val="22"/>
      <w:lang w:val="en-US" w:eastAsia="en-US" w:bidi="ar-SA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color w:val="C0504D" w:themeColor="accent2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color w:val="C0504D" w:themeColor="accent2"/>
      <w:spacing w:val="5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pacing w:val="5"/>
    </w:rPr>
  </w:style>
  <w:style w:type="paragraph" w:customStyle="1" w:styleId="163">
    <w:name w:val="TOC Heading"/>
    <w:basedOn w:val="3"/>
    <w:semiHidden/>
    <w:unhideWhenUsed/>
    <w:qFormat/>
    <w:uiPriority w:val="39"/>
    <w:pPr>
      <w:outlineLvl w:val="9"/>
    </w:pPr>
  </w:style>
  <w:style w:type="character" w:customStyle="1" w:styleId="164">
    <w:name w:val="Heading 1 Char1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65">
    <w:name w:val="Heading 2 Char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66">
    <w:name w:val="Heading 3 Char1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7">
    <w:name w:val="Title Char1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68">
    <w:name w:val="Subtitle Char1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169">
    <w:name w:val="Body Text Char1"/>
    <w:link w:val="19"/>
    <w:uiPriority w:val="99"/>
  </w:style>
  <w:style w:type="character" w:customStyle="1" w:styleId="170">
    <w:name w:val="Body Text 2 Char1"/>
    <w:link w:val="28"/>
    <w:uiPriority w:val="99"/>
  </w:style>
  <w:style w:type="character" w:customStyle="1" w:styleId="171">
    <w:name w:val="Body Text 3 Char1"/>
    <w:link w:val="17"/>
    <w:uiPriority w:val="99"/>
    <w:rPr>
      <w:sz w:val="16"/>
      <w:szCs w:val="16"/>
    </w:rPr>
  </w:style>
  <w:style w:type="character" w:customStyle="1" w:styleId="172">
    <w:name w:val="Macro Text Char1"/>
    <w:link w:val="2"/>
    <w:uiPriority w:val="99"/>
    <w:rPr>
      <w:rFonts w:ascii="Courier" w:hAnsi="Courier"/>
      <w:sz w:val="20"/>
      <w:szCs w:val="20"/>
    </w:rPr>
  </w:style>
  <w:style w:type="character" w:customStyle="1" w:styleId="173">
    <w:name w:val="Quote Char1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74">
    <w:name w:val="Heading 4 Char1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75">
    <w:name w:val="Heading 5 Char1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76">
    <w:name w:val="Heading 6 Char1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77">
    <w:name w:val="Heading 7 Char1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78">
    <w:name w:val="Heading 8 Char1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79">
    <w:name w:val="Heading 9 Char1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80">
    <w:name w:val="Intense Quote Char1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81">
    <w:name w:val="Subtle Emphasis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82">
    <w:name w:val="Intense Emphasis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83">
    <w:name w:val="Subtle Reference1"/>
    <w:qFormat/>
    <w:uiPriority w:val="31"/>
    <w:rPr>
      <w:color w:val="C0504D" w:themeColor="accent2"/>
      <w14:textFill>
        <w14:solidFill>
          <w14:schemeClr w14:val="accent2"/>
        </w14:solidFill>
      </w14:textFill>
    </w:rPr>
  </w:style>
  <w:style w:type="character" w:customStyle="1" w:styleId="184">
    <w:name w:val="Intense Reference1"/>
    <w:qFormat/>
    <w:uiPriority w:val="32"/>
    <w:rPr>
      <w:b/>
      <w:bCs/>
      <w:color w:val="C0504D" w:themeColor="accent2"/>
      <w:spacing w:val="5"/>
      <w14:textFill>
        <w14:solidFill>
          <w14:schemeClr w14:val="accent2"/>
        </w14:solidFill>
      </w14:textFill>
    </w:rPr>
  </w:style>
  <w:style w:type="character" w:customStyle="1" w:styleId="185">
    <w:name w:val="Book Title1"/>
    <w:qFormat/>
    <w:uiPriority w:val="33"/>
    <w:rPr>
      <w:b/>
      <w:bCs/>
      <w:spacing w:val="5"/>
    </w:rPr>
  </w:style>
  <w:style w:type="paragraph" w:customStyle="1" w:styleId="186">
    <w:name w:val="TOC Heading1"/>
    <w:semiHidden/>
    <w:unhideWhenUsed/>
    <w:qFormat/>
    <w:uiPriority w:val="39"/>
    <w:pPr>
      <w:spacing w:beforeAutospacing="0" w:after="200" w:afterAutospacing="0" w:line="276" w:lineRule="auto"/>
      <w:outlineLvl w:val="9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100000"/>
                <a:tint val="100000"/>
              </a:schemeClr>
            </a:gs>
            <a:gs pos="100000">
              <a:schemeClr val="phClr">
                <a:satMod val="350000"/>
                <a:shade val="100000"/>
                <a:tint val="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14z</cp:lastModifiedBy>
  <dcterms:modified xsi:type="dcterms:W3CDTF">2023-04-10T02:04:12Z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651D8B0FA8CC41019F7D12F4C0175EE0</vt:lpwstr>
  </property>
</Properties>
</file>