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t xml:space="preserve">         </w:t>
      </w:r>
      <w:r>
        <w:rPr>
          <w:rFonts w:hint="eastAsia" w:eastAsia="宋体"/>
          <w:lang w:val="en-US" w:eastAsia="zh-CN"/>
        </w:rPr>
        <w:t xml:space="preserve">                                              “贪吃鬼”妹妹         （吴湛）</w:t>
      </w:r>
      <w:bookmarkStart w:id="0" w:name="_GoBack"/>
      <w:bookmarkEnd w:id="0"/>
    </w:p>
    <w:p>
      <w:pPr>
        <w:ind w:firstLine="44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说到贪吃鬼，我第一时间就想到了我的妹妹。她长得白白胖胖，一双圆圆的眼睛，一个高挺的鼻子很可爱。</w:t>
      </w:r>
    </w:p>
    <w:p>
      <w:pPr>
        <w:ind w:firstLine="44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美食对妹妹的诱惑可大了。有一天，妹妹哭了，妈妈怎么哄都没用。我拿出一盒饼干，在她眼前晃了晃，她瞬间不哭了，接过饼干大口大口地吃了起来，两三口就吃完了。一次我要去公园玩，问妹妹去不去，她说不去，我说那边有零食，她立马跑到门口，问我什么时候走？我笑笑说现在就走，她就率先向公园跑去。</w:t>
      </w:r>
    </w:p>
    <w:p>
      <w:pPr>
        <w:ind w:firstLine="44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妹妹的胃口极好。一次，奶奶做了妹妹最喜欢吃的蛋炒饭，她狼吞虎咽地吃完了。过了一会儿，我上楼看她，一打开门就看到她在偷吃零食。我说：“你不是刚吃完饭吗，为什么又在吃零食？”她说：“我没吃饱。”我无奈地笑着说：“你吃吧，你吃吧!</w:t>
      </w:r>
      <w:r>
        <w:rPr>
          <w:rFonts w:hint="default" w:eastAsia="宋体"/>
          <w:lang w:val="en-US" w:eastAsia="zh-CN"/>
        </w:rPr>
        <w:t>”</w:t>
      </w:r>
    </w:p>
    <w:p>
      <w:pPr>
        <w:ind w:firstLine="44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你瞧，这就是我的吃货妹妹，是不是非常可爱呀？不过，我觉得吃这么多不太好，希望她可以控制下自己的嘴巴。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TJkZTY2MWExY2Q5Yjc3ZWEzMzExZWVlZDMxM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FC4405B"/>
    <w:rsid w:val="511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Autospacing="0" w:after="200" w:afterAutospacing="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next w:val="1"/>
    <w:link w:val="164"/>
    <w:qFormat/>
    <w:uiPriority w:val="9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en-US" w:eastAsia="en-US" w:bidi="ar-SA"/>
    </w:rPr>
  </w:style>
  <w:style w:type="paragraph" w:styleId="4">
    <w:name w:val="heading 2"/>
    <w:next w:val="1"/>
    <w:link w:val="165"/>
    <w:unhideWhenUsed/>
    <w:qFormat/>
    <w:uiPriority w:val="9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 w:eastAsia="en-US" w:bidi="ar-SA"/>
      <w14:textFill>
        <w14:solidFill>
          <w14:schemeClr w14:val="accent1"/>
        </w14:solidFill>
      </w14:textFill>
    </w:rPr>
  </w:style>
  <w:style w:type="paragraph" w:styleId="5">
    <w:name w:val="heading 3"/>
    <w:next w:val="1"/>
    <w:link w:val="166"/>
    <w:unhideWhenUsed/>
    <w:qFormat/>
    <w:uiPriority w:val="9"/>
    <w:pPr>
      <w:keepNext/>
      <w:keepLines/>
      <w:spacing w:before="200" w:beforeAutospacing="0" w:after="0" w:afterAutospacing="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6">
    <w:name w:val="heading 4"/>
    <w:next w:val="1"/>
    <w:link w:val="174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paragraph" w:styleId="7">
    <w:name w:val="heading 5"/>
    <w:next w:val="1"/>
    <w:link w:val="175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hAnsiTheme="majorHAnsi" w:eastAsiaTheme="majorEastAsia" w:cstheme="majorBidi"/>
      <w:color w:val="254061" w:themeColor="accent1" w:themeShade="80"/>
      <w:sz w:val="22"/>
      <w:szCs w:val="22"/>
      <w:lang w:val="en-US" w:eastAsia="en-US" w:bidi="ar-SA"/>
    </w:rPr>
  </w:style>
  <w:style w:type="paragraph" w:styleId="8">
    <w:name w:val="heading 6"/>
    <w:next w:val="1"/>
    <w:link w:val="176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sz w:val="22"/>
      <w:szCs w:val="22"/>
      <w:lang w:val="en-US" w:eastAsia="en-US" w:bidi="ar-SA"/>
    </w:rPr>
  </w:style>
  <w:style w:type="paragraph" w:styleId="9">
    <w:name w:val="heading 7"/>
    <w:next w:val="1"/>
    <w:link w:val="177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next w:val="1"/>
    <w:link w:val="178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:lang w:val="en-US" w:eastAsia="en-US" w:bidi="ar-SA"/>
      <w14:textFill>
        <w14:solidFill>
          <w14:schemeClr w14:val="accent1"/>
        </w14:solidFill>
      </w14:textFill>
    </w:rPr>
  </w:style>
  <w:style w:type="paragraph" w:styleId="11">
    <w:name w:val="heading 9"/>
    <w:next w:val="1"/>
    <w:link w:val="179"/>
    <w:semiHidden/>
    <w:unhideWhenUsed/>
    <w:qFormat/>
    <w:uiPriority w:val="9"/>
    <w:pPr>
      <w:keepNext/>
      <w:keepLines/>
      <w:spacing w:before="200" w:beforeAutospacing="0" w:after="0" w:afterAutospacing="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US"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72"/>
    <w:unhideWhenUsed/>
    <w:qFormat/>
    <w:uiPriority w:val="99"/>
    <w:pPr>
      <w:spacing w:beforeAutospacing="0" w:after="200" w:afterAutospacing="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unhideWhenUsed/>
    <w:uiPriority w:val="99"/>
    <w:pPr>
      <w:spacing w:beforeAutospacing="0" w:after="200" w:afterAutospacing="0" w:line="276" w:lineRule="auto"/>
      <w:ind w:left="1080" w:hanging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3">
    <w:name w:val="List Number 2"/>
    <w:unhideWhenUsed/>
    <w:qFormat/>
    <w:uiPriority w:val="99"/>
    <w:pPr>
      <w:numPr>
        <w:ilvl w:val="0"/>
        <w:numId w:val="1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4">
    <w:name w:val="List Number"/>
    <w:unhideWhenUsed/>
    <w:qFormat/>
    <w:uiPriority w:val="99"/>
    <w:pPr>
      <w:numPr>
        <w:ilvl w:val="0"/>
        <w:numId w:val="2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5">
    <w:name w:val="caption"/>
    <w:next w:val="1"/>
    <w:semiHidden/>
    <w:unhideWhenUsed/>
    <w:qFormat/>
    <w:uiPriority w:val="35"/>
    <w:pPr>
      <w:spacing w:beforeAutospacing="0" w:after="200" w:afterAutospacing="0" w:line="240" w:lineRule="auto"/>
    </w:pPr>
    <w:rPr>
      <w:rFonts w:asciiTheme="minorHAnsi" w:hAnsiTheme="minorHAnsi" w:eastAsiaTheme="minorEastAsia" w:cstheme="minorBidi"/>
      <w:b/>
      <w:bCs/>
      <w:color w:val="4F81BD" w:themeColor="accent1"/>
      <w:sz w:val="18"/>
      <w:szCs w:val="18"/>
      <w:lang w:val="en-US" w:eastAsia="en-US" w:bidi="ar-SA"/>
      <w14:textFill>
        <w14:solidFill>
          <w14:schemeClr w14:val="accent1"/>
        </w14:solidFill>
      </w14:textFill>
    </w:rPr>
  </w:style>
  <w:style w:type="paragraph" w:styleId="16">
    <w:name w:val="List Bullet"/>
    <w:unhideWhenUsed/>
    <w:qFormat/>
    <w:uiPriority w:val="99"/>
    <w:pPr>
      <w:numPr>
        <w:ilvl w:val="0"/>
        <w:numId w:val="3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7">
    <w:name w:val="Body Text 3"/>
    <w:link w:val="171"/>
    <w:unhideWhenUsed/>
    <w:uiPriority w:val="99"/>
    <w:pPr>
      <w:spacing w:beforeAutospacing="0" w:after="120" w:afterAutospacing="0" w:line="276" w:lineRule="auto"/>
    </w:pPr>
    <w:rPr>
      <w:rFonts w:asciiTheme="minorHAnsi" w:hAnsiTheme="minorHAnsi" w:eastAsiaTheme="minorEastAsia" w:cstheme="minorBidi"/>
      <w:sz w:val="16"/>
      <w:szCs w:val="16"/>
      <w:lang w:val="en-US" w:eastAsia="en-US" w:bidi="ar-SA"/>
    </w:rPr>
  </w:style>
  <w:style w:type="paragraph" w:styleId="18">
    <w:name w:val="List Bullet 3"/>
    <w:unhideWhenUsed/>
    <w:uiPriority w:val="99"/>
    <w:pPr>
      <w:numPr>
        <w:ilvl w:val="0"/>
        <w:numId w:val="4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9">
    <w:name w:val="Body Text"/>
    <w:link w:val="169"/>
    <w:unhideWhenUsed/>
    <w:uiPriority w:val="99"/>
    <w:pPr>
      <w:spacing w:beforeAutospacing="0" w:after="120" w:afterAutospacing="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0">
    <w:name w:val="List Number 3"/>
    <w:unhideWhenUsed/>
    <w:uiPriority w:val="99"/>
    <w:pPr>
      <w:numPr>
        <w:ilvl w:val="0"/>
        <w:numId w:val="5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1">
    <w:name w:val="List 2"/>
    <w:unhideWhenUsed/>
    <w:uiPriority w:val="99"/>
    <w:pPr>
      <w:spacing w:beforeAutospacing="0" w:after="200" w:afterAutospacing="0" w:line="276" w:lineRule="auto"/>
      <w:ind w:left="720" w:hanging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2">
    <w:name w:val="List Continue"/>
    <w:unhideWhenUsed/>
    <w:uiPriority w:val="99"/>
    <w:pPr>
      <w:spacing w:beforeAutospacing="0" w:after="120" w:afterAutospacing="0" w:line="276" w:lineRule="auto"/>
      <w:ind w:left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3">
    <w:name w:val="List Bullet 2"/>
    <w:unhideWhenUsed/>
    <w:uiPriority w:val="99"/>
    <w:pPr>
      <w:numPr>
        <w:ilvl w:val="0"/>
        <w:numId w:val="6"/>
      </w:numPr>
      <w:spacing w:beforeAutospacing="0" w:after="200" w:afterAutospacing="0" w:line="276" w:lineRule="auto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beforeAutospacing="0" w:after="0" w:afterAutospacing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beforeAutospacing="0" w:after="0" w:afterAutospacing="0" w:line="240" w:lineRule="auto"/>
    </w:pPr>
  </w:style>
  <w:style w:type="paragraph" w:styleId="26">
    <w:name w:val="Subtitle"/>
    <w:link w:val="168"/>
    <w:qFormat/>
    <w:uiPriority w:val="11"/>
    <w:pPr>
      <w:numPr>
        <w:ilvl w:val="1"/>
        <w:numId w:val="0"/>
      </w:numPr>
      <w:spacing w:beforeAutospacing="0" w:after="200" w:afterAutospacing="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en-US" w:bidi="ar-SA"/>
      <w14:textFill>
        <w14:solidFill>
          <w14:schemeClr w14:val="accent1"/>
        </w14:solidFill>
      </w14:textFill>
    </w:rPr>
  </w:style>
  <w:style w:type="paragraph" w:styleId="27">
    <w:name w:val="List"/>
    <w:unhideWhenUsed/>
    <w:uiPriority w:val="99"/>
    <w:pPr>
      <w:spacing w:beforeAutospacing="0" w:after="200" w:afterAutospacing="0" w:line="276" w:lineRule="auto"/>
      <w:ind w:left="360" w:hanging="36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8">
    <w:name w:val="Body Text 2"/>
    <w:link w:val="170"/>
    <w:unhideWhenUsed/>
    <w:uiPriority w:val="99"/>
    <w:pPr>
      <w:spacing w:beforeAutospacing="0" w:after="120" w:afterAutospacing="0" w:line="48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9">
    <w:name w:val="List Continue 2"/>
    <w:unhideWhenUsed/>
    <w:uiPriority w:val="99"/>
    <w:pPr>
      <w:spacing w:beforeAutospacing="0" w:after="120" w:afterAutospacing="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0">
    <w:name w:val="List Continue 3"/>
    <w:unhideWhenUsed/>
    <w:uiPriority w:val="99"/>
    <w:pPr>
      <w:spacing w:beforeAutospacing="0" w:after="120" w:afterAutospacing="0" w:line="276" w:lineRule="auto"/>
      <w:ind w:left="108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1">
    <w:name w:val="Title"/>
    <w:link w:val="167"/>
    <w:qFormat/>
    <w:uiPriority w:val="10"/>
    <w:pPr>
      <w:pBdr>
        <w:bottom w:val="single" w:color="4F81BD" w:themeColor="accent1" w:sz="8" w:space="4"/>
      </w:pBdr>
      <w:spacing w:beforeAutospacing="0" w:after="300" w:afterAutospacing="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 w:bidi="ar-SA"/>
    </w:rPr>
  </w:style>
  <w:style w:type="table" w:styleId="33">
    <w:name w:val="Table Grid"/>
    <w:uiPriority w:val="59"/>
    <w:pPr>
      <w:spacing w:beforeAutospacing="0" w:after="0" w:afterAutospacing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uiPriority w:val="60"/>
    <w:pPr>
      <w:spacing w:beforeAutospacing="0" w:after="0" w:afterAutospacing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5">
    <w:name w:val="Light Shading Accent 1"/>
    <w:uiPriority w:val="60"/>
    <w:pPr>
      <w:spacing w:beforeAutospacing="0" w:after="0" w:afterAutospacing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uiPriority w:val="60"/>
    <w:pPr>
      <w:spacing w:beforeAutospacing="0" w:after="0" w:afterAutospacing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7">
    <w:name w:val="Light Shading Accent 3"/>
    <w:uiPriority w:val="60"/>
    <w:pPr>
      <w:spacing w:beforeAutospacing="0" w:after="0" w:afterAutospacing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uiPriority w:val="60"/>
    <w:pPr>
      <w:spacing w:beforeAutospacing="0" w:after="0" w:afterAutospacing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uiPriority w:val="60"/>
    <w:pPr>
      <w:spacing w:beforeAutospacing="0" w:after="0" w:afterAutospacing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0">
    <w:name w:val="Light Shading Accent 6"/>
    <w:uiPriority w:val="60"/>
    <w:pPr>
      <w:spacing w:beforeAutospacing="0" w:after="0" w:afterAutospacing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41">
    <w:name w:val="Light List"/>
    <w:uiPriority w:val="61"/>
    <w:pPr>
      <w:spacing w:beforeAutospacing="0" w:after="0" w:afterAutospacing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2">
    <w:name w:val="Light List Accent 1"/>
    <w:uiPriority w:val="61"/>
    <w:pPr>
      <w:spacing w:beforeAutospacing="0" w:after="0" w:afterAutospacing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3">
    <w:name w:val="Light List Accent 2"/>
    <w:uiPriority w:val="61"/>
    <w:pPr>
      <w:spacing w:beforeAutospacing="0" w:after="0" w:afterAutospacing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4">
    <w:name w:val="Light List Accent 3"/>
    <w:uiPriority w:val="61"/>
    <w:pPr>
      <w:spacing w:beforeAutospacing="0" w:after="0" w:afterAutospacing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5">
    <w:name w:val="Light List Accent 4"/>
    <w:uiPriority w:val="61"/>
    <w:pPr>
      <w:spacing w:beforeAutospacing="0" w:after="0" w:afterAutospacing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6">
    <w:name w:val="Light List Accent 5"/>
    <w:uiPriority w:val="61"/>
    <w:pPr>
      <w:spacing w:beforeAutospacing="0" w:after="0" w:afterAutospacing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7">
    <w:name w:val="Light List Accent 6"/>
    <w:uiPriority w:val="61"/>
    <w:pPr>
      <w:spacing w:beforeAutospacing="0" w:after="0" w:afterAutospacing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8">
    <w:name w:val="Light Grid"/>
    <w:uiPriority w:val="62"/>
    <w:pPr>
      <w:spacing w:beforeAutospacing="0" w:after="0" w:afterAutospacing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49">
    <w:name w:val="Light Grid Accent 1"/>
    <w:uiPriority w:val="62"/>
    <w:pPr>
      <w:spacing w:beforeAutospacing="0" w:after="0" w:afterAutospacing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0">
    <w:name w:val="Light Grid Accent 2"/>
    <w:uiPriority w:val="62"/>
    <w:pPr>
      <w:spacing w:beforeAutospacing="0" w:after="0" w:afterAutospacing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1">
    <w:name w:val="Light Grid Accent 3"/>
    <w:uiPriority w:val="62"/>
    <w:pPr>
      <w:spacing w:beforeAutospacing="0" w:after="0" w:afterAutospacing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2">
    <w:name w:val="Light Grid Accent 4"/>
    <w:uiPriority w:val="62"/>
    <w:pPr>
      <w:spacing w:beforeAutospacing="0" w:after="0" w:afterAutospacing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3">
    <w:name w:val="Light Grid Accent 5"/>
    <w:uiPriority w:val="62"/>
    <w:pPr>
      <w:spacing w:beforeAutospacing="0" w:after="0" w:afterAutospacing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4">
    <w:name w:val="Light Grid Accent 6"/>
    <w:uiPriority w:val="62"/>
    <w:pPr>
      <w:spacing w:beforeAutospacing="0" w:after="0" w:afterAutospacing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5">
    <w:name w:val="Medium Shading 1"/>
    <w:uiPriority w:val="63"/>
    <w:pPr>
      <w:spacing w:beforeAutospacing="0" w:after="0" w:afterAutospacing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uiPriority w:val="63"/>
    <w:pPr>
      <w:spacing w:beforeAutospacing="0" w:after="0" w:afterAutospacing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uiPriority w:val="63"/>
    <w:pPr>
      <w:spacing w:beforeAutospacing="0" w:after="0" w:afterAutospacing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uiPriority w:val="63"/>
    <w:pPr>
      <w:spacing w:beforeAutospacing="0" w:after="0" w:afterAutospacing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uiPriority w:val="63"/>
    <w:pPr>
      <w:spacing w:beforeAutospacing="0" w:after="0" w:afterAutospacing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uiPriority w:val="63"/>
    <w:pPr>
      <w:spacing w:beforeAutospacing="0" w:after="0" w:afterAutospacing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uiPriority w:val="63"/>
    <w:pPr>
      <w:spacing w:beforeAutospacing="0" w:after="0" w:afterAutospacing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3">
    <w:name w:val="Medium Shading 2 Accent 1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4">
    <w:name w:val="Medium Shading 2 Accent 2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5">
    <w:name w:val="Medium Shading 2 Accent 3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6">
    <w:name w:val="Medium Shading 2 Accent 4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7">
    <w:name w:val="Medium Shading 2 Accent 5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8">
    <w:name w:val="Medium Shading 2 Accent 6"/>
    <w:uiPriority w:val="64"/>
    <w:pPr>
      <w:spacing w:beforeAutospacing="0" w:after="0" w:afterAutospacing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9">
    <w:name w:val="Medium List 1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70">
    <w:name w:val="Medium List 1 Accent 1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72">
    <w:name w:val="Medium List 1 Accent 3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75">
    <w:name w:val="Medium List 1 Accent 6"/>
    <w:uiPriority w:val="65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6">
    <w:name w:val="Medium List 2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uiPriority w:val="66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uiPriority w:val="67"/>
    <w:pPr>
      <w:spacing w:beforeAutospacing="0" w:after="0" w:afterAutospacing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4">
    <w:name w:val="Medium Grid 1 Accent 1"/>
    <w:uiPriority w:val="67"/>
    <w:pPr>
      <w:spacing w:beforeAutospacing="0" w:after="0" w:afterAutospacing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5">
    <w:name w:val="Medium Grid 1 Accent 2"/>
    <w:uiPriority w:val="67"/>
    <w:pPr>
      <w:spacing w:beforeAutospacing="0" w:after="0" w:afterAutospacing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uiPriority w:val="67"/>
    <w:pPr>
      <w:spacing w:beforeAutospacing="0" w:after="0" w:afterAutospacing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uiPriority w:val="67"/>
    <w:pPr>
      <w:spacing w:beforeAutospacing="0" w:after="0" w:afterAutospacing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uiPriority w:val="67"/>
    <w:pPr>
      <w:spacing w:beforeAutospacing="0" w:after="0" w:afterAutospacing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uiPriority w:val="67"/>
    <w:pPr>
      <w:spacing w:beforeAutospacing="0" w:after="0" w:afterAutospacing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uiPriority w:val="68"/>
    <w:pPr>
      <w:spacing w:beforeAutospacing="0" w:after="0" w:afterAutospacing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8">
    <w:name w:val="Medium Grid 3 Accent 1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9">
    <w:name w:val="Medium Grid 3 Accent 2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uiPriority w:val="69"/>
    <w:pPr>
      <w:spacing w:beforeAutospacing="0" w:after="0" w:afterAutospacing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06">
    <w:name w:val="Dark List Accent 2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07">
    <w:name w:val="Dark List Accent 3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uiPriority w:val="70"/>
    <w:pPr>
      <w:spacing w:beforeAutospacing="0" w:after="0" w:afterAutospacing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11">
    <w:name w:val="Colorful Shading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2">
    <w:name w:val="Colorful Shading Accent 1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2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3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6">
    <w:name w:val="Colorful Shading Accent 5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6"/>
    <w:uiPriority w:val="71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List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uiPriority w:val="72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6">
    <w:name w:val="Colorful Grid Accent 1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7">
    <w:name w:val="Colorful Grid Accent 2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uiPriority w:val="73"/>
    <w:pPr>
      <w:spacing w:beforeAutospacing="0" w:after="0" w:afterAutospacing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qFormat/>
    <w:uiPriority w:val="22"/>
    <w:rPr>
      <w:b/>
      <w:bCs/>
    </w:rPr>
  </w:style>
  <w:style w:type="character" w:styleId="134">
    <w:name w:val="Emphasis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beforeAutospacing="0" w:after="0" w:afterAutospacing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qFormat/>
    <w:uiPriority w:val="34"/>
    <w:pPr>
      <w:spacing w:beforeAutospacing="0" w:after="200" w:afterAutospacing="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link w:val="173"/>
    <w:qFormat/>
    <w:uiPriority w:val="29"/>
    <w:pPr>
      <w:spacing w:beforeAutospacing="0" w:after="200" w:afterAutospacing="0" w:line="276" w:lineRule="auto"/>
    </w:pPr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val="en-US" w:eastAsia="en-US" w:bidi="ar-SA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link w:val="180"/>
    <w:qFormat/>
    <w:uiPriority w:val="30"/>
    <w:pPr>
      <w:pBdr>
        <w:bottom w:val="single" w:color="4F81BD" w:themeColor="accent1" w:sz="4" w:space="4"/>
      </w:pBdr>
      <w:spacing w:before="200" w:beforeAutospacing="0" w:after="280" w:afterAutospacing="0" w:line="276" w:lineRule="auto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 w:themeColor="accent1"/>
      <w:sz w:val="22"/>
      <w:szCs w:val="22"/>
      <w:lang w:val="en-US" w:eastAsia="en-US" w:bidi="ar-SA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color w:val="C0504D" w:themeColor="accent2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color w:val="C0504D" w:themeColor="accent2"/>
      <w:spacing w:val="5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pacing w:val="5"/>
    </w:rPr>
  </w:style>
  <w:style w:type="paragraph" w:customStyle="1" w:styleId="163">
    <w:name w:val="TOC Heading"/>
    <w:basedOn w:val="3"/>
    <w:semiHidden/>
    <w:unhideWhenUsed/>
    <w:qFormat/>
    <w:uiPriority w:val="39"/>
    <w:pPr>
      <w:outlineLvl w:val="9"/>
    </w:pPr>
  </w:style>
  <w:style w:type="character" w:customStyle="1" w:styleId="164">
    <w:name w:val="Heading 1 Char1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5">
    <w:name w:val="Heading 2 Char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66">
    <w:name w:val="Heading 3 Char1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7">
    <w:name w:val="Title Char1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68">
    <w:name w:val="Subtitle Char1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69">
    <w:name w:val="Body Text Char1"/>
    <w:link w:val="19"/>
    <w:uiPriority w:val="99"/>
  </w:style>
  <w:style w:type="character" w:customStyle="1" w:styleId="170">
    <w:name w:val="Body Text 2 Char1"/>
    <w:link w:val="28"/>
    <w:uiPriority w:val="99"/>
  </w:style>
  <w:style w:type="character" w:customStyle="1" w:styleId="171">
    <w:name w:val="Body Text 3 Char1"/>
    <w:link w:val="17"/>
    <w:uiPriority w:val="99"/>
    <w:rPr>
      <w:sz w:val="16"/>
      <w:szCs w:val="16"/>
    </w:rPr>
  </w:style>
  <w:style w:type="character" w:customStyle="1" w:styleId="172">
    <w:name w:val="Macro Text Char1"/>
    <w:link w:val="2"/>
    <w:uiPriority w:val="99"/>
    <w:rPr>
      <w:rFonts w:ascii="Courier" w:hAnsi="Courier"/>
      <w:sz w:val="20"/>
      <w:szCs w:val="20"/>
    </w:rPr>
  </w:style>
  <w:style w:type="character" w:customStyle="1" w:styleId="173">
    <w:name w:val="Quote Char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74">
    <w:name w:val="Heading 4 Char1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5">
    <w:name w:val="Heading 5 Char1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76">
    <w:name w:val="Heading 6 Char1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77">
    <w:name w:val="Heading 7 Char1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8">
    <w:name w:val="Heading 8 Char1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79">
    <w:name w:val="Heading 9 Char1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0">
    <w:name w:val="Intense Quote Char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1">
    <w:name w:val="Subtle Emphasis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82">
    <w:name w:val="Intense Emphasis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3">
    <w:name w:val="Subtle Reference1"/>
    <w:qFormat/>
    <w:uiPriority w:val="31"/>
    <w:rPr>
      <w:color w:val="C0504D" w:themeColor="accent2"/>
      <w14:textFill>
        <w14:solidFill>
          <w14:schemeClr w14:val="accent2"/>
        </w14:solidFill>
      </w14:textFill>
    </w:rPr>
  </w:style>
  <w:style w:type="character" w:customStyle="1" w:styleId="184">
    <w:name w:val="Intense Reference1"/>
    <w:qFormat/>
    <w:uiPriority w:val="32"/>
    <w:rPr>
      <w:b/>
      <w:bCs/>
      <w:color w:val="C0504D" w:themeColor="accent2"/>
      <w:spacing w:val="5"/>
      <w14:textFill>
        <w14:solidFill>
          <w14:schemeClr w14:val="accent2"/>
        </w14:solidFill>
      </w14:textFill>
    </w:rPr>
  </w:style>
  <w:style w:type="character" w:customStyle="1" w:styleId="185">
    <w:name w:val="Book Title1"/>
    <w:qFormat/>
    <w:uiPriority w:val="33"/>
    <w:rPr>
      <w:b/>
      <w:bCs/>
      <w:spacing w:val="5"/>
    </w:rPr>
  </w:style>
  <w:style w:type="paragraph" w:customStyle="1" w:styleId="186">
    <w:name w:val="TOC Heading1"/>
    <w:semiHidden/>
    <w:unhideWhenUsed/>
    <w:qFormat/>
    <w:uiPriority w:val="39"/>
    <w:pPr>
      <w:spacing w:beforeAutospacing="0" w:after="200" w:afterAutospacing="0" w:line="276" w:lineRule="auto"/>
      <w:outlineLvl w:val="9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100000"/>
                <a:tint val="100000"/>
              </a:schemeClr>
            </a:gs>
            <a:gs pos="100000">
              <a:schemeClr val="phClr">
                <a:satMod val="350000"/>
                <a:shade val="100000"/>
                <a:tint val="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261</Characters>
  <Lines>0</Lines>
  <Paragraphs>0</Paragraphs>
  <TotalTime>13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14z</cp:lastModifiedBy>
  <dcterms:modified xsi:type="dcterms:W3CDTF">2023-06-15T06:36:34Z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651D8B0FA8CC41019F7D12F4C0175EE0</vt:lpwstr>
  </property>
</Properties>
</file>