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t xml:space="preserve">                 </w:t>
      </w:r>
      <w:r>
        <w:rPr>
          <w:rFonts w:hint="eastAsia" w:eastAsia="宋体"/>
          <w:lang w:val="en-US" w:eastAsia="zh-CN"/>
        </w:rPr>
        <w:t xml:space="preserve">                                                     </w:t>
      </w:r>
      <w:r>
        <w:rPr>
          <w:rFonts w:ascii="宋体" w:hAnsi="宋体" w:eastAsia="宋体" w:cs="宋体"/>
          <w:sz w:val="24"/>
          <w:szCs w:val="24"/>
        </w:rPr>
        <w:t>吃货堂弟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（黄家轩）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我的堂弟小名叫阳阳，矮矮的个子，圆鼓鼓的肚子。他是个“小吃货。”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一天，我放了学，拿着一包面包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往回走</w:t>
      </w:r>
      <w:r>
        <w:rPr>
          <w:rFonts w:ascii="宋体" w:hAnsi="宋体" w:eastAsia="宋体" w:cs="宋体"/>
          <w:sz w:val="24"/>
          <w:szCs w:val="24"/>
        </w:rPr>
        <w:t>。就在离家还有几十米的时候，阳阳就发现了我。当我发现他在朝我跑来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，想避开</w:t>
      </w:r>
      <w:r>
        <w:rPr>
          <w:rFonts w:ascii="宋体" w:hAnsi="宋体" w:eastAsia="宋体" w:cs="宋体"/>
          <w:sz w:val="24"/>
          <w:szCs w:val="24"/>
        </w:rPr>
        <w:t>时，已经晚了。他跑到我面前，我连忙把面包藏到身后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但还是躲不过他的“火眼金睛”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他一下转到我身后，抢过面包，撕开包装，大口大口地吃了起来。我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无奈又生气</w:t>
      </w:r>
      <w:r>
        <w:rPr>
          <w:rFonts w:ascii="宋体" w:hAnsi="宋体" w:eastAsia="宋体" w:cs="宋体"/>
          <w:sz w:val="24"/>
          <w:szCs w:val="24"/>
        </w:rPr>
        <w:t>地对他说：“你什么时候才能放过我的吃的呀？”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记得还有一次，我把一瓶牛奶藏在一个盒子里，再把盒子放在衣柜上，存着以后再喝。过了一会儿，阳阳来了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我的心中忐忑不安，但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转念</w:t>
      </w:r>
      <w:r>
        <w:rPr>
          <w:rFonts w:ascii="宋体" w:hAnsi="宋体" w:eastAsia="宋体" w:cs="宋体"/>
          <w:sz w:val="24"/>
          <w:szCs w:val="24"/>
        </w:rPr>
        <w:t>一想，阳阳个子矮，拿不到盒子，那牛奶就很安全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谁知阳阳很快就发现了盒子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因为盒子露出了一点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儿边。</w:t>
      </w:r>
      <w:r>
        <w:rPr>
          <w:rFonts w:ascii="宋体" w:hAnsi="宋体" w:eastAsia="宋体" w:cs="宋体"/>
          <w:sz w:val="24"/>
          <w:szCs w:val="24"/>
        </w:rPr>
        <w:t>他搬来一张高凳子，踩在上面，一下子就拿到了盒子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，随后</w:t>
      </w:r>
      <w:r>
        <w:rPr>
          <w:rFonts w:ascii="宋体" w:hAnsi="宋体" w:eastAsia="宋体" w:cs="宋体"/>
          <w:sz w:val="24"/>
          <w:szCs w:val="24"/>
        </w:rPr>
        <w:t>打开盒子拿走了牛奶。唉，我真的太小看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这吃货的本能了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我觉得，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阳阳已经吃成个小胖子了，还这么贪吃</w:t>
      </w:r>
      <w:r>
        <w:rPr>
          <w:rFonts w:ascii="宋体" w:hAnsi="宋体" w:eastAsia="宋体" w:cs="宋体"/>
          <w:sz w:val="24"/>
          <w:szCs w:val="24"/>
        </w:rPr>
        <w:t>不太好，希望他能管住自己的嘴巴。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OTJkZTY2MWExY2Q5Yjc3ZWEzMzExZWVlZDMxMTA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44F52BF1"/>
    <w:rsid w:val="5110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Autospacing="0" w:after="200" w:afterAutospacing="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next w:val="1"/>
    <w:link w:val="164"/>
    <w:qFormat/>
    <w:uiPriority w:val="9"/>
    <w:pPr>
      <w:keepNext/>
      <w:keepLines/>
      <w:spacing w:before="480" w:beforeAutospacing="0" w:after="0" w:afterAutospacing="0" w:line="276" w:lineRule="auto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val="en-US" w:eastAsia="en-US" w:bidi="ar-SA"/>
    </w:rPr>
  </w:style>
  <w:style w:type="paragraph" w:styleId="4">
    <w:name w:val="heading 2"/>
    <w:next w:val="1"/>
    <w:link w:val="165"/>
    <w:unhideWhenUsed/>
    <w:qFormat/>
    <w:uiPriority w:val="9"/>
    <w:pPr>
      <w:keepNext/>
      <w:keepLines/>
      <w:spacing w:before="200" w:beforeAutospacing="0" w:after="0" w:afterAutospacing="0" w:line="276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en-US" w:eastAsia="en-US" w:bidi="ar-SA"/>
      <w14:textFill>
        <w14:solidFill>
          <w14:schemeClr w14:val="accent1"/>
        </w14:solidFill>
      </w14:textFill>
    </w:rPr>
  </w:style>
  <w:style w:type="paragraph" w:styleId="5">
    <w:name w:val="heading 3"/>
    <w:next w:val="1"/>
    <w:link w:val="166"/>
    <w:unhideWhenUsed/>
    <w:qFormat/>
    <w:uiPriority w:val="9"/>
    <w:pPr>
      <w:keepNext/>
      <w:keepLines/>
      <w:spacing w:before="200" w:beforeAutospacing="0" w:after="0" w:afterAutospacing="0" w:line="276" w:lineRule="auto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2"/>
      <w:szCs w:val="22"/>
      <w:lang w:val="en-US" w:eastAsia="en-US" w:bidi="ar-SA"/>
      <w14:textFill>
        <w14:solidFill>
          <w14:schemeClr w14:val="accent1"/>
        </w14:solidFill>
      </w14:textFill>
    </w:rPr>
  </w:style>
  <w:style w:type="paragraph" w:styleId="6">
    <w:name w:val="heading 4"/>
    <w:next w:val="1"/>
    <w:link w:val="174"/>
    <w:semiHidden/>
    <w:unhideWhenUsed/>
    <w:qFormat/>
    <w:uiPriority w:val="9"/>
    <w:pPr>
      <w:keepNext/>
      <w:keepLines/>
      <w:spacing w:before="200" w:beforeAutospacing="0" w:after="0" w:afterAutospacing="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val="en-US" w:eastAsia="en-US" w:bidi="ar-SA"/>
      <w14:textFill>
        <w14:solidFill>
          <w14:schemeClr w14:val="accent1"/>
        </w14:solidFill>
      </w14:textFill>
    </w:rPr>
  </w:style>
  <w:style w:type="paragraph" w:styleId="7">
    <w:name w:val="heading 5"/>
    <w:next w:val="1"/>
    <w:link w:val="175"/>
    <w:semiHidden/>
    <w:unhideWhenUsed/>
    <w:qFormat/>
    <w:uiPriority w:val="9"/>
    <w:pPr>
      <w:keepNext/>
      <w:keepLines/>
      <w:spacing w:before="200" w:beforeAutospacing="0" w:after="0" w:afterAutospacing="0" w:line="276" w:lineRule="auto"/>
      <w:outlineLvl w:val="4"/>
    </w:pPr>
    <w:rPr>
      <w:rFonts w:asciiTheme="majorHAnsi" w:hAnsiTheme="majorHAnsi" w:eastAsiaTheme="majorEastAsia" w:cstheme="majorBidi"/>
      <w:color w:val="254061" w:themeColor="accent1" w:themeShade="80"/>
      <w:sz w:val="22"/>
      <w:szCs w:val="22"/>
      <w:lang w:val="en-US" w:eastAsia="en-US" w:bidi="ar-SA"/>
    </w:rPr>
  </w:style>
  <w:style w:type="paragraph" w:styleId="8">
    <w:name w:val="heading 6"/>
    <w:next w:val="1"/>
    <w:link w:val="176"/>
    <w:semiHidden/>
    <w:unhideWhenUsed/>
    <w:qFormat/>
    <w:uiPriority w:val="9"/>
    <w:pPr>
      <w:keepNext/>
      <w:keepLines/>
      <w:spacing w:before="200" w:beforeAutospacing="0" w:after="0" w:afterAutospacing="0" w:line="276" w:lineRule="auto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  <w:sz w:val="22"/>
      <w:szCs w:val="22"/>
      <w:lang w:val="en-US" w:eastAsia="en-US" w:bidi="ar-SA"/>
    </w:rPr>
  </w:style>
  <w:style w:type="paragraph" w:styleId="9">
    <w:name w:val="heading 7"/>
    <w:next w:val="1"/>
    <w:link w:val="177"/>
    <w:semiHidden/>
    <w:unhideWhenUsed/>
    <w:qFormat/>
    <w:uiPriority w:val="9"/>
    <w:pPr>
      <w:keepNext/>
      <w:keepLines/>
      <w:spacing w:before="200" w:beforeAutospacing="0" w:after="0" w:afterAutospacing="0" w:line="276" w:lineRule="auto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next w:val="1"/>
    <w:link w:val="178"/>
    <w:semiHidden/>
    <w:unhideWhenUsed/>
    <w:qFormat/>
    <w:uiPriority w:val="9"/>
    <w:pPr>
      <w:keepNext/>
      <w:keepLines/>
      <w:spacing w:before="200" w:beforeAutospacing="0" w:after="0" w:afterAutospacing="0" w:line="276" w:lineRule="auto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:lang w:val="en-US" w:eastAsia="en-US" w:bidi="ar-SA"/>
      <w14:textFill>
        <w14:solidFill>
          <w14:schemeClr w14:val="accent1"/>
        </w14:solidFill>
      </w14:textFill>
    </w:rPr>
  </w:style>
  <w:style w:type="paragraph" w:styleId="11">
    <w:name w:val="heading 9"/>
    <w:next w:val="1"/>
    <w:link w:val="179"/>
    <w:semiHidden/>
    <w:unhideWhenUsed/>
    <w:qFormat/>
    <w:uiPriority w:val="9"/>
    <w:pPr>
      <w:keepNext/>
      <w:keepLines/>
      <w:spacing w:before="200" w:beforeAutospacing="0" w:after="0" w:afterAutospacing="0" w:line="276" w:lineRule="auto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72"/>
    <w:unhideWhenUsed/>
    <w:qFormat/>
    <w:uiPriority w:val="99"/>
    <w:pPr>
      <w:spacing w:beforeAutospacing="0" w:after="200" w:afterAutospacing="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unhideWhenUsed/>
    <w:uiPriority w:val="99"/>
    <w:pPr>
      <w:spacing w:beforeAutospacing="0" w:after="200" w:afterAutospacing="0" w:line="276" w:lineRule="auto"/>
      <w:ind w:left="1080" w:hanging="360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13">
    <w:name w:val="List Number 2"/>
    <w:unhideWhenUsed/>
    <w:uiPriority w:val="99"/>
    <w:pPr>
      <w:numPr>
        <w:ilvl w:val="0"/>
        <w:numId w:val="1"/>
      </w:numPr>
      <w:spacing w:beforeAutospacing="0" w:after="200" w:afterAutospacing="0" w:line="276" w:lineRule="auto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14">
    <w:name w:val="List Number"/>
    <w:unhideWhenUsed/>
    <w:uiPriority w:val="99"/>
    <w:pPr>
      <w:numPr>
        <w:ilvl w:val="0"/>
        <w:numId w:val="2"/>
      </w:numPr>
      <w:spacing w:beforeAutospacing="0" w:after="200" w:afterAutospacing="0" w:line="276" w:lineRule="auto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15">
    <w:name w:val="caption"/>
    <w:next w:val="1"/>
    <w:semiHidden/>
    <w:unhideWhenUsed/>
    <w:qFormat/>
    <w:uiPriority w:val="35"/>
    <w:pPr>
      <w:spacing w:beforeAutospacing="0" w:after="200" w:afterAutospacing="0" w:line="240" w:lineRule="auto"/>
    </w:pPr>
    <w:rPr>
      <w:rFonts w:asciiTheme="minorHAnsi" w:hAnsiTheme="minorHAnsi" w:eastAsiaTheme="minorEastAsia" w:cstheme="minorBidi"/>
      <w:b/>
      <w:bCs/>
      <w:color w:val="4F81BD" w:themeColor="accent1"/>
      <w:sz w:val="18"/>
      <w:szCs w:val="18"/>
      <w:lang w:val="en-US" w:eastAsia="en-US" w:bidi="ar-SA"/>
      <w14:textFill>
        <w14:solidFill>
          <w14:schemeClr w14:val="accent1"/>
        </w14:solidFill>
      </w14:textFill>
    </w:rPr>
  </w:style>
  <w:style w:type="paragraph" w:styleId="16">
    <w:name w:val="List Bullet"/>
    <w:unhideWhenUsed/>
    <w:uiPriority w:val="99"/>
    <w:pPr>
      <w:numPr>
        <w:ilvl w:val="0"/>
        <w:numId w:val="3"/>
      </w:numPr>
      <w:spacing w:beforeAutospacing="0" w:after="200" w:afterAutospacing="0" w:line="276" w:lineRule="auto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17">
    <w:name w:val="Body Text 3"/>
    <w:link w:val="171"/>
    <w:unhideWhenUsed/>
    <w:uiPriority w:val="99"/>
    <w:pPr>
      <w:spacing w:beforeAutospacing="0" w:after="120" w:afterAutospacing="0" w:line="276" w:lineRule="auto"/>
    </w:pPr>
    <w:rPr>
      <w:rFonts w:asciiTheme="minorHAnsi" w:hAnsiTheme="minorHAnsi" w:eastAsiaTheme="minorEastAsia" w:cstheme="minorBidi"/>
      <w:sz w:val="16"/>
      <w:szCs w:val="16"/>
      <w:lang w:val="en-US" w:eastAsia="en-US" w:bidi="ar-SA"/>
    </w:rPr>
  </w:style>
  <w:style w:type="paragraph" w:styleId="18">
    <w:name w:val="List Bullet 3"/>
    <w:unhideWhenUsed/>
    <w:uiPriority w:val="99"/>
    <w:pPr>
      <w:numPr>
        <w:ilvl w:val="0"/>
        <w:numId w:val="4"/>
      </w:numPr>
      <w:spacing w:beforeAutospacing="0" w:after="200" w:afterAutospacing="0" w:line="276" w:lineRule="auto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19">
    <w:name w:val="Body Text"/>
    <w:link w:val="169"/>
    <w:unhideWhenUsed/>
    <w:uiPriority w:val="99"/>
    <w:pPr>
      <w:spacing w:beforeAutospacing="0" w:after="120" w:afterAutospacing="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0">
    <w:name w:val="List Number 3"/>
    <w:unhideWhenUsed/>
    <w:uiPriority w:val="99"/>
    <w:pPr>
      <w:numPr>
        <w:ilvl w:val="0"/>
        <w:numId w:val="5"/>
      </w:numPr>
      <w:spacing w:beforeAutospacing="0" w:after="200" w:afterAutospacing="0" w:line="276" w:lineRule="auto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1">
    <w:name w:val="List 2"/>
    <w:unhideWhenUsed/>
    <w:uiPriority w:val="99"/>
    <w:pPr>
      <w:spacing w:beforeAutospacing="0" w:after="200" w:afterAutospacing="0" w:line="276" w:lineRule="auto"/>
      <w:ind w:left="720" w:hanging="360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2">
    <w:name w:val="List Continue"/>
    <w:unhideWhenUsed/>
    <w:uiPriority w:val="99"/>
    <w:pPr>
      <w:spacing w:beforeAutospacing="0" w:after="120" w:afterAutospacing="0" w:line="276" w:lineRule="auto"/>
      <w:ind w:left="360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3">
    <w:name w:val="List Bullet 2"/>
    <w:unhideWhenUsed/>
    <w:uiPriority w:val="99"/>
    <w:pPr>
      <w:numPr>
        <w:ilvl w:val="0"/>
        <w:numId w:val="6"/>
      </w:numPr>
      <w:spacing w:beforeAutospacing="0" w:after="200" w:afterAutospacing="0" w:line="276" w:lineRule="auto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beforeAutospacing="0" w:after="0" w:afterAutospacing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beforeAutospacing="0" w:after="0" w:afterAutospacing="0" w:line="240" w:lineRule="auto"/>
    </w:pPr>
  </w:style>
  <w:style w:type="paragraph" w:styleId="26">
    <w:name w:val="Subtitle"/>
    <w:link w:val="168"/>
    <w:qFormat/>
    <w:uiPriority w:val="11"/>
    <w:pPr>
      <w:numPr>
        <w:ilvl w:val="1"/>
        <w:numId w:val="0"/>
      </w:numPr>
      <w:spacing w:beforeAutospacing="0" w:after="200" w:afterAutospacing="0" w:line="276" w:lineRule="auto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eastAsia="en-US" w:bidi="ar-SA"/>
      <w14:textFill>
        <w14:solidFill>
          <w14:schemeClr w14:val="accent1"/>
        </w14:solidFill>
      </w14:textFill>
    </w:rPr>
  </w:style>
  <w:style w:type="paragraph" w:styleId="27">
    <w:name w:val="List"/>
    <w:unhideWhenUsed/>
    <w:uiPriority w:val="99"/>
    <w:pPr>
      <w:spacing w:beforeAutospacing="0" w:after="200" w:afterAutospacing="0" w:line="276" w:lineRule="auto"/>
      <w:ind w:left="360" w:hanging="360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8">
    <w:name w:val="Body Text 2"/>
    <w:link w:val="170"/>
    <w:unhideWhenUsed/>
    <w:uiPriority w:val="99"/>
    <w:pPr>
      <w:spacing w:beforeAutospacing="0" w:after="120" w:afterAutospacing="0" w:line="48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9">
    <w:name w:val="List Continue 2"/>
    <w:unhideWhenUsed/>
    <w:uiPriority w:val="99"/>
    <w:pPr>
      <w:spacing w:beforeAutospacing="0" w:after="120" w:afterAutospacing="0" w:line="276" w:lineRule="auto"/>
      <w:ind w:left="720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0">
    <w:name w:val="List Continue 3"/>
    <w:unhideWhenUsed/>
    <w:uiPriority w:val="99"/>
    <w:pPr>
      <w:spacing w:beforeAutospacing="0" w:after="120" w:afterAutospacing="0" w:line="276" w:lineRule="auto"/>
      <w:ind w:left="1080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1">
    <w:name w:val="Title"/>
    <w:link w:val="167"/>
    <w:qFormat/>
    <w:uiPriority w:val="10"/>
    <w:pPr>
      <w:pBdr>
        <w:bottom w:val="single" w:color="4F81BD" w:themeColor="accent1" w:sz="8" w:space="4"/>
      </w:pBdr>
      <w:spacing w:beforeAutospacing="0" w:after="300" w:afterAutospacing="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val="en-US" w:eastAsia="en-US" w:bidi="ar-SA"/>
    </w:rPr>
  </w:style>
  <w:style w:type="table" w:styleId="33">
    <w:name w:val="Table Grid"/>
    <w:uiPriority w:val="59"/>
    <w:pPr>
      <w:spacing w:beforeAutospacing="0" w:after="0" w:afterAutospacing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uiPriority w:val="60"/>
    <w:pPr>
      <w:spacing w:beforeAutospacing="0" w:after="0" w:afterAutospacing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35">
    <w:name w:val="Light Shading Accent 1"/>
    <w:uiPriority w:val="60"/>
    <w:pPr>
      <w:spacing w:beforeAutospacing="0" w:after="0" w:afterAutospacing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36">
    <w:name w:val="Light Shading Accent 2"/>
    <w:uiPriority w:val="60"/>
    <w:pPr>
      <w:spacing w:beforeAutospacing="0" w:after="0" w:afterAutospacing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37">
    <w:name w:val="Light Shading Accent 3"/>
    <w:uiPriority w:val="60"/>
    <w:pPr>
      <w:spacing w:beforeAutospacing="0" w:after="0" w:afterAutospacing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38">
    <w:name w:val="Light Shading Accent 4"/>
    <w:uiPriority w:val="60"/>
    <w:pPr>
      <w:spacing w:beforeAutospacing="0" w:after="0" w:afterAutospacing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39">
    <w:name w:val="Light Shading Accent 5"/>
    <w:uiPriority w:val="60"/>
    <w:pPr>
      <w:spacing w:beforeAutospacing="0" w:after="0" w:afterAutospacing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40">
    <w:name w:val="Light Shading Accent 6"/>
    <w:uiPriority w:val="60"/>
    <w:pPr>
      <w:spacing w:beforeAutospacing="0" w:after="0" w:afterAutospacing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41">
    <w:name w:val="Light List"/>
    <w:uiPriority w:val="61"/>
    <w:pPr>
      <w:spacing w:beforeAutospacing="0" w:after="0" w:afterAutospacing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42">
    <w:name w:val="Light List Accent 1"/>
    <w:uiPriority w:val="61"/>
    <w:pPr>
      <w:spacing w:beforeAutospacing="0" w:after="0" w:afterAutospacing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43">
    <w:name w:val="Light List Accent 2"/>
    <w:uiPriority w:val="61"/>
    <w:pPr>
      <w:spacing w:beforeAutospacing="0" w:after="0" w:afterAutospacing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44">
    <w:name w:val="Light List Accent 3"/>
    <w:uiPriority w:val="61"/>
    <w:pPr>
      <w:spacing w:beforeAutospacing="0" w:after="0" w:afterAutospacing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45">
    <w:name w:val="Light List Accent 4"/>
    <w:uiPriority w:val="61"/>
    <w:pPr>
      <w:spacing w:beforeAutospacing="0" w:after="0" w:afterAutospacing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46">
    <w:name w:val="Light List Accent 5"/>
    <w:uiPriority w:val="61"/>
    <w:pPr>
      <w:spacing w:beforeAutospacing="0" w:after="0" w:afterAutospacing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47">
    <w:name w:val="Light List Accent 6"/>
    <w:uiPriority w:val="61"/>
    <w:pPr>
      <w:spacing w:beforeAutospacing="0" w:after="0" w:afterAutospacing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48">
    <w:name w:val="Light Grid"/>
    <w:uiPriority w:val="62"/>
    <w:pPr>
      <w:spacing w:beforeAutospacing="0" w:after="0" w:afterAutospacing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49">
    <w:name w:val="Light Grid Accent 1"/>
    <w:uiPriority w:val="62"/>
    <w:pPr>
      <w:spacing w:beforeAutospacing="0" w:after="0" w:afterAutospacing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50">
    <w:name w:val="Light Grid Accent 2"/>
    <w:uiPriority w:val="62"/>
    <w:pPr>
      <w:spacing w:beforeAutospacing="0" w:after="0" w:afterAutospacing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51">
    <w:name w:val="Light Grid Accent 3"/>
    <w:uiPriority w:val="62"/>
    <w:pPr>
      <w:spacing w:beforeAutospacing="0" w:after="0" w:afterAutospacing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52">
    <w:name w:val="Light Grid Accent 4"/>
    <w:uiPriority w:val="62"/>
    <w:pPr>
      <w:spacing w:beforeAutospacing="0" w:after="0" w:afterAutospacing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53">
    <w:name w:val="Light Grid Accent 5"/>
    <w:uiPriority w:val="62"/>
    <w:pPr>
      <w:spacing w:beforeAutospacing="0" w:after="0" w:afterAutospacing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54">
    <w:name w:val="Light Grid Accent 6"/>
    <w:uiPriority w:val="62"/>
    <w:pPr>
      <w:spacing w:beforeAutospacing="0" w:after="0" w:afterAutospacing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55">
    <w:name w:val="Medium Shading 1"/>
    <w:uiPriority w:val="63"/>
    <w:pPr>
      <w:spacing w:beforeAutospacing="0" w:after="0" w:afterAutospacing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uiPriority w:val="63"/>
    <w:pPr>
      <w:spacing w:beforeAutospacing="0" w:after="0" w:afterAutospacing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uiPriority w:val="63"/>
    <w:pPr>
      <w:spacing w:beforeAutospacing="0" w:after="0" w:afterAutospacing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uiPriority w:val="63"/>
    <w:pPr>
      <w:spacing w:beforeAutospacing="0" w:after="0" w:afterAutospacing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uiPriority w:val="63"/>
    <w:pPr>
      <w:spacing w:beforeAutospacing="0" w:after="0" w:afterAutospacing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uiPriority w:val="63"/>
    <w:pPr>
      <w:spacing w:beforeAutospacing="0" w:after="0" w:afterAutospacing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uiPriority w:val="63"/>
    <w:pPr>
      <w:spacing w:beforeAutospacing="0" w:after="0" w:afterAutospacing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uiPriority w:val="64"/>
    <w:pPr>
      <w:spacing w:beforeAutospacing="0" w:after="0" w:afterAutospacing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3">
    <w:name w:val="Medium Shading 2 Accent 1"/>
    <w:uiPriority w:val="64"/>
    <w:pPr>
      <w:spacing w:beforeAutospacing="0" w:after="0" w:afterAutospacing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4">
    <w:name w:val="Medium Shading 2 Accent 2"/>
    <w:uiPriority w:val="64"/>
    <w:pPr>
      <w:spacing w:beforeAutospacing="0" w:after="0" w:afterAutospacing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5">
    <w:name w:val="Medium Shading 2 Accent 3"/>
    <w:uiPriority w:val="64"/>
    <w:pPr>
      <w:spacing w:beforeAutospacing="0" w:after="0" w:afterAutospacing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6">
    <w:name w:val="Medium Shading 2 Accent 4"/>
    <w:uiPriority w:val="64"/>
    <w:pPr>
      <w:spacing w:beforeAutospacing="0" w:after="0" w:afterAutospacing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7">
    <w:name w:val="Medium Shading 2 Accent 5"/>
    <w:uiPriority w:val="64"/>
    <w:pPr>
      <w:spacing w:beforeAutospacing="0" w:after="0" w:afterAutospacing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8">
    <w:name w:val="Medium Shading 2 Accent 6"/>
    <w:uiPriority w:val="64"/>
    <w:pPr>
      <w:spacing w:beforeAutospacing="0" w:after="0" w:afterAutospacing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9">
    <w:name w:val="Medium List 1"/>
    <w:uiPriority w:val="65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70">
    <w:name w:val="Medium List 1 Accent 1"/>
    <w:uiPriority w:val="65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71">
    <w:name w:val="Medium List 1 Accent 2"/>
    <w:uiPriority w:val="65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72">
    <w:name w:val="Medium List 1 Accent 3"/>
    <w:uiPriority w:val="65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73">
    <w:name w:val="Medium List 1 Accent 4"/>
    <w:uiPriority w:val="65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74">
    <w:name w:val="Medium List 1 Accent 5"/>
    <w:uiPriority w:val="65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75">
    <w:name w:val="Medium List 1 Accent 6"/>
    <w:uiPriority w:val="65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76">
    <w:name w:val="Medium List 2"/>
    <w:uiPriority w:val="66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uiPriority w:val="66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uiPriority w:val="66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uiPriority w:val="66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uiPriority w:val="66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uiPriority w:val="66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uiPriority w:val="66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uiPriority w:val="67"/>
    <w:pPr>
      <w:spacing w:beforeAutospacing="0" w:after="0" w:afterAutospacing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84">
    <w:name w:val="Medium Grid 1 Accent 1"/>
    <w:uiPriority w:val="67"/>
    <w:pPr>
      <w:spacing w:beforeAutospacing="0" w:after="0" w:afterAutospacing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85">
    <w:name w:val="Medium Grid 1 Accent 2"/>
    <w:uiPriority w:val="67"/>
    <w:pPr>
      <w:spacing w:beforeAutospacing="0" w:after="0" w:afterAutospacing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86">
    <w:name w:val="Medium Grid 1 Accent 3"/>
    <w:uiPriority w:val="67"/>
    <w:pPr>
      <w:spacing w:beforeAutospacing="0" w:after="0" w:afterAutospacing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87">
    <w:name w:val="Medium Grid 1 Accent 4"/>
    <w:uiPriority w:val="67"/>
    <w:pPr>
      <w:spacing w:beforeAutospacing="0" w:after="0" w:afterAutospacing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88">
    <w:name w:val="Medium Grid 1 Accent 5"/>
    <w:uiPriority w:val="67"/>
    <w:pPr>
      <w:spacing w:beforeAutospacing="0" w:after="0" w:afterAutospacing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89">
    <w:name w:val="Medium Grid 1 Accent 6"/>
    <w:uiPriority w:val="67"/>
    <w:pPr>
      <w:spacing w:beforeAutospacing="0" w:after="0" w:afterAutospacing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90">
    <w:name w:val="Medium Grid 2"/>
    <w:uiPriority w:val="68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91">
    <w:name w:val="Medium Grid 2 Accent 1"/>
    <w:uiPriority w:val="68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92">
    <w:name w:val="Medium Grid 2 Accent 2"/>
    <w:uiPriority w:val="68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93">
    <w:name w:val="Medium Grid 2 Accent 3"/>
    <w:uiPriority w:val="68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94">
    <w:name w:val="Medium Grid 2 Accent 4"/>
    <w:uiPriority w:val="68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95">
    <w:name w:val="Medium Grid 2 Accent 5"/>
    <w:uiPriority w:val="68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96">
    <w:name w:val="Medium Grid 2 Accent 6"/>
    <w:uiPriority w:val="68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97">
    <w:name w:val="Medium Grid 3"/>
    <w:uiPriority w:val="69"/>
    <w:pPr>
      <w:spacing w:beforeAutospacing="0" w:after="0" w:afterAutospacing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8">
    <w:name w:val="Medium Grid 3 Accent 1"/>
    <w:uiPriority w:val="69"/>
    <w:pPr>
      <w:spacing w:beforeAutospacing="0" w:after="0" w:afterAutospacing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9">
    <w:name w:val="Medium Grid 3 Accent 2"/>
    <w:uiPriority w:val="69"/>
    <w:pPr>
      <w:spacing w:beforeAutospacing="0" w:after="0" w:afterAutospacing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0">
    <w:name w:val="Medium Grid 3 Accent 3"/>
    <w:uiPriority w:val="69"/>
    <w:pPr>
      <w:spacing w:beforeAutospacing="0" w:after="0" w:afterAutospacing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1">
    <w:name w:val="Medium Grid 3 Accent 4"/>
    <w:uiPriority w:val="69"/>
    <w:pPr>
      <w:spacing w:beforeAutospacing="0" w:after="0" w:afterAutospacing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02">
    <w:name w:val="Medium Grid 3 Accent 5"/>
    <w:uiPriority w:val="69"/>
    <w:pPr>
      <w:spacing w:beforeAutospacing="0" w:after="0" w:afterAutospacing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3">
    <w:name w:val="Medium Grid 3 Accent 6"/>
    <w:uiPriority w:val="69"/>
    <w:pPr>
      <w:spacing w:beforeAutospacing="0" w:after="0" w:afterAutospacing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104">
    <w:name w:val="Dark List"/>
    <w:uiPriority w:val="70"/>
    <w:pPr>
      <w:spacing w:beforeAutospacing="0" w:after="0" w:afterAutospacing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105">
    <w:name w:val="Dark List Accent 1"/>
    <w:uiPriority w:val="70"/>
    <w:pPr>
      <w:spacing w:beforeAutospacing="0" w:after="0" w:afterAutospacing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106">
    <w:name w:val="Dark List Accent 2"/>
    <w:uiPriority w:val="70"/>
    <w:pPr>
      <w:spacing w:beforeAutospacing="0" w:after="0" w:afterAutospacing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107">
    <w:name w:val="Dark List Accent 3"/>
    <w:uiPriority w:val="70"/>
    <w:pPr>
      <w:spacing w:beforeAutospacing="0" w:after="0" w:afterAutospacing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08">
    <w:name w:val="Dark List Accent 4"/>
    <w:uiPriority w:val="70"/>
    <w:pPr>
      <w:spacing w:beforeAutospacing="0" w:after="0" w:afterAutospacing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109">
    <w:name w:val="Dark List Accent 5"/>
    <w:uiPriority w:val="70"/>
    <w:pPr>
      <w:spacing w:beforeAutospacing="0" w:after="0" w:afterAutospacing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110">
    <w:name w:val="Dark List Accent 6"/>
    <w:uiPriority w:val="70"/>
    <w:pPr>
      <w:spacing w:beforeAutospacing="0" w:after="0" w:afterAutospacing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111">
    <w:name w:val="Colorful Shading"/>
    <w:uiPriority w:val="71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2">
    <w:name w:val="Colorful Shading Accent 1"/>
    <w:uiPriority w:val="71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3">
    <w:name w:val="Colorful Shading Accent 2"/>
    <w:uiPriority w:val="71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4">
    <w:name w:val="Colorful Shading Accent 3"/>
    <w:uiPriority w:val="71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15">
    <w:name w:val="Colorful Shading Accent 4"/>
    <w:uiPriority w:val="71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6">
    <w:name w:val="Colorful Shading Accent 5"/>
    <w:uiPriority w:val="71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7">
    <w:name w:val="Colorful Shading Accent 6"/>
    <w:uiPriority w:val="71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8">
    <w:name w:val="Colorful List"/>
    <w:uiPriority w:val="72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19">
    <w:name w:val="Colorful List Accent 1"/>
    <w:uiPriority w:val="72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20">
    <w:name w:val="Colorful List Accent 2"/>
    <w:uiPriority w:val="72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21">
    <w:name w:val="Colorful List Accent 3"/>
    <w:uiPriority w:val="72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22">
    <w:name w:val="Colorful List Accent 4"/>
    <w:uiPriority w:val="72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23">
    <w:name w:val="Colorful List Accent 5"/>
    <w:uiPriority w:val="72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124">
    <w:name w:val="Colorful List Accent 6"/>
    <w:uiPriority w:val="72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125">
    <w:name w:val="Colorful Grid"/>
    <w:uiPriority w:val="73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26">
    <w:name w:val="Colorful Grid Accent 1"/>
    <w:uiPriority w:val="73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27">
    <w:name w:val="Colorful Grid Accent 2"/>
    <w:uiPriority w:val="73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28">
    <w:name w:val="Colorful Grid Accent 3"/>
    <w:uiPriority w:val="73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29">
    <w:name w:val="Colorful Grid Accent 4"/>
    <w:uiPriority w:val="73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30">
    <w:name w:val="Colorful Grid Accent 5"/>
    <w:uiPriority w:val="73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31">
    <w:name w:val="Colorful Grid Accent 6"/>
    <w:uiPriority w:val="73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133">
    <w:name w:val="Strong"/>
    <w:qFormat/>
    <w:uiPriority w:val="22"/>
    <w:rPr>
      <w:b/>
      <w:bCs/>
    </w:rPr>
  </w:style>
  <w:style w:type="character" w:styleId="134">
    <w:name w:val="Emphasis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beforeAutospacing="0" w:after="0" w:afterAutospacing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qFormat/>
    <w:uiPriority w:val="34"/>
    <w:pPr>
      <w:spacing w:beforeAutospacing="0" w:after="200" w:afterAutospacing="0" w:line="276" w:lineRule="auto"/>
      <w:ind w:left="720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link w:val="173"/>
    <w:qFormat/>
    <w:uiPriority w:val="29"/>
    <w:pPr>
      <w:spacing w:beforeAutospacing="0" w:after="200" w:afterAutospacing="0" w:line="276" w:lineRule="auto"/>
    </w:pPr>
    <w:rPr>
      <w:rFonts w:asciiTheme="minorHAnsi" w:hAnsiTheme="minorHAnsi" w:eastAsiaTheme="minorEastAsia" w:cstheme="minorBidi"/>
      <w:i/>
      <w:iCs/>
      <w:color w:val="000000" w:themeColor="text1"/>
      <w:sz w:val="22"/>
      <w:szCs w:val="22"/>
      <w:lang w:val="en-US" w:eastAsia="en-US" w:bidi="ar-SA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link w:val="180"/>
    <w:qFormat/>
    <w:uiPriority w:val="30"/>
    <w:pPr>
      <w:pBdr>
        <w:bottom w:val="single" w:color="4F81BD" w:themeColor="accent1" w:sz="4" w:space="4"/>
      </w:pBdr>
      <w:spacing w:before="200" w:beforeAutospacing="0" w:after="280" w:afterAutospacing="0" w:line="276" w:lineRule="auto"/>
      <w:ind w:left="936" w:right="936"/>
    </w:pPr>
    <w:rPr>
      <w:rFonts w:asciiTheme="minorHAnsi" w:hAnsiTheme="minorHAnsi" w:eastAsiaTheme="minorEastAsia" w:cstheme="minorBidi"/>
      <w:b/>
      <w:bCs/>
      <w:i/>
      <w:iCs/>
      <w:color w:val="4F81BD" w:themeColor="accent1"/>
      <w:sz w:val="22"/>
      <w:szCs w:val="22"/>
      <w:lang w:val="en-US" w:eastAsia="en-US" w:bidi="ar-SA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color w:val="C0504D" w:themeColor="accent2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color w:val="C0504D" w:themeColor="accent2"/>
      <w:spacing w:val="5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pacing w:val="5"/>
    </w:rPr>
  </w:style>
  <w:style w:type="paragraph" w:customStyle="1" w:styleId="163">
    <w:name w:val="TOC Heading"/>
    <w:basedOn w:val="3"/>
    <w:semiHidden/>
    <w:unhideWhenUsed/>
    <w:qFormat/>
    <w:uiPriority w:val="39"/>
    <w:pPr>
      <w:outlineLvl w:val="9"/>
    </w:pPr>
  </w:style>
  <w:style w:type="character" w:customStyle="1" w:styleId="164">
    <w:name w:val="Heading 1 Char1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65">
    <w:name w:val="Heading 2 Char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66">
    <w:name w:val="Heading 3 Char1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7">
    <w:name w:val="Title Char1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68">
    <w:name w:val="Subtitle Char1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169">
    <w:name w:val="Body Text Char1"/>
    <w:link w:val="19"/>
    <w:uiPriority w:val="99"/>
  </w:style>
  <w:style w:type="character" w:customStyle="1" w:styleId="170">
    <w:name w:val="Body Text 2 Char1"/>
    <w:link w:val="28"/>
    <w:uiPriority w:val="99"/>
  </w:style>
  <w:style w:type="character" w:customStyle="1" w:styleId="171">
    <w:name w:val="Body Text 3 Char1"/>
    <w:link w:val="17"/>
    <w:uiPriority w:val="99"/>
    <w:rPr>
      <w:sz w:val="16"/>
      <w:szCs w:val="16"/>
    </w:rPr>
  </w:style>
  <w:style w:type="character" w:customStyle="1" w:styleId="172">
    <w:name w:val="Macro Text Char1"/>
    <w:link w:val="2"/>
    <w:uiPriority w:val="99"/>
    <w:rPr>
      <w:rFonts w:ascii="Courier" w:hAnsi="Courier"/>
      <w:sz w:val="20"/>
      <w:szCs w:val="20"/>
    </w:rPr>
  </w:style>
  <w:style w:type="character" w:customStyle="1" w:styleId="173">
    <w:name w:val="Quote Char1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74">
    <w:name w:val="Heading 4 Char1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75">
    <w:name w:val="Heading 5 Char1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76">
    <w:name w:val="Heading 6 Char1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77">
    <w:name w:val="Heading 7 Char1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78">
    <w:name w:val="Heading 8 Char1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79">
    <w:name w:val="Heading 9 Char1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80">
    <w:name w:val="Intense Quote Char1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81">
    <w:name w:val="Subtle Emphasis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82">
    <w:name w:val="Intense Emphasis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83">
    <w:name w:val="Subtle Reference1"/>
    <w:qFormat/>
    <w:uiPriority w:val="31"/>
    <w:rPr>
      <w:color w:val="C0504D" w:themeColor="accent2"/>
      <w14:textFill>
        <w14:solidFill>
          <w14:schemeClr w14:val="accent2"/>
        </w14:solidFill>
      </w14:textFill>
    </w:rPr>
  </w:style>
  <w:style w:type="character" w:customStyle="1" w:styleId="184">
    <w:name w:val="Intense Reference1"/>
    <w:qFormat/>
    <w:uiPriority w:val="32"/>
    <w:rPr>
      <w:b/>
      <w:bCs/>
      <w:color w:val="C0504D" w:themeColor="accent2"/>
      <w:spacing w:val="5"/>
      <w14:textFill>
        <w14:solidFill>
          <w14:schemeClr w14:val="accent2"/>
        </w14:solidFill>
      </w14:textFill>
    </w:rPr>
  </w:style>
  <w:style w:type="character" w:customStyle="1" w:styleId="185">
    <w:name w:val="Book Title1"/>
    <w:qFormat/>
    <w:uiPriority w:val="33"/>
    <w:rPr>
      <w:b/>
      <w:bCs/>
      <w:spacing w:val="5"/>
    </w:rPr>
  </w:style>
  <w:style w:type="paragraph" w:customStyle="1" w:styleId="186">
    <w:name w:val="TOC Heading1"/>
    <w:semiHidden/>
    <w:unhideWhenUsed/>
    <w:qFormat/>
    <w:uiPriority w:val="39"/>
    <w:pPr>
      <w:spacing w:beforeAutospacing="0" w:after="200" w:afterAutospacing="0" w:line="276" w:lineRule="auto"/>
      <w:outlineLvl w:val="9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100000"/>
                <a:tint val="100000"/>
              </a:schemeClr>
            </a:gs>
            <a:gs pos="100000">
              <a:schemeClr val="phClr">
                <a:satMod val="350000"/>
                <a:shade val="100000"/>
                <a:tint val="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261</Characters>
  <Lines>0</Lines>
  <Paragraphs>0</Paragraphs>
  <TotalTime>7</TotalTime>
  <ScaleCrop>false</ScaleCrop>
  <LinksUpToDate>false</LinksUpToDate>
  <CharactersWithSpaces>447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14z</cp:lastModifiedBy>
  <dcterms:modified xsi:type="dcterms:W3CDTF">2023-06-15T06:22:36Z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651D8B0FA8CC41019F7D12F4C0175EE0</vt:lpwstr>
  </property>
</Properties>
</file>