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5一个盘子的梦想 </w:t>
      </w:r>
    </w:p>
    <w:p>
      <w:r>
        <w:t>1.想一想，一个老憋在抽屉里的盘子，会有多少个梦想？</w:t>
      </w:r>
    </w:p>
    <w:p>
      <w:pPr>
        <w:rPr>
          <w:rFonts w:hint="eastAsia" w:eastAsia="微软雅黑"/>
          <w:lang w:eastAsia="zh-CN"/>
        </w:rPr>
      </w:pPr>
      <w:r>
        <w:t>2.第一个梦想，是溜出房子。知道我要做什么吗？我要跑到学校里，变成翻滚的足球被同学踢来</w:t>
      </w:r>
      <w:r>
        <w:rPr>
          <w:rFonts w:hint="eastAsia"/>
          <w:lang w:eastAsia="zh-CN"/>
        </w:rPr>
        <w:t>踢</w:t>
      </w:r>
      <w:r>
        <w:t>去，为他们赢得胜利。哈，多么好玩！多么开心</w:t>
      </w:r>
      <w:r>
        <w:rPr>
          <w:rFonts w:hint="eastAsia"/>
          <w:lang w:eastAsia="zh-CN"/>
        </w:rPr>
        <w:t>！</w:t>
      </w:r>
    </w:p>
    <w:p>
      <w:r>
        <w:t>3.第二个梦想，是跑到菜园里去。知道我要做什么吗？我在泥土里，长成圆圆的土豆，被人们端上餐桌，品尝我的美味。哈，多么好玩！多么开心！</w:t>
      </w:r>
    </w:p>
    <w:p>
      <w:r>
        <w:t>4、第三个梦想，是变成一面镜子。知道我要做什么吗？我要让爱美</w:t>
      </w:r>
      <w:r>
        <w:rPr>
          <w:rFonts w:hint="eastAsia"/>
          <w:lang w:eastAsia="zh-CN"/>
        </w:rPr>
        <w:t>的</w:t>
      </w:r>
      <w:r>
        <w:t>女孩子在我面前梳妆打扮</w:t>
      </w:r>
      <w:r>
        <w:rPr>
          <w:rFonts w:hint="eastAsia"/>
          <w:lang w:eastAsia="zh-CN"/>
        </w:rPr>
        <w:t>，镜中</w:t>
      </w:r>
      <w:r>
        <w:t>映照出她们的美丽。哈，多么好玩！多么开心！</w:t>
      </w:r>
    </w:p>
    <w:p>
      <w:r>
        <w:t>5 第四个梦想，是变成</w:t>
      </w:r>
      <w:r>
        <w:rPr>
          <w:rFonts w:hint="eastAsia"/>
          <w:lang w:eastAsia="zh-CN"/>
        </w:rPr>
        <w:t>滚动的</w:t>
      </w:r>
      <w:r>
        <w:t>车轮。知道我要做什么吗？我要带着人们到处旅行，玩到更多好玩的，看到更多美景。哈，多么好玩！多么快乐！</w:t>
      </w:r>
    </w:p>
    <w:p>
      <w:r>
        <w:t>6第五个梦想，是跑到果园里。知道我要做什么吗？</w:t>
      </w:r>
      <w:r>
        <w:rPr>
          <w:rFonts w:hint="eastAsia"/>
          <w:lang w:eastAsia="zh-CN"/>
        </w:rPr>
        <w:t>我要</w:t>
      </w:r>
      <w:r>
        <w:t>躲在绿叶间，变成大大的西瓜或小小的樱桃。哈，多么好玩！多么开心！</w:t>
      </w:r>
    </w:p>
    <w:p>
      <w:r>
        <w:t>7.谁也不知道，一个盘子有多少梦想……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JkZTY2MWExY2Q5Yjc3ZWEzMzExZWVlZDMxM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AB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363</Characters>
  <Lines>0</Lines>
  <Paragraphs>0</Paragraphs>
  <TotalTime>2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14z</cp:lastModifiedBy>
  <dcterms:modified xsi:type="dcterms:W3CDTF">2023-06-15T06:13:18Z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0EE10A40B43146E39920475D9F712CF8_12</vt:lpwstr>
  </property>
</Properties>
</file>