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image/gif" PartName="/word/media/document_image_rId4.gif"/>
  <Override ContentType="image/gif" PartName="/word/media/document_image_rId5.gif"/>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jc w:val="center"/>
      </w:pPr>
      <w:r>
        <w:rPr>
          <w:rFonts w:hint="eastAsia" w:ascii="SimHei, STHeiti" w:hAnsi="SimHei, STHeiti" w:eastAsia="SimHei, STHeiti"/>
          <w:b/>
          <w:sz w:val="30"/>
        </w:rPr>
        <w:t>第九课时  列形如ax±b×c=d的方程解决实际问题</w:t>
      </w:r>
    </w:p>
    <w:p>
      <w:pPr>
        <w:jc w:val="center"/>
      </w:pPr>
      <w:r>
        <w:rPr>
          <w:rFonts w:hint="eastAsia" w:ascii="SimSun, STSong" w:hAnsi="SimSun, STSong" w:eastAsia="SimSun, STSong"/>
          <w:sz w:val="24"/>
        </w:rPr>
        <w:t>总第</w:t>
      </w:r>
      <w:r>
        <w:rPr>
          <w:rFonts w:hint="eastAsia" w:ascii="SimSun, STSong" w:hAnsi="SimSun, STSong" w:eastAsia="SimSun, STSong"/>
          <w:sz w:val="24"/>
          <w:u w:val="single"/>
        </w:rPr>
        <w:t>   </w:t>
      </w:r>
      <w:r>
        <w:rPr>
          <w:rFonts w:hint="eastAsia" w:ascii="SimSun, STSong" w:hAnsi="SimSun, STSong" w:eastAsia="SimSun, STSong"/>
          <w:sz w:val="24"/>
        </w:rPr>
        <w:t>课时     </w:t>
      </w:r>
      <w:r>
        <w:rPr>
          <w:rFonts w:hint="eastAsia" w:ascii="SimSun, STSong" w:hAnsi="SimSun, STSong" w:eastAsia="SimSun, STSong"/>
          <w:sz w:val="24"/>
          <w:u w:val="single"/>
        </w:rPr>
        <w:t>   </w:t>
      </w:r>
      <w:r>
        <w:rPr>
          <w:rFonts w:hint="eastAsia" w:ascii="SimSun, STSong" w:hAnsi="SimSun, STSong" w:eastAsia="SimSun, STSong"/>
          <w:sz w:val="24"/>
        </w:rPr>
        <w:t>月</w:t>
      </w:r>
      <w:r>
        <w:rPr>
          <w:rFonts w:hint="eastAsia" w:ascii="SimSun, STSong" w:hAnsi="SimSun, STSong" w:eastAsia="SimSun, STSong"/>
          <w:sz w:val="24"/>
          <w:u w:val="single"/>
        </w:rPr>
        <w:t>    </w:t>
      </w:r>
      <w:r>
        <w:rPr>
          <w:rFonts w:hint="eastAsia" w:ascii="SimSun, STSong" w:hAnsi="SimSun, STSong" w:eastAsia="SimSun, STSong"/>
          <w:sz w:val="24"/>
        </w:rPr>
        <w:t>日</w:t>
      </w:r>
    </w:p>
    <w:p>
      <w:pPr>
        <w:spacing w:line="398" w:lineRule="auto"/>
      </w:pPr>
      <w:r>
        <w:rPr>
          <w:rFonts w:hint="eastAsia"/>
          <w:b/>
          <w:sz w:val="24"/>
        </w:rPr>
        <w:t>【教学内容】：</w:t>
      </w:r>
    </w:p>
    <w:p>
      <w:pPr>
        <w:spacing w:line="398" w:lineRule="auto"/>
      </w:pPr>
      <w:r>
        <w:rPr>
          <w:rFonts w:hint="eastAsia"/>
          <w:sz w:val="24"/>
        </w:rPr>
        <w:t>教材第14、15页例10及相应的练一练以及练习三第4～7题。</w:t>
      </w:r>
    </w:p>
    <w:p>
      <w:pPr>
        <w:spacing w:line="398" w:lineRule="auto"/>
      </w:pPr>
      <w:r>
        <w:rPr>
          <w:rFonts w:hint="eastAsia"/>
          <w:b/>
          <w:sz w:val="24"/>
        </w:rPr>
        <w:t>【教学目标】：</w:t>
      </w:r>
    </w:p>
    <w:p>
      <w:pPr>
        <w:spacing w:line="398" w:lineRule="auto"/>
      </w:pPr>
      <w:r>
        <w:rPr>
          <w:rFonts w:hint="eastAsia" w:ascii="SimSun, STSong" w:hAnsi="SimSun, STSong" w:eastAsia="SimSun, STSong"/>
          <w:sz w:val="24"/>
        </w:rPr>
        <w:t>1.使学生在解决实际问题的过程中，理解并掌握形如ax±bc=d的方程的解法，会列上述方程解决三步计算的实际问题。</w:t>
      </w:r>
    </w:p>
    <w:p>
      <w:pPr>
        <w:spacing w:line="398" w:lineRule="auto"/>
      </w:pPr>
      <w:r>
        <w:rPr>
          <w:rFonts w:hint="eastAsia"/>
        </w:rPr>
        <w:t>2.使学生在观察、分析、抽象、概括和交流的过程中，经历将现实问题抽象为方程的过程，进一步体会方程的思想方法及价值。</w:t>
      </w:r>
      <w:r>
        <w:drawing>
          <wp:inline distT="0" distB="0" distL="0" distR="0">
            <wp:extent cx="581025" cy="533400"/>
            <wp:effectExtent l="0" t="0" r="0" b="0"/>
            <wp:docPr id="1" name="" descr=""/>
            <wp:cNvGraphicFramePr>
              <a:graphicFrameLocks noChangeAspect="true"/>
            </wp:cNvGraphicFramePr>
            <a:graphic>
              <a:graphicData uri="http://schemas.openxmlformats.org/drawingml/2006/picture">
                <pic:pic>
                  <pic:nvPicPr>
                    <pic:cNvPr id="2" name=""/>
                    <pic:cNvPicPr/>
                  </pic:nvPicPr>
                  <pic:blipFill>
                    <a:blip r:embed="rId3"/>
                    <a:stretch>
                      <a:fillRect/>
                    </a:stretch>
                  </pic:blipFill>
                  <pic:spPr>
                    <a:xfrm>
                      <a:off x="0" y="0"/>
                      <a:ext cx="581025" cy="533400"/>
                    </a:xfrm>
                    <a:prstGeom prst="rect">
                      <a:avLst/>
                    </a:prstGeom>
                  </pic:spPr>
                </pic:pic>
              </a:graphicData>
            </a:graphic>
          </wp:inline>
        </w:drawing>
      </w:r>
    </w:p>
    <w:p>
      <w:pPr>
        <w:spacing w:line="398" w:lineRule="auto"/>
      </w:pPr>
      <w:r>
        <w:rPr>
          <w:rFonts w:hint="eastAsia" w:ascii="SimSun, STSong" w:hAnsi="SimSun, STSong" w:eastAsia="SimSun, STSong"/>
          <w:sz w:val="24"/>
        </w:rPr>
        <w:t>3.使学生在积极参与数学活动的过程中，养成独立思考、主动与他人合作交流、自觉检验等习惯。</w:t>
      </w:r>
    </w:p>
    <w:p>
      <w:pPr>
        <w:spacing w:line="398" w:lineRule="auto"/>
      </w:pPr>
      <w:r>
        <w:rPr>
          <w:rFonts w:hint="eastAsia" w:ascii="SimSun, STSong" w:hAnsi="SimSun, STSong" w:eastAsia="SimSun, STSong"/>
          <w:b/>
          <w:sz w:val="24"/>
        </w:rPr>
        <w:t>【教学重点】：</w:t>
      </w:r>
    </w:p>
    <w:p>
      <w:pPr>
        <w:spacing w:line="398" w:lineRule="auto"/>
      </w:pPr>
      <w:r>
        <w:rPr>
          <w:rFonts w:hint="eastAsia" w:ascii="SimSun, STSong" w:hAnsi="SimSun, STSong" w:eastAsia="SimSun, STSong"/>
          <w:sz w:val="24"/>
        </w:rPr>
        <w:t>理解并掌握形如ax±bc=d的方程的解法。</w:t>
      </w:r>
    </w:p>
    <w:p>
      <w:pPr>
        <w:spacing w:line="398" w:lineRule="auto"/>
      </w:pPr>
      <w:r>
        <w:rPr>
          <w:rFonts w:hint="eastAsia" w:ascii="SimSun, STSong" w:hAnsi="SimSun, STSong" w:eastAsia="SimSun, STSong"/>
          <w:b/>
          <w:sz w:val="24"/>
        </w:rPr>
        <w:t>【教学难点】：</w:t>
      </w:r>
    </w:p>
    <w:p>
      <w:pPr>
        <w:spacing w:line="398" w:lineRule="auto"/>
      </w:pPr>
      <w:r>
        <w:rPr>
          <w:rFonts w:hint="eastAsia" w:ascii="SimSun, STSong" w:hAnsi="SimSun, STSong" w:eastAsia="SimSun, STSong"/>
          <w:sz w:val="24"/>
        </w:rPr>
        <w:t>会列ax±bc=d的方程解决三步计算的实际问题。</w:t>
      </w:r>
    </w:p>
    <w:p>
      <w:pPr>
        <w:spacing w:line="398" w:lineRule="auto"/>
      </w:pPr>
      <w:r>
        <w:rPr>
          <w:rFonts w:hint="eastAsia" w:ascii="SimSun, STSong" w:hAnsi="SimSun, STSong" w:eastAsia="SimSun, STSong"/>
          <w:b/>
          <w:sz w:val="24"/>
        </w:rPr>
        <w:t>【教学准备】：</w:t>
      </w:r>
      <w:r>
        <w:rPr>
          <w:rFonts w:hint="eastAsia" w:ascii="SimSun, STSong" w:hAnsi="SimSun, STSong" w:eastAsia="SimSun, STSong"/>
          <w:sz w:val="24"/>
        </w:rPr>
        <w:t>课件</w:t>
      </w:r>
    </w:p>
    <w:p>
      <w:pPr>
        <w:spacing w:line="398" w:lineRule="auto"/>
      </w:pPr>
      <w:r>
        <w:rPr>
          <w:rFonts w:hint="eastAsia" w:ascii="SimSun, STSong" w:hAnsi="SimSun, STSong" w:eastAsia="SimSun, STSong"/>
          <w:b/>
          <w:sz w:val="24"/>
        </w:rPr>
        <w:t>【教学方法】：</w:t>
      </w:r>
      <w:r>
        <w:rPr>
          <w:rFonts w:hint="eastAsia" w:ascii="SimSun, STSong" w:hAnsi="SimSun, STSong" w:eastAsia="SimSun, STSong"/>
          <w:sz w:val="24"/>
        </w:rPr>
        <w:t>讲授法、练习法</w:t>
      </w:r>
    </w:p>
    <w:p>
      <w:pPr>
        <w:spacing w:line="398" w:lineRule="auto"/>
      </w:pPr>
      <w:r>
        <w:rPr>
          <w:rFonts w:hint="eastAsia"/>
          <w:b/>
          <w:sz w:val="24"/>
        </w:rPr>
        <w:t>【教学前思】：</w:t>
      </w:r>
    </w:p>
    <w:p>
      <w:pPr>
        <w:spacing w:line="398" w:lineRule="auto"/>
      </w:pPr>
      <w:r>
        <w:rPr>
          <w:rFonts w:hint="eastAsia"/>
          <w:sz w:val="24"/>
        </w:rPr>
        <w:t>在上节课的基础上，这节课教学例10。教学时，要抓住三个关键环节：通过线段图填空引导学生准确理解题中的条件和问题；围绕列方程求货车速度这一基本目标，引导学生寻找合适的等量关系；适当指导学生解方程。在练一练的教学时也可以先让学生用手势表示两艘轮船从出发到相距400千米的大致过程，再引导他们根据对题意的初步理解在线段图上完成对条件和问题的整理。然后，可放手要求学生选择等量关系，列方程并求解。对于练习三中的4到7题，可以放手让学生自主解决。</w:t>
      </w:r>
    </w:p>
    <w:p>
      <w:pPr>
        <w:spacing w:line="398" w:lineRule="auto"/>
      </w:pPr>
      <w:r>
        <w:rPr>
          <w:rFonts w:hint="eastAsia"/>
          <w:b/>
          <w:sz w:val="24"/>
        </w:rPr>
        <w:t>【教学过程】：</w:t>
      </w:r>
    </w:p>
    <w:p>
      <w:pPr>
        <w:spacing w:line="398" w:lineRule="auto"/>
        <w:jc w:val="both"/>
      </w:pPr>
      <w:r>
        <w:rPr>
          <w:rFonts w:hint="eastAsia" w:ascii="SimSun, STSong" w:hAnsi="SimSun, STSong" w:eastAsia="SimSun, STSong"/>
          <w:b/>
          <w:sz w:val="24"/>
        </w:rPr>
        <w:t>前置性作业：</w:t>
      </w:r>
    </w:p>
    <w:p>
      <w:pPr>
        <w:ind w:left="810"/>
        <w:jc w:val="both"/>
      </w:pPr>
      <w:r>
        <w:rPr>
          <w:rFonts w:hint="eastAsia"/>
          <w:sz w:val="21"/>
        </w:rPr>
        <w:t>1、</w:t>
      </w:r>
      <w:r>
        <w:rPr>
          <w:rFonts w:hint="eastAsia"/>
          <w:sz w:val="24"/>
        </w:rPr>
        <w:t>一辆客车和一辆货车同时从相距540千米的两地出发，相向而行，经过3小时相遇。客车的速度是95千米/时，货车的速度是多少？</w:t>
      </w:r>
    </w:p>
    <w:p>
      <w:pPr>
        <w:ind w:left="810"/>
        <w:jc w:val="both"/>
      </w:pPr>
      <w:r>
        <w:rPr>
          <w:rFonts w:hint="eastAsia"/>
          <w:sz w:val="21"/>
        </w:rPr>
        <w:t>2、</w:t>
      </w:r>
      <w:r>
        <w:drawing>
          <wp:inline distT="0" distB="0" distL="0" distR="0">
            <wp:extent cx="5732145" cy="2483049"/>
            <wp:effectExtent l="0" t="0" r="0" b="0"/>
            <wp:docPr id="3" name="" descr=""/>
            <wp:cNvGraphicFramePr>
              <a:graphicFrameLocks noChangeAspect="true"/>
            </wp:cNvGraphicFramePr>
            <a:graphic>
              <a:graphicData uri="http://schemas.openxmlformats.org/drawingml/2006/picture">
                <pic:pic>
                  <pic:nvPicPr>
                    <pic:cNvPr id="4" name=""/>
                    <pic:cNvPicPr/>
                  </pic:nvPicPr>
                  <pic:blipFill>
                    <a:blip r:embed="rId4"/>
                    <a:stretch>
                      <a:fillRect/>
                    </a:stretch>
                  </pic:blipFill>
                  <pic:spPr>
                    <a:xfrm>
                      <a:off x="0" y="0"/>
                      <a:ext cx="5732145" cy="2483049"/>
                    </a:xfrm>
                    <a:prstGeom prst="rect">
                      <a:avLst/>
                    </a:prstGeom>
                  </pic:spPr>
                </pic:pic>
              </a:graphicData>
            </a:graphic>
          </wp:inline>
        </w:drawing>
      </w:r>
    </w:p>
    <w:p>
      <w:pPr>
        <w:jc w:val="both"/>
      </w:pPr>
      <w:r>
        <w:rPr>
          <w:rFonts w:hint="eastAsia"/>
          <w:sz w:val="24"/>
        </w:rPr>
        <w:t>   ① 先画线段图整理信息，再写出等量关系式。</w:t>
      </w:r>
    </w:p>
    <w:p>
      <w:pPr>
        <w:jc w:val="both"/>
      </w:pPr>
      <w:r>
        <w:rPr>
          <w:rFonts w:hint="eastAsia"/>
          <w:sz w:val="24"/>
        </w:rPr>
        <w:t>   ② 列方程解答：</w:t>
      </w:r>
    </w:p>
    <w:p>
      <w:pPr>
        <w:jc w:val="both"/>
      </w:pPr>
      <w:r>
        <w:drawing>
          <wp:inline distT="0" distB="0" distL="0" distR="0">
            <wp:extent cx="5732145" cy="1180928"/>
            <wp:effectExtent l="0" t="0" r="0" b="0"/>
            <wp:docPr id="5" name="" descr=""/>
            <wp:cNvGraphicFramePr>
              <a:graphicFrameLocks noChangeAspect="true"/>
            </wp:cNvGraphicFramePr>
            <a:graphic>
              <a:graphicData uri="http://schemas.openxmlformats.org/drawingml/2006/picture">
                <pic:pic>
                  <pic:nvPicPr>
                    <pic:cNvPr id="6" name=""/>
                    <pic:cNvPicPr/>
                  </pic:nvPicPr>
                  <pic:blipFill>
                    <a:blip r:embed="rId5"/>
                    <a:stretch>
                      <a:fillRect/>
                    </a:stretch>
                  </pic:blipFill>
                  <pic:spPr>
                    <a:xfrm>
                      <a:off x="0" y="0"/>
                      <a:ext cx="5732145" cy="1180928"/>
                    </a:xfrm>
                    <a:prstGeom prst="rect">
                      <a:avLst/>
                    </a:prstGeom>
                  </pic:spPr>
                </pic:pic>
              </a:graphicData>
            </a:graphic>
          </wp:inline>
        </w:drawing>
      </w:r>
      <w:r>
        <w:rPr>
          <w:rFonts w:hint="eastAsia"/>
        </w:rPr>
        <w:t>   ③ 检验：</w:t>
      </w:r>
    </w:p>
    <w:p>
      <w:pPr>
        <w:jc w:val="both"/>
      </w:pPr>
      <w:r>
        <w:rPr>
          <w:rFonts w:hint="eastAsia"/>
          <w:sz w:val="24"/>
        </w:rPr>
        <w:t>2、两艘轮船从一个码头往相反方向开出，8小时后两船相距400千米。甲船的速度是26千米/时，乙船的速度是多少千米/时？（按上面的步骤，列方程解答并检验。）</w:t>
      </w:r>
    </w:p>
    <w:p>
      <w:pPr>
        <w:jc w:val="both"/>
      </w:pPr>
      <w:r>
        <w:rPr>
          <w:rFonts w:hint="eastAsia"/>
          <w:sz w:val="24"/>
        </w:rPr>
        <w:t>3、列方程解决实际问题的关键是什么，有什么要提醒大家注意的？</w:t>
      </w:r>
    </w:p>
    <w:p>
      <w:pPr>
        <w:spacing w:line="398" w:lineRule="auto"/>
        <w:jc w:val="both"/>
      </w:pPr>
      <w:r>
        <w:rPr>
          <w:rFonts w:hint="eastAsia" w:ascii="SimSun, STSong" w:hAnsi="SimSun, STSong" w:eastAsia="SimSun, STSong"/>
          <w:b/>
          <w:sz w:val="24"/>
        </w:rPr>
        <w:t>一、谈话导入</w:t>
      </w:r>
    </w:p>
    <w:p>
      <w:pPr>
        <w:spacing w:line="398" w:lineRule="auto"/>
        <w:ind w:left="405"/>
        <w:jc w:val="both"/>
      </w:pPr>
      <w:r>
        <w:rPr>
          <w:rFonts w:hint="eastAsia" w:ascii="SimSun, STSong" w:hAnsi="SimSun, STSong" w:eastAsia="SimSun, STSong"/>
          <w:sz w:val="24"/>
        </w:rPr>
        <w:t>谈话：前两节课，我们已经学过列方程解决实际问题，说说列方程解决实际问题的大致步骤。</w:t>
      </w:r>
    </w:p>
    <w:p>
      <w:pPr>
        <w:spacing w:line="398" w:lineRule="auto"/>
        <w:ind w:left="405"/>
        <w:jc w:val="both"/>
      </w:pPr>
      <w:r>
        <w:rPr>
          <w:rFonts w:hint="eastAsia" w:ascii="SimSun, STSong" w:hAnsi="SimSun, STSong" w:eastAsia="SimSun, STSong"/>
          <w:sz w:val="24"/>
        </w:rPr>
        <w:t>这节课我们按列方程解决实际问题的步骤继续研究这方面的知识。</w:t>
      </w:r>
    </w:p>
    <w:p>
      <w:pPr>
        <w:spacing w:line="398" w:lineRule="auto"/>
        <w:ind w:left="405"/>
        <w:jc w:val="both"/>
      </w:pPr>
      <w:r>
        <w:rPr>
          <w:rFonts w:hint="eastAsia" w:ascii="SimSun, STSong" w:hAnsi="SimSun, STSong" w:eastAsia="SimSun, STSong"/>
          <w:sz w:val="24"/>
        </w:rPr>
        <w:t>板书课题：列方程解决实际问题</w:t>
      </w:r>
    </w:p>
    <w:p>
      <w:pPr>
        <w:spacing w:line="398" w:lineRule="auto"/>
        <w:ind w:left="405"/>
        <w:jc w:val="both"/>
      </w:pPr>
      <w:r>
        <w:rPr>
          <w:rFonts w:hint="eastAsia" w:ascii="SimSun, STSong" w:hAnsi="SimSun, STSong" w:eastAsia="SimSun, STSong"/>
          <w:b/>
          <w:sz w:val="24"/>
        </w:rPr>
        <w:t>出示本课学习目标：</w:t>
      </w:r>
    </w:p>
    <w:p>
      <w:pPr>
        <w:spacing w:line="398" w:lineRule="auto"/>
      </w:pPr>
      <w:r>
        <w:rPr>
          <w:rFonts w:hint="eastAsia" w:ascii="SimSun, STSong" w:hAnsi="SimSun, STSong" w:eastAsia="SimSun, STSong"/>
          <w:sz w:val="24"/>
        </w:rPr>
        <w:t>1.在解决实际问题的过程中，理解并掌握形如ax±bc=d的方程的解法，会列上述方程解决三步计算的实际问题。</w:t>
      </w:r>
    </w:p>
    <w:p>
      <w:pPr>
        <w:spacing w:line="398" w:lineRule="auto"/>
        <w:ind w:left="405"/>
        <w:jc w:val="both"/>
      </w:pPr>
      <w:r>
        <w:rPr>
          <w:rFonts w:hint="eastAsia" w:ascii="SimSun, STSong" w:hAnsi="SimSun, STSong" w:eastAsia="SimSun, STSong"/>
          <w:sz w:val="24"/>
        </w:rPr>
        <w:t>2.在观察、分析、抽象、概括和交流的过程中，经历将现实问题抽象为方程的过程，进一步体会方程的思想方法及价值。</w:t>
      </w:r>
    </w:p>
    <w:p>
      <w:pPr>
        <w:spacing w:line="398" w:lineRule="auto"/>
        <w:ind w:left="405"/>
        <w:jc w:val="both"/>
      </w:pPr>
      <w:r>
        <w:rPr>
          <w:rFonts w:hint="eastAsia" w:ascii="SimSun, STSong" w:hAnsi="SimSun, STSong" w:eastAsia="SimSun, STSong"/>
          <w:b/>
          <w:sz w:val="24"/>
        </w:rPr>
        <w:t>二、探究新知</w:t>
      </w:r>
    </w:p>
    <w:p>
      <w:pPr>
        <w:spacing w:line="398" w:lineRule="auto"/>
        <w:jc w:val="both"/>
      </w:pPr>
      <w:r>
        <w:rPr>
          <w:rFonts w:hint="eastAsia" w:ascii="SimSun, STSong" w:hAnsi="SimSun, STSong" w:eastAsia="SimSun, STSong"/>
          <w:sz w:val="24"/>
        </w:rPr>
        <w:t>1.课件出示例10图，一辆客车和一辆货车同时从相距540千米的两地出发，相向而行，经过3小时相遇。客车的速度是95千米/时，货车的速度是多少？</w:t>
      </w:r>
    </w:p>
    <w:p>
      <w:pPr>
        <w:spacing w:line="398" w:lineRule="auto"/>
        <w:jc w:val="both"/>
      </w:pPr>
      <w:r>
        <w:rPr>
          <w:rFonts w:hint="eastAsia" w:ascii="SimSun, STSong" w:hAnsi="SimSun, STSong" w:eastAsia="SimSun, STSong"/>
          <w:sz w:val="24"/>
        </w:rPr>
        <w:t>提问：从题目中你知道了哪些信息？</w:t>
      </w:r>
    </w:p>
    <w:p>
      <w:pPr>
        <w:spacing w:line="398" w:lineRule="auto"/>
        <w:jc w:val="both"/>
      </w:pPr>
      <w:r>
        <w:rPr>
          <w:rFonts w:hint="eastAsia" w:ascii="SimSun, STSong" w:hAnsi="SimSun, STSong" w:eastAsia="SimSun, STSong"/>
          <w:sz w:val="24"/>
        </w:rPr>
        <w:t>2.要求：你能根据题意把书上的线段图填写完整吗？</w:t>
      </w:r>
    </w:p>
    <w:p>
      <w:pPr>
        <w:spacing w:line="398" w:lineRule="auto"/>
        <w:jc w:val="both"/>
      </w:pPr>
      <w:r>
        <w:rPr>
          <w:rFonts w:hint="eastAsia" w:ascii="SimSun, STSong" w:hAnsi="SimSun, STSong" w:eastAsia="SimSun, STSong"/>
          <w:sz w:val="24"/>
        </w:rPr>
        <w:t>学生各自独立把线段图填写完整。</w:t>
      </w:r>
    </w:p>
    <w:p>
      <w:pPr>
        <w:spacing w:line="398" w:lineRule="auto"/>
        <w:jc w:val="both"/>
      </w:pPr>
      <w:r>
        <w:rPr>
          <w:rFonts w:hint="eastAsia" w:ascii="SimSun, STSong" w:hAnsi="SimSun, STSong" w:eastAsia="SimSun, STSong"/>
          <w:sz w:val="24"/>
        </w:rPr>
        <w:t>投影展示交流学生的作品。</w:t>
      </w:r>
    </w:p>
    <w:p>
      <w:pPr>
        <w:spacing w:line="398" w:lineRule="auto"/>
        <w:jc w:val="both"/>
      </w:pPr>
      <w:r>
        <w:rPr>
          <w:rFonts w:hint="eastAsia" w:ascii="SimSun, STSong" w:hAnsi="SimSun, STSong" w:eastAsia="SimSun, STSong"/>
          <w:sz w:val="24"/>
        </w:rPr>
        <w:t>3.提问：结合题目和线段图，你能说说数量之间的相等关系吗？</w:t>
      </w:r>
    </w:p>
    <w:p>
      <w:pPr>
        <w:spacing w:line="398" w:lineRule="auto"/>
        <w:jc w:val="both"/>
      </w:pPr>
      <w:r>
        <w:rPr>
          <w:rFonts w:hint="eastAsia" w:ascii="SimSun, STSong" w:hAnsi="SimSun, STSong" w:eastAsia="SimSun, STSong"/>
          <w:sz w:val="24"/>
        </w:rPr>
        <w:t>生答，师出示，齐读：</w:t>
      </w:r>
    </w:p>
    <w:p>
      <w:pPr>
        <w:spacing w:line="398" w:lineRule="auto"/>
        <w:jc w:val="both"/>
      </w:pPr>
      <w:r>
        <w:rPr>
          <w:rFonts w:hint="eastAsia" w:ascii="SimSun, STSong" w:hAnsi="SimSun, STSong" w:eastAsia="SimSun, STSong"/>
          <w:sz w:val="24"/>
        </w:rPr>
        <w:t>客车行的路程＋货车行的路程＝总路程</w:t>
      </w:r>
    </w:p>
    <w:p>
      <w:pPr>
        <w:spacing w:line="398" w:lineRule="auto"/>
        <w:jc w:val="both"/>
      </w:pPr>
      <w:r>
        <w:rPr>
          <w:rFonts w:hint="eastAsia" w:ascii="SimSun, STSong" w:hAnsi="SimSun, STSong" w:eastAsia="SimSun, STSong"/>
          <w:sz w:val="24"/>
        </w:rPr>
        <w:t>在线段图上标注好，并写出设句，齐读设句。</w:t>
      </w:r>
    </w:p>
    <w:p>
      <w:pPr>
        <w:spacing w:line="398" w:lineRule="auto"/>
        <w:jc w:val="both"/>
      </w:pPr>
      <w:r>
        <w:rPr>
          <w:rFonts w:hint="eastAsia" w:ascii="SimSun, STSong" w:hAnsi="SimSun, STSong" w:eastAsia="SimSun, STSong"/>
          <w:sz w:val="24"/>
        </w:rPr>
        <w:t>4.让生根据数量关系列出方程。 </w:t>
      </w:r>
    </w:p>
    <w:p>
      <w:pPr>
        <w:spacing w:line="398" w:lineRule="auto"/>
        <w:jc w:val="both"/>
      </w:pPr>
      <w:r>
        <w:rPr>
          <w:rFonts w:hint="eastAsia" w:ascii="SimSun, STSong" w:hAnsi="SimSun, STSong" w:eastAsia="SimSun, STSong"/>
          <w:sz w:val="24"/>
        </w:rPr>
        <w:t>师板书：</w:t>
      </w:r>
    </w:p>
    <w:p>
      <w:pPr>
        <w:spacing w:line="398" w:lineRule="auto"/>
        <w:jc w:val="both"/>
      </w:pPr>
      <w:r>
        <w:rPr>
          <w:rFonts w:hint="eastAsia" w:ascii="SimSun, STSong" w:hAnsi="SimSun, STSong" w:eastAsia="SimSun, STSong"/>
          <w:sz w:val="24"/>
        </w:rPr>
        <w:t>解：设货车的速度是x千米/时</w:t>
      </w:r>
    </w:p>
    <w:p>
      <w:pPr>
        <w:spacing w:line="398" w:lineRule="auto"/>
        <w:jc w:val="both"/>
      </w:pPr>
      <w:r>
        <w:rPr>
          <w:rFonts w:hint="eastAsia" w:ascii="SimSun, STSong" w:hAnsi="SimSun, STSong" w:eastAsia="SimSun, STSong"/>
          <w:sz w:val="24"/>
        </w:rPr>
        <w:t>3x＋95×3＝540</w:t>
      </w:r>
    </w:p>
    <w:p>
      <w:pPr>
        <w:spacing w:line="398" w:lineRule="auto"/>
        <w:jc w:val="both"/>
      </w:pPr>
      <w:r>
        <w:rPr>
          <w:rFonts w:hint="eastAsia" w:ascii="SimSun, STSong" w:hAnsi="SimSun, STSong" w:eastAsia="SimSun, STSong"/>
          <w:sz w:val="24"/>
        </w:rPr>
        <w:t>追问：你会解这个方程吗？把你的想法和同桌交流一下。</w:t>
      </w:r>
    </w:p>
    <w:p>
      <w:pPr>
        <w:spacing w:line="398" w:lineRule="auto"/>
        <w:jc w:val="both"/>
      </w:pPr>
      <w:r>
        <w:rPr>
          <w:rFonts w:hint="eastAsia" w:ascii="SimSun, STSong" w:hAnsi="SimSun, STSong" w:eastAsia="SimSun, STSong"/>
          <w:sz w:val="24"/>
        </w:rPr>
        <w:t>3x＋285＝540</w:t>
      </w:r>
    </w:p>
    <w:p>
      <w:pPr>
        <w:spacing w:line="398" w:lineRule="auto"/>
        <w:jc w:val="both"/>
      </w:pPr>
      <w:r>
        <w:rPr>
          <w:rFonts w:hint="eastAsia" w:ascii="SimSun, STSong" w:hAnsi="SimSun, STSong" w:eastAsia="SimSun, STSong"/>
          <w:sz w:val="24"/>
        </w:rPr>
        <w:t>3x＝255</w:t>
      </w:r>
    </w:p>
    <w:p>
      <w:pPr>
        <w:spacing w:line="398" w:lineRule="auto"/>
        <w:jc w:val="both"/>
      </w:pPr>
      <w:r>
        <w:rPr>
          <w:rFonts w:hint="eastAsia" w:ascii="SimSun, STSong" w:hAnsi="SimSun, STSong" w:eastAsia="SimSun, STSong"/>
          <w:sz w:val="24"/>
        </w:rPr>
        <w:t>x＝85</w:t>
      </w:r>
    </w:p>
    <w:p>
      <w:pPr>
        <w:spacing w:line="398" w:lineRule="auto"/>
        <w:jc w:val="both"/>
      </w:pPr>
      <w:r>
        <w:rPr>
          <w:rFonts w:hint="eastAsia" w:ascii="SimSun, STSong" w:hAnsi="SimSun, STSong" w:eastAsia="SimSun, STSong"/>
          <w:sz w:val="24"/>
        </w:rPr>
        <w:t>全班交流，教师随机板书过程。</w:t>
      </w:r>
    </w:p>
    <w:p>
      <w:pPr>
        <w:spacing w:line="398" w:lineRule="auto"/>
        <w:jc w:val="both"/>
      </w:pPr>
      <w:r>
        <w:rPr>
          <w:rFonts w:hint="eastAsia" w:ascii="SimSun, STSong" w:hAnsi="SimSun, STSong" w:eastAsia="SimSun, STSong"/>
          <w:sz w:val="24"/>
        </w:rPr>
        <w:t>5.提问：这道题怎样检验？</w:t>
      </w:r>
    </w:p>
    <w:p>
      <w:pPr>
        <w:spacing w:line="398" w:lineRule="auto"/>
        <w:jc w:val="both"/>
      </w:pPr>
      <w:r>
        <w:rPr>
          <w:rFonts w:hint="eastAsia" w:ascii="SimSun, STSong" w:hAnsi="SimSun, STSong" w:eastAsia="SimSun, STSong"/>
          <w:sz w:val="24"/>
        </w:rPr>
        <w:t>提问：你觉得列方程解决实际问题的关键是什么？</w:t>
      </w:r>
    </w:p>
    <w:p>
      <w:pPr>
        <w:spacing w:line="398" w:lineRule="auto"/>
        <w:jc w:val="both"/>
      </w:pPr>
      <w:r>
        <w:rPr>
          <w:rFonts w:hint="eastAsia" w:ascii="SimSun, STSong" w:hAnsi="SimSun, STSong" w:eastAsia="SimSun, STSong"/>
          <w:sz w:val="24"/>
        </w:rPr>
        <w:t>（关键是找出题中的等量关系。）</w:t>
      </w:r>
    </w:p>
    <w:p>
      <w:pPr>
        <w:spacing w:line="398" w:lineRule="auto"/>
        <w:jc w:val="both"/>
      </w:pPr>
      <w:r>
        <w:rPr>
          <w:rFonts w:hint="eastAsia" w:ascii="SimSun, STSong" w:hAnsi="SimSun, STSong" w:eastAsia="SimSun, STSong"/>
          <w:sz w:val="24"/>
        </w:rPr>
        <w:t>6.“练一练”</w:t>
      </w:r>
    </w:p>
    <w:p>
      <w:pPr>
        <w:spacing w:line="398" w:lineRule="auto"/>
        <w:jc w:val="both"/>
      </w:pPr>
      <w:r>
        <w:rPr>
          <w:rFonts w:hint="eastAsia" w:ascii="SimSun, STSong" w:hAnsi="SimSun, STSong" w:eastAsia="SimSun, STSong"/>
          <w:sz w:val="24"/>
        </w:rPr>
        <w:t>（1）学生独立完成，要求写出检验过程。</w:t>
      </w:r>
    </w:p>
    <w:p>
      <w:pPr>
        <w:spacing w:line="398" w:lineRule="auto"/>
        <w:jc w:val="both"/>
      </w:pPr>
      <w:r>
        <w:rPr>
          <w:rFonts w:hint="eastAsia" w:ascii="SimSun, STSong" w:hAnsi="SimSun, STSong" w:eastAsia="SimSun, STSong"/>
          <w:sz w:val="24"/>
        </w:rPr>
        <w:t>（2）集体交流：说说是根据怎样的数量关系列出方程的？又是怎样解列出的方程的？</w:t>
      </w:r>
    </w:p>
    <w:p>
      <w:pPr>
        <w:spacing w:line="398" w:lineRule="auto"/>
        <w:jc w:val="both"/>
      </w:pPr>
      <w:r>
        <w:rPr>
          <w:rFonts w:hint="eastAsia" w:ascii="SimSun, STSong" w:hAnsi="SimSun, STSong" w:eastAsia="SimSun, STSong"/>
          <w:sz w:val="24"/>
        </w:rPr>
        <w:t>方法有两种：26×8+8x=400；（26+x）×8=400</w:t>
      </w:r>
    </w:p>
    <w:p>
      <w:pPr>
        <w:spacing w:line="398" w:lineRule="auto"/>
        <w:jc w:val="both"/>
      </w:pPr>
      <w:r>
        <w:rPr>
          <w:rFonts w:hint="eastAsia" w:ascii="SimSun, STSong" w:hAnsi="SimSun, STSong" w:eastAsia="SimSun, STSong"/>
          <w:b/>
          <w:sz w:val="24"/>
        </w:rPr>
        <w:t>三、巩固练习</w:t>
      </w:r>
    </w:p>
    <w:p>
      <w:pPr>
        <w:spacing w:line="398" w:lineRule="auto"/>
        <w:jc w:val="both"/>
      </w:pPr>
      <w:r>
        <w:rPr>
          <w:rFonts w:hint="eastAsia" w:ascii="SimSun, STSong" w:hAnsi="SimSun, STSong" w:eastAsia="SimSun, STSong"/>
          <w:sz w:val="24"/>
        </w:rPr>
        <w:t>1.完成练习三第5题。</w:t>
      </w:r>
    </w:p>
    <w:p>
      <w:pPr>
        <w:spacing w:line="398" w:lineRule="auto"/>
        <w:jc w:val="both"/>
      </w:pPr>
      <w:r>
        <w:rPr>
          <w:rFonts w:hint="eastAsia" w:ascii="SimSun, STSong" w:hAnsi="SimSun, STSong" w:eastAsia="SimSun, STSong"/>
          <w:sz w:val="24"/>
        </w:rPr>
        <w:t>学生完成在自备本上，集体交流。</w:t>
      </w:r>
    </w:p>
    <w:p>
      <w:pPr>
        <w:spacing w:line="398" w:lineRule="auto"/>
        <w:jc w:val="both"/>
      </w:pPr>
      <w:r>
        <w:rPr>
          <w:rFonts w:hint="eastAsia" w:ascii="SimSun, STSong" w:hAnsi="SimSun, STSong" w:eastAsia="SimSun, STSong"/>
          <w:sz w:val="24"/>
        </w:rPr>
        <w:t>2.完成练习三第6题。</w:t>
      </w:r>
    </w:p>
    <w:p>
      <w:pPr>
        <w:spacing w:line="398" w:lineRule="auto"/>
        <w:jc w:val="both"/>
      </w:pPr>
      <w:r>
        <w:rPr>
          <w:rFonts w:hint="eastAsia" w:ascii="SimSun, STSong" w:hAnsi="SimSun, STSong" w:eastAsia="SimSun, STSong"/>
          <w:sz w:val="24"/>
        </w:rPr>
        <w:t>完成在课本上，然后指名学生交流并订正。提醒学生注意化简。</w:t>
      </w:r>
    </w:p>
    <w:p>
      <w:pPr>
        <w:spacing w:line="398" w:lineRule="auto"/>
        <w:jc w:val="both"/>
      </w:pPr>
      <w:r>
        <w:rPr>
          <w:rFonts w:hint="eastAsia" w:ascii="SimSun, STSong" w:hAnsi="SimSun, STSong" w:eastAsia="SimSun, STSong"/>
          <w:sz w:val="24"/>
        </w:rPr>
        <w:t>3.完成练习三第7题。</w:t>
      </w:r>
    </w:p>
    <w:p>
      <w:pPr>
        <w:spacing w:line="398" w:lineRule="auto"/>
        <w:jc w:val="both"/>
      </w:pPr>
      <w:r>
        <w:rPr>
          <w:rFonts w:hint="eastAsia" w:ascii="SimSun, STSong" w:hAnsi="SimSun, STSong" w:eastAsia="SimSun, STSong"/>
          <w:sz w:val="24"/>
        </w:rPr>
        <w:t>学生独立完成在自备本上。</w:t>
      </w:r>
    </w:p>
    <w:p>
      <w:pPr>
        <w:spacing w:line="398" w:lineRule="auto"/>
        <w:jc w:val="both"/>
      </w:pPr>
      <w:r>
        <w:rPr>
          <w:rFonts w:hint="eastAsia" w:ascii="SimSun, STSong" w:hAnsi="SimSun, STSong" w:eastAsia="SimSun, STSong"/>
          <w:sz w:val="24"/>
        </w:rPr>
        <w:t>指名板演在黑板上，交流方程及解的过程。</w:t>
      </w:r>
    </w:p>
    <w:p>
      <w:pPr>
        <w:spacing w:line="398" w:lineRule="auto"/>
        <w:jc w:val="both"/>
      </w:pPr>
      <w:r>
        <w:rPr>
          <w:rFonts w:hint="eastAsia" w:ascii="SimSun, STSong" w:hAnsi="SimSun, STSong" w:eastAsia="SimSun, STSong"/>
          <w:sz w:val="24"/>
        </w:rPr>
        <w:t>集体订正。</w:t>
      </w:r>
    </w:p>
    <w:p>
      <w:pPr>
        <w:spacing w:line="398" w:lineRule="auto"/>
      </w:pPr>
      <w:r>
        <w:rPr>
          <w:rFonts w:hint="eastAsia" w:ascii="SimSun, STSong" w:hAnsi="SimSun, STSong" w:eastAsia="SimSun, STSong"/>
          <w:b/>
          <w:sz w:val="24"/>
        </w:rPr>
        <w:t>当堂检测：</w:t>
      </w:r>
    </w:p>
    <w:p>
      <w:pPr>
        <w:spacing w:line="398" w:lineRule="auto"/>
      </w:pPr>
      <w:r>
        <w:rPr>
          <w:rFonts w:hint="eastAsia" w:ascii="SimSun, STSong" w:hAnsi="SimSun, STSong" w:eastAsia="SimSun, STSong"/>
          <w:sz w:val="24"/>
        </w:rPr>
        <w:t>两根铁丝，第一根长度是第二根的3倍，两根各用去6米，第一根剩下的长度是第二根剩下的长度的5倍，第二根原来有多少米？</w:t>
      </w:r>
    </w:p>
    <w:p>
      <w:pPr>
        <w:spacing w:line="480" w:lineRule="auto"/>
        <w:jc w:val="both"/>
      </w:pPr>
      <w:r>
        <w:rPr>
          <w:rFonts w:hint="eastAsia" w:ascii="SimSun, STSong" w:hAnsi="SimSun, STSong" w:eastAsia="SimSun, STSong"/>
          <w:b/>
          <w:sz w:val="24"/>
        </w:rPr>
        <w:t>四、</w:t>
      </w:r>
      <w:r>
        <w:rPr>
          <w:rFonts w:hint="eastAsia" w:ascii="&quot;Times New Roman&quot;" w:hAnsi="&quot;Times New Roman&quot;" w:eastAsia="&quot;Times New Roman&quot;"/>
          <w:b/>
          <w:sz w:val="24"/>
        </w:rPr>
        <w:t>回顾学习目标</w:t>
      </w:r>
    </w:p>
    <w:p>
      <w:pPr>
        <w:spacing w:line="439" w:lineRule="auto"/>
        <w:jc w:val="both"/>
      </w:pPr>
      <w:r>
        <w:rPr>
          <w:rFonts w:hint="eastAsia" w:ascii="SimSun, STSong" w:hAnsi="SimSun, STSong" w:eastAsia="SimSun, STSong"/>
          <w:sz w:val="24"/>
        </w:rPr>
        <w:t>回顾今天的学习目标，你觉得自己达到了吗？你还要什么收获？  </w:t>
      </w:r>
    </w:p>
    <w:p>
      <w:pPr>
        <w:spacing w:line="398" w:lineRule="auto"/>
        <w:jc w:val="both"/>
      </w:pPr>
      <w:r>
        <w:rPr>
          <w:rFonts w:hint="eastAsia" w:ascii="SimSun, STSong" w:hAnsi="SimSun, STSong" w:eastAsia="SimSun, STSong"/>
          <w:b/>
          <w:sz w:val="24"/>
        </w:rPr>
        <w:t>五、布置作业</w:t>
      </w:r>
    </w:p>
    <w:p>
      <w:pPr>
        <w:spacing w:line="398" w:lineRule="auto"/>
        <w:jc w:val="both"/>
      </w:pPr>
      <w:r>
        <w:rPr>
          <w:rFonts w:hint="eastAsia" w:ascii="SimSun, STSong" w:hAnsi="SimSun, STSong" w:eastAsia="SimSun, STSong"/>
          <w:sz w:val="24"/>
        </w:rPr>
        <w:t>补充习题</w:t>
      </w:r>
    </w:p>
    <w:p>
      <w:pPr>
        <w:spacing w:line="398" w:lineRule="auto"/>
        <w:jc w:val="both"/>
      </w:pPr>
      <w:r>
        <w:rPr>
          <w:rFonts w:hint="eastAsia" w:ascii="SimSun, STSong" w:hAnsi="SimSun, STSong" w:eastAsia="SimSun, STSong"/>
          <w:b/>
          <w:sz w:val="24"/>
        </w:rPr>
        <w:t>六、板书设计</w:t>
      </w:r>
    </w:p>
    <w:p>
      <w:pPr>
        <w:spacing w:line="398" w:lineRule="auto"/>
        <w:jc w:val="center"/>
      </w:pPr>
      <w:r>
        <w:rPr>
          <w:rFonts w:hint="eastAsia" w:ascii="SimSun, STSong" w:hAnsi="SimSun, STSong" w:eastAsia="SimSun, STSong"/>
          <w:sz w:val="24"/>
        </w:rPr>
        <w:t>列方程解决稍复杂的实际问题</w:t>
      </w:r>
    </w:p>
    <w:p>
      <w:pPr>
        <w:spacing w:line="398" w:lineRule="auto"/>
        <w:jc w:val="center"/>
      </w:pPr>
      <w:r>
        <w:rPr>
          <w:rFonts w:hint="eastAsia" w:ascii="SimSun, STSong" w:hAnsi="SimSun, STSong" w:eastAsia="SimSun, STSong"/>
          <w:sz w:val="24"/>
        </w:rPr>
        <w:t>线段图</w:t>
      </w:r>
    </w:p>
    <w:p>
      <w:pPr>
        <w:spacing w:line="398" w:lineRule="auto"/>
        <w:jc w:val="center"/>
      </w:pPr>
      <w:r>
        <w:rPr>
          <w:rFonts w:hint="eastAsia" w:ascii="SimSun, STSong" w:hAnsi="SimSun, STSong" w:eastAsia="SimSun, STSong"/>
          <w:sz w:val="24"/>
        </w:rPr>
        <w:t>客车行的路程＋货车行的路程＝总路程</w:t>
      </w:r>
    </w:p>
    <w:p>
      <w:pPr>
        <w:spacing w:line="398" w:lineRule="auto"/>
        <w:jc w:val="center"/>
      </w:pPr>
      <w:r>
        <w:rPr>
          <w:rFonts w:hint="eastAsia" w:ascii="SimSun, STSong" w:hAnsi="SimSun, STSong" w:eastAsia="SimSun, STSong"/>
          <w:sz w:val="24"/>
        </w:rPr>
        <w:t>解：设货车的速度是x千米/时</w:t>
      </w:r>
    </w:p>
    <w:p>
      <w:pPr>
        <w:spacing w:line="398" w:lineRule="auto"/>
        <w:jc w:val="center"/>
      </w:pPr>
      <w:r>
        <w:rPr>
          <w:rFonts w:hint="eastAsia" w:ascii="SimSun, STSong" w:hAnsi="SimSun, STSong" w:eastAsia="SimSun, STSong"/>
          <w:sz w:val="24"/>
        </w:rPr>
        <w:t>3x＋95×3＝540</w:t>
      </w:r>
    </w:p>
    <w:p>
      <w:pPr>
        <w:spacing w:line="398" w:lineRule="auto"/>
        <w:jc w:val="center"/>
      </w:pPr>
      <w:r>
        <w:rPr>
          <w:rFonts w:hint="eastAsia" w:ascii="SimSun, STSong" w:hAnsi="SimSun, STSong" w:eastAsia="SimSun, STSong"/>
          <w:sz w:val="24"/>
        </w:rPr>
        <w:t>3x＋285＝540</w:t>
      </w:r>
    </w:p>
    <w:p>
      <w:pPr>
        <w:spacing w:line="398" w:lineRule="auto"/>
        <w:jc w:val="center"/>
      </w:pPr>
      <w:r>
        <w:rPr>
          <w:rFonts w:hint="eastAsia" w:ascii="SimSun, STSong" w:hAnsi="SimSun, STSong" w:eastAsia="SimSun, STSong"/>
          <w:sz w:val="24"/>
        </w:rPr>
        <w:t>3x＝255</w:t>
      </w:r>
    </w:p>
    <w:p>
      <w:pPr>
        <w:spacing w:line="398" w:lineRule="auto"/>
        <w:jc w:val="center"/>
      </w:pPr>
      <w:r>
        <w:rPr>
          <w:rFonts w:hint="eastAsia" w:ascii="SimSun, STSong" w:hAnsi="SimSun, STSong" w:eastAsia="SimSun, STSong"/>
          <w:sz w:val="24"/>
        </w:rPr>
        <w:t>x＝85</w:t>
      </w:r>
    </w:p>
    <w:p>
      <w:pPr>
        <w:spacing w:line="398" w:lineRule="auto"/>
        <w:jc w:val="center"/>
      </w:pPr>
      <w:r>
        <w:rPr>
          <w:rFonts w:hint="eastAsia" w:ascii="SimSun, STSong" w:hAnsi="SimSun, STSong" w:eastAsia="SimSun, STSong"/>
          <w:sz w:val="24"/>
        </w:rPr>
        <w:t>答：货车的速度是85千米/时。</w:t>
      </w:r>
    </w:p>
    <w:p>
      <w:pPr>
        <w:spacing w:line="398" w:lineRule="auto"/>
        <w:jc w:val="both"/>
      </w:pPr>
      <w:r>
        <w:rPr>
          <w:rFonts w:hint="eastAsia" w:ascii="SimSun, STSong" w:hAnsi="SimSun, STSong" w:eastAsia="SimSun, STSong"/>
          <w:b/>
          <w:sz w:val="24"/>
        </w:rPr>
        <w:t>七、教学反思</w:t>
      </w:r>
    </w:p>
    <w:p>
      <w:pPr>
        <w:spacing w:line="398" w:lineRule="auto"/>
        <w:ind w:left="405"/>
      </w:pPr>
      <w:r>
        <w:rPr>
          <w:rFonts w:hint="eastAsia" w:ascii="SimSun, STSong" w:hAnsi="SimSun, STSong" w:eastAsia="SimSun, STSong"/>
          <w:sz w:val="24"/>
        </w:rPr>
        <w:t>在前面所学的基础上，本课继续教学列方程解决实际问题，应该说，有了前面的基础，今天这节课，有一部分学生掌握得还是挺不错的。但是，有的学生迁移知识的能力还是不强，我想还是需要进一步帮助 他们找关键句列等量关系式才行。另外，设未知数的格式也要进一步帮助学生明确好。</w:t>
      </w:r>
    </w:p>
    <w:sectPr>
      <w:pgSz w:w="11906" w:h="16838"/>
      <w:pgMar w:top="1440" w:right="1800" w:bottom="1440" w:left="1800" w:header="851" w:footer="992" w:gutter="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 Target="media/document_image_rId4.gif" Type="http://schemas.openxmlformats.org/officeDocument/2006/relationships/image" Id="rId4"/>
    <Relationship Target="media/document_image_rId5.gif" Type="http://schemas.openxmlformats.org/officeDocument/2006/relationships/image" Id="rId5"/>
</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