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十五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5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15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5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19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5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教导处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印制九年级一模成绩汇总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1.升旗仪式；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2.劳动实践课程准备工作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全体教职工大会（第8节）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全体教职工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一楼阶梯教室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总务处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“常州市安全教育平台”地震应急疏散演练情况上报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5月16日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1.教研组长会议（第5节课）；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2.九年级一模质量分析会（第8节课）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参加教科研活动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马宁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博爱小学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七八年级班主任例会；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七八年级中考助威活动彩排；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育苗杯领队会议；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八4班校级班会课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3.王冰沁、盛翔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3.戚高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“常州市安全生产三年整治行动平台”信息填报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5月17日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九年级中考助威活动预热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九年级中考助威活动彩排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九年级中考助威相关工作准备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5月18日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组织参加天宁区九年级语文教研活动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中考助威活动；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值周指导；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八6班校级班会课；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育苗杯比赛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技防设施常规检查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5月19日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1.组织开展天宁区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生物教研活动；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2.落实完成七八年级阶段调研命题及试卷印刷；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3.初步完成考务安排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大扫除；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5月年级月度人物评选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归还相关人事档案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区人教科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Ck报警测试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360" w:lineRule="exact"/>
        <w:jc w:val="both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                             </w:t>
      </w:r>
    </w:p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                                   </w:t>
      </w:r>
      <w:r>
        <w:rPr>
          <w:rFonts w:hint="eastAsia"/>
          <w:b/>
          <w:sz w:val="24"/>
        </w:rPr>
        <w:t>正衡中学天宁分校办公室</w:t>
      </w:r>
    </w:p>
    <w:p>
      <w:pPr>
        <w:numPr>
          <w:ilvl w:val="0"/>
          <w:numId w:val="0"/>
        </w:numPr>
        <w:wordWrap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2023-5-12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5B728741"/>
    <w:multiLevelType w:val="singleLevel"/>
    <w:tmpl w:val="5B728741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ZjA3ZGJjMTZiNTIxYjA0YTJhMzRlYTQ4OTVlODkifQ=="/>
  </w:docVars>
  <w:rsids>
    <w:rsidRoot w:val="00172A27"/>
    <w:rsid w:val="00875FB8"/>
    <w:rsid w:val="03196062"/>
    <w:rsid w:val="044D7F50"/>
    <w:rsid w:val="05742C5B"/>
    <w:rsid w:val="081D5527"/>
    <w:rsid w:val="08397D0F"/>
    <w:rsid w:val="0913264A"/>
    <w:rsid w:val="09A676A6"/>
    <w:rsid w:val="0A6151CA"/>
    <w:rsid w:val="0CEC1E5E"/>
    <w:rsid w:val="10916CDE"/>
    <w:rsid w:val="138A7473"/>
    <w:rsid w:val="19833B26"/>
    <w:rsid w:val="1B562660"/>
    <w:rsid w:val="1BC76C75"/>
    <w:rsid w:val="1E42107B"/>
    <w:rsid w:val="204C0480"/>
    <w:rsid w:val="22263DB9"/>
    <w:rsid w:val="23AC6A2A"/>
    <w:rsid w:val="25E116AE"/>
    <w:rsid w:val="29E05285"/>
    <w:rsid w:val="31925761"/>
    <w:rsid w:val="3B2F4FEF"/>
    <w:rsid w:val="3C532DDB"/>
    <w:rsid w:val="3EA057DF"/>
    <w:rsid w:val="4033560B"/>
    <w:rsid w:val="431320DE"/>
    <w:rsid w:val="438E3D01"/>
    <w:rsid w:val="46F814F9"/>
    <w:rsid w:val="48B14AB8"/>
    <w:rsid w:val="48DA7B6B"/>
    <w:rsid w:val="4B8B7C27"/>
    <w:rsid w:val="4CF63F37"/>
    <w:rsid w:val="51424911"/>
    <w:rsid w:val="522B3202"/>
    <w:rsid w:val="528444CD"/>
    <w:rsid w:val="529938DF"/>
    <w:rsid w:val="547D2453"/>
    <w:rsid w:val="54F9596C"/>
    <w:rsid w:val="579730CB"/>
    <w:rsid w:val="5AC93FB2"/>
    <w:rsid w:val="5C4B439A"/>
    <w:rsid w:val="5CF8111E"/>
    <w:rsid w:val="5F606532"/>
    <w:rsid w:val="606178C2"/>
    <w:rsid w:val="64071143"/>
    <w:rsid w:val="65726811"/>
    <w:rsid w:val="67B02509"/>
    <w:rsid w:val="689E31A9"/>
    <w:rsid w:val="695C65D5"/>
    <w:rsid w:val="69931099"/>
    <w:rsid w:val="69933730"/>
    <w:rsid w:val="6C255754"/>
    <w:rsid w:val="6C7009AB"/>
    <w:rsid w:val="6EA8100C"/>
    <w:rsid w:val="6F5134B8"/>
    <w:rsid w:val="713C6D66"/>
    <w:rsid w:val="768B2613"/>
    <w:rsid w:val="76C42F09"/>
    <w:rsid w:val="78FF0278"/>
    <w:rsid w:val="797F3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qFormat/>
    <w:uiPriority w:val="0"/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489</Words>
  <Characters>517</Characters>
  <TotalTime>8</TotalTime>
  <ScaleCrop>false</ScaleCrop>
  <LinksUpToDate>false</LinksUpToDate>
  <CharactersWithSpaces>648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2023-05-15T07:37:00Z</dcterms:created>
  <dc:creator>hp</dc:creator>
  <cp:lastModifiedBy>WYD</cp:lastModifiedBy>
  <cp:lastPrinted>2023-05-15T01:16:06Z</cp:lastPrinted>
  <dcterms:modified xsi:type="dcterms:W3CDTF">2023-05-15T01:18:32Z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66D9EC4C1D844B098CF23FB530D13AFD_12</vt:lpwstr>
  </property>
</Properties>
</file>