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14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5月8日—— 5月12日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熟读unit7storytime5遍（必做）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尝试将课文内容复述给家长听（选做）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熟读unit7 cartoon 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尝试续写对话（选做）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snapToGrid/>
              <w:spacing w:before="0" w:after="0" w:line="240" w:lineRule="exact"/>
              <w:jc w:val="both"/>
            </w:pPr>
            <w:r>
              <w:t>熟读unit7sound time和rhyme time5遍（必做）</w:t>
            </w:r>
          </w:p>
          <w:p>
            <w:pPr>
              <w:numPr>
                <w:ilvl w:val="0"/>
                <w:numId w:val="3"/>
              </w:numPr>
              <w:snapToGrid/>
              <w:spacing w:before="0" w:after="0" w:line="240" w:lineRule="exact"/>
              <w:jc w:val="both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t>完成课课练第一课时（必做）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背诵unit7story time和cartoon 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完成课课练第2、3课时（必做）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完成课课练checkout 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阅读绘本《on the farm》（选做）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unit7 storytime 5遍(必做）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背unit7 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storytime(必做）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 编对话（选做）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1.熟读背诵unit 7 cartoon time（必做）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2.完成《课课练》第1课时（必做）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1.熟读unit7 sound time和rhyme 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2.完成《课课练》第2,3 课时（必做）</w:t>
            </w:r>
          </w:p>
        </w:tc>
        <w:tc>
          <w:tcPr>
            <w:tcW w:w="270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1读背unit7 单词表内容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2.阅读绘本《What is the matter?》(选做）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自主复习u6重点词汇和句型(必做)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完成现在进行时专项练习(必做)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阅读短文，完成练习并摘录新词(选做)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根据提示，描述家人周末活动(选做)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按要求预习u7storytime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了解各种节日，做一做思维导图。（选做）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跟录音读u7storytime3遍(必做)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归纳并背诵storytime词组(必做)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背诵u7storytime(必做)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描述自己喜欢的节(必做)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自主复习六上U1重点词汇及句型。（必做）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名词专项训练（可数名词复数）（必做）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自主复习六上U2重点词汇及句型。（必做）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动词专项训练1（动词现在分词）（必做）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自主复习六上U3重点词汇及句型。（必做）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动词专项训练2（动词过去式）（必做）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自主复习六上U4重点词汇及句型。（必做）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介词专项训练。（必做）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背诵六上U1-U4story。（必做）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形容词副词专项训练。（必做）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009" w:right="1497" w:bottom="95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AA619779"/>
    <w:multiLevelType w:val="singleLevel"/>
    <w:tmpl w:val="AA619779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0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1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3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4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num w:numId="1">
    <w:abstractNumId w:val="6"/>
  </w:num>
  <w:num w:numId="2">
    <w:abstractNumId w:val="4"/>
  </w:num>
  <w:num w:numId="3">
    <w:abstractNumId w:val="12"/>
  </w:num>
  <w:num w:numId="4">
    <w:abstractNumId w:val="2"/>
  </w:num>
  <w:num w:numId="5">
    <w:abstractNumId w:val="8"/>
  </w:num>
  <w:num w:numId="6">
    <w:abstractNumId w:val="9"/>
  </w:num>
  <w:num w:numId="7">
    <w:abstractNumId w:val="14"/>
  </w:num>
  <w:num w:numId="8">
    <w:abstractNumId w:val="1"/>
  </w:num>
  <w:num w:numId="9">
    <w:abstractNumId w:val="7"/>
  </w:num>
  <w:num w:numId="10">
    <w:abstractNumId w:val="0"/>
  </w:num>
  <w:num w:numId="11">
    <w:abstractNumId w:val="10"/>
  </w:num>
  <w:num w:numId="12">
    <w:abstractNumId w:val="13"/>
  </w:num>
  <w:num w:numId="13">
    <w:abstractNumId w:val="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2AE4195"/>
    <w:rsid w:val="0CC22F7A"/>
    <w:rsid w:val="1644233E"/>
    <w:rsid w:val="19156770"/>
    <w:rsid w:val="1C0C4CC3"/>
    <w:rsid w:val="23E420C2"/>
    <w:rsid w:val="24106AC5"/>
    <w:rsid w:val="2C9034E6"/>
    <w:rsid w:val="39CC4A86"/>
    <w:rsid w:val="3C9A0840"/>
    <w:rsid w:val="3F4C22CC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79317B0"/>
    <w:rsid w:val="684B6D07"/>
    <w:rsid w:val="6AAA4F4D"/>
    <w:rsid w:val="6D1160C5"/>
    <w:rsid w:val="732A15FF"/>
    <w:rsid w:val="737F19B3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667</Words>
  <Characters>905</Characters>
  <TotalTime>1</TotalTime>
  <ScaleCrop>false</ScaleCrop>
  <LinksUpToDate>false</LinksUpToDate>
  <CharactersWithSpaces>937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2023-05-08T08:09:00Z</dcterms:created>
  <dc:creator>Administrator</dc:creator>
  <cp:lastModifiedBy>海芋</cp:lastModifiedBy>
  <dcterms:modified xsi:type="dcterms:W3CDTF">2023-05-08T00:17:25Z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B8C8E4304ADE4897AD9EACBC0A491835_12</vt:lpwstr>
  </property>
</Properties>
</file>