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十四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5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8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5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5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汇总九年级一模成绩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作业设计案例统计工作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天宁区合唱比赛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2.二实小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督促完成“安全教育平台”上的专题活动学习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5月9日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九年级班主任会议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准备青年教师演讲比赛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七八年级班主任会议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开展防灾减灾相关活动；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相关</w:t>
            </w:r>
            <w:r>
              <w:rPr>
                <w:rFonts w:ascii="宋体" w:hAnsi="宋体" w:eastAsia="宋体" w:cs="宋体"/>
                <w:b/>
                <w:i w:val="0"/>
                <w:strike w:val="0"/>
                <w:spacing w:val="0"/>
                <w:sz w:val="24"/>
                <w:u w:val="none"/>
              </w:rPr>
              <w:t>项目奖励经费材料整理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5月10日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组织参加天宁区道法、历史、数学、物理质量研讨会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准备5月项目综合实践活动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品格工程市级答辩会议；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天宁区融合教育培训会；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资助工作线上会议；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七年级家长会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教科院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2.和记黄埔幼儿园</w:t>
            </w: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全体教职工会议（第7节）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全体教职工</w:t>
            </w: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一楼阶梯教室</w:t>
            </w: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“江苏省校园安全风险管控系统”信息填报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5月11日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组织参加化学、语文、英语质量研讨会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中小学视力监测主要信息报送工作；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资助工作线上会议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地震避险紧急疏散演练（大课间）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5月12日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九年级一模质量研讨会（第8节）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项目相关工作人员会议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项目成员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退休到龄次月业务办理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区人教科，区人社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2023-5-4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35589"/>
    <w:multiLevelType w:val="singleLevel"/>
    <w:tmpl w:val="A8C355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C1E5E"/>
    <w:rsid w:val="10916CDE"/>
    <w:rsid w:val="138A7473"/>
    <w:rsid w:val="19833B26"/>
    <w:rsid w:val="1B562660"/>
    <w:rsid w:val="1BC76C75"/>
    <w:rsid w:val="204C0480"/>
    <w:rsid w:val="22263DB9"/>
    <w:rsid w:val="23AC6A2A"/>
    <w:rsid w:val="25E116AE"/>
    <w:rsid w:val="29E05285"/>
    <w:rsid w:val="31925761"/>
    <w:rsid w:val="3B2F4FEF"/>
    <w:rsid w:val="3C532DDB"/>
    <w:rsid w:val="3EA057DF"/>
    <w:rsid w:val="4033560B"/>
    <w:rsid w:val="431320DE"/>
    <w:rsid w:val="438E3D01"/>
    <w:rsid w:val="46F814F9"/>
    <w:rsid w:val="48DA7B6B"/>
    <w:rsid w:val="4B8B7C27"/>
    <w:rsid w:val="4CF63F37"/>
    <w:rsid w:val="51424911"/>
    <w:rsid w:val="528444CD"/>
    <w:rsid w:val="529938DF"/>
    <w:rsid w:val="547D2453"/>
    <w:rsid w:val="54F9596C"/>
    <w:rsid w:val="55B709D0"/>
    <w:rsid w:val="579730CB"/>
    <w:rsid w:val="5AC93FB2"/>
    <w:rsid w:val="5C4B439A"/>
    <w:rsid w:val="5CF8111E"/>
    <w:rsid w:val="5F606532"/>
    <w:rsid w:val="606178C2"/>
    <w:rsid w:val="64071143"/>
    <w:rsid w:val="65726811"/>
    <w:rsid w:val="67B02509"/>
    <w:rsid w:val="689E31A9"/>
    <w:rsid w:val="69931099"/>
    <w:rsid w:val="69933730"/>
    <w:rsid w:val="6995558A"/>
    <w:rsid w:val="6C255754"/>
    <w:rsid w:val="6C7009AB"/>
    <w:rsid w:val="6EA8100C"/>
    <w:rsid w:val="6F5134B8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514</Words>
  <Characters>532</Characters>
  <TotalTime>6</TotalTime>
  <ScaleCrop>false</ScaleCrop>
  <LinksUpToDate>false</LinksUpToDate>
  <CharactersWithSpaces>663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2023-05-08T09:14:00Z</dcterms:created>
  <dc:creator>hp</dc:creator>
  <cp:lastModifiedBy>WYD</cp:lastModifiedBy>
  <cp:lastPrinted>2023-05-08T01:21:49Z</cp:lastPrinted>
  <dcterms:modified xsi:type="dcterms:W3CDTF">2023-05-08T01:22:45Z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45B72A8206D94F36965A64ABBEFB55D8_12</vt:lpwstr>
  </property>
</Properties>
</file>