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28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4月23日</w:t>
            </w:r>
          </w:p>
        </w:tc>
        <w:tc>
          <w:tcPr>
            <w:tcW w:w="1386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统计作业设计案例</w:t>
            </w:r>
          </w:p>
        </w:tc>
        <w:tc>
          <w:tcPr>
            <w:tcW w:w="1139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332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学校消防基础资料手册填报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1.制定五一关工委活动方案；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2.下发视力筛查告家长书；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化学实验室报警器维保、路灯控制器更换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4月25日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教研组长会议（第五节）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全体教研组长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讨论项目下一步进展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8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七年级合唱比赛；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七八年级班主任例会（第五节）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2.七八年级班主任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五一值班安排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食堂常规检查；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食物中毒演练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4月26日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组织参加天宁区语文教研活动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57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下发五一告家长书；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八年级朗诵比赛；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42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固定资产月结账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1.制定九年级一模考试安排；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2.组织参加天宁区体育教研活动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学生视力筛查；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4月份专用室管理检查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1.4月份教学常规检查；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2.组织参加市英语教研活动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报送区教海探航论文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五一假期前教育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文明办公室检查（办公室，总务处，工会）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1.五一放假前校园安全检查；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2.CK报警测试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2023-4-20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66E2EB02"/>
    <w:multiLevelType w:val="singleLevel"/>
    <w:tmpl w:val="66E2EB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C1E5E"/>
    <w:rsid w:val="10916CDE"/>
    <w:rsid w:val="138A7473"/>
    <w:rsid w:val="19833B26"/>
    <w:rsid w:val="1B562660"/>
    <w:rsid w:val="1BC76C75"/>
    <w:rsid w:val="204C0480"/>
    <w:rsid w:val="22263DB9"/>
    <w:rsid w:val="23AC6A2A"/>
    <w:rsid w:val="25E116AE"/>
    <w:rsid w:val="29E05285"/>
    <w:rsid w:val="30EA22B3"/>
    <w:rsid w:val="31925761"/>
    <w:rsid w:val="3B2F4FEF"/>
    <w:rsid w:val="3EA057DF"/>
    <w:rsid w:val="4033560B"/>
    <w:rsid w:val="431320DE"/>
    <w:rsid w:val="438E3D01"/>
    <w:rsid w:val="46F814F9"/>
    <w:rsid w:val="48DA7B6B"/>
    <w:rsid w:val="4B8B7C27"/>
    <w:rsid w:val="4CF63F37"/>
    <w:rsid w:val="4E726A98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5726811"/>
    <w:rsid w:val="67B02509"/>
    <w:rsid w:val="689E31A9"/>
    <w:rsid w:val="69931099"/>
    <w:rsid w:val="69933730"/>
    <w:rsid w:val="6C255754"/>
    <w:rsid w:val="6EA8100C"/>
    <w:rsid w:val="6F5134B8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490</Words>
  <Characters>522</Characters>
  <TotalTime>11</TotalTime>
  <ScaleCrop>false</ScaleCrop>
  <LinksUpToDate>false</LinksUpToDate>
  <CharactersWithSpaces>657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2023-04-23T08:24:00Z</dcterms:created>
  <dc:creator>hp</dc:creator>
  <cp:lastModifiedBy>WYD</cp:lastModifiedBy>
  <cp:lastPrinted>2023-04-23T00:32:59Z</cp:lastPrinted>
  <dcterms:modified xsi:type="dcterms:W3CDTF">2023-04-23T00:36:30Z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BEB6D9379A0E495899B8D4DDB74356BC_12</vt:lpwstr>
  </property>
</Properties>
</file>