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11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  <w:bookmarkStart w:id="0" w:name="_GoBack"/>
      <w:bookmarkEnd w:id="0"/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4"/>
        <w:gridCol w:w="636"/>
        <w:gridCol w:w="2028"/>
        <w:gridCol w:w="2400"/>
        <w:gridCol w:w="2724"/>
        <w:gridCol w:w="2628"/>
        <w:gridCol w:w="24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56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520700" cy="541020"/>
                      <wp:effectExtent l="3175" t="3175" r="9525" b="4445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0700" cy="5410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3.8pt;margin-top:2.15pt;height:42.6pt;width:41pt;z-index:251660288;mso-width-relative:page;mso-height-relative:page;" filled="f" stroked="t" coordsize="21600,21600" o:gfxdata="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a&#10;N6x+1wAAAAYBAAAPAAAAAAAAAAEAIAAAACIAAABkcnMvZG93bnJldi54bWxQSwECFAAUAAAACACH&#10;TuJAKc1YHuwBAAC1AwAADgAAAAAAAAABACAAAAAmAQAAZHJzL2Uyb0RvYy54bWxQSwUGAAAAAAYA&#10;BgBZAQAAhAUAAAAA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5080</wp:posOffset>
                      </wp:positionV>
                      <wp:extent cx="935990" cy="229870"/>
                      <wp:effectExtent l="1270" t="4445" r="15240" b="1333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935990" cy="22987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2.4pt;margin-top:0.4pt;height:18.1pt;width:73.7pt;z-index:251659264;mso-width-relative:page;mso-height-relative:page;" filled="f" stroked="t" coordsize="21600,21600" o:gfxdata="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9v1phdYAAAAGAQAADwAAAAAAAAABACAAAAAiAAAAZHJzL2Rvd25yZXYueG1s&#10;UEsBAhQAFAAAAAgAh07iQM0mDjT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2276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4月17日—— 4月21日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560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0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1、熟读背诵unit5 storytime（必做）</w:t>
            </w:r>
          </w:p>
        </w:tc>
        <w:tc>
          <w:tcPr>
            <w:tcW w:w="2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熟读unit5soundtime （必做）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336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2、唱一唱songtime（必做）</w:t>
            </w:r>
          </w:p>
        </w:tc>
        <w:tc>
          <w:tcPr>
            <w:tcW w:w="2724" w:type="dxa"/>
            <w:vAlign w:val="top"/>
          </w:tcPr>
          <w:p>
            <w:pPr>
              <w:numPr>
                <w:ilvl w:val="0"/>
                <w:numId w:val="2"/>
              </w:numPr>
              <w:snapToGrid/>
              <w:spacing w:before="0" w:after="0" w:line="240" w:lineRule="exact"/>
              <w:jc w:val="both"/>
            </w:pPr>
            <w:r>
              <w:t>背诵unit5cartoontime（必做）</w:t>
            </w:r>
          </w:p>
          <w:p>
            <w:pPr>
              <w:numPr>
                <w:ilvl w:val="0"/>
                <w:numId w:val="2"/>
              </w:numPr>
              <w:snapToGrid/>
              <w:spacing w:before="0" w:after="0" w:line="240" w:lineRule="exact"/>
              <w:jc w:val="both"/>
            </w:pPr>
            <w:r>
              <w:t>完成课课练unit5第一课时（必做）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熟读并背诵单词表单词（必做）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完成课课练第2、3课时（必做）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完成课课练unit5checkouttime（必做）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阅读绘本《how old are you？》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9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0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熟读背诵unit5storytime(必做）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制作季节卡，用所学的语言书写季节（必做））</w:t>
            </w: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1.背诵unit5cartoon time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2.完成《课课练》Unit5第1课时（必做）</w:t>
            </w:r>
          </w:p>
        </w:tc>
        <w:tc>
          <w:tcPr>
            <w:tcW w:w="26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背诵本课单词（必做）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完成《课课练》unit5第2,3课时（必做）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完成《课课练》unit5checkout time（必做）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阅读绘本《It is very cold》(选做)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9分钟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 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  <w:jc w:val="center"/>
        </w:trPr>
        <w:tc>
          <w:tcPr>
            <w:tcW w:w="9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0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背诵Unit5story(必做)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填一填P50表格，并用自己的语言说一说Mike家人正在做的事（必做）</w:t>
            </w:r>
          </w:p>
        </w:tc>
        <w:tc>
          <w:tcPr>
            <w:tcW w:w="240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熟读P51句型，记一记现在进行时的用法和结构（必做）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玩一玩P52的游戏。并选择一个场景说一说（选做）</w:t>
            </w:r>
          </w:p>
        </w:tc>
        <w:tc>
          <w:tcPr>
            <w:tcW w:w="2724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唱一唱P53的歌曲（必做）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9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用自己的话说一说Mike一家晚上正在做的事，并完成小书填写。（选做）</w:t>
            </w:r>
          </w:p>
        </w:tc>
        <w:tc>
          <w:tcPr>
            <w:tcW w:w="2628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背诵Unit5sound、culture、cartoontime.(必做)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2、根据提示写一写周日的安排。（选做）</w:t>
            </w:r>
          </w:p>
        </w:tc>
        <w:tc>
          <w:tcPr>
            <w:tcW w:w="249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复习U5词汇。（必做）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完成U5《补充习题》（C,D，E，F（必做）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9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背诵Unit7story(必做)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2、模仿Grammartime 用will进行问答。（必做）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跟录音朗读Unit7sound、culture、cartoontime.(必做)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2、与同桌讨论一下暑假计划。（选做）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背诵Unit7sound、culture、cartoontime.(必做)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Chars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2、根据提示写一写周日的安排。（选做）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自主复习U7词汇。（必做）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完成U7《课课练》（1,2课时）（必做）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单元知识梳理，并自主默写重点句型。（必做）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6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完成《课课练》U7（3,4课时）（必做）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9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0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2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6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</w:tr>
    </w:tbl>
    <w:p/>
    <w:sectPr>
      <w:pgSz w:w="16838" w:h="11906" w:orient="landscape"/>
      <w:pgMar w:top="952" w:right="1100" w:bottom="1123" w:left="11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、"/>
      <w:lvlJc w:val="left"/>
      <w:pPr>
        <w:ind w:left="672" w:hanging="336"/>
      </w:pPr>
    </w:lvl>
    <w:lvl w:ilvl="1" w:tentative="0">
      <w:start w:val="1"/>
      <w:numFmt w:val="lowerLetter"/>
      <w:lvlText w:val="%2)"/>
      <w:lvlJc w:val="left"/>
      <w:pPr>
        <w:ind w:left="1092" w:hanging="336"/>
      </w:pPr>
    </w:lvl>
    <w:lvl w:ilvl="2" w:tentative="0">
      <w:start w:val="1"/>
      <w:numFmt w:val="lowerRoman"/>
      <w:lvlText w:val="%3)"/>
      <w:lvlJc w:val="left"/>
      <w:pPr>
        <w:ind w:left="1512" w:hanging="336"/>
      </w:pPr>
    </w:lvl>
    <w:lvl w:ilvl="3" w:tentative="0">
      <w:start w:val="1"/>
      <w:numFmt w:val="decimal"/>
      <w:lvlText w:val="%4、"/>
      <w:lvlJc w:val="left"/>
      <w:pPr>
        <w:ind w:left="1932" w:hanging="336"/>
      </w:pPr>
    </w:lvl>
    <w:lvl w:ilvl="4" w:tentative="0">
      <w:start w:val="1"/>
      <w:numFmt w:val="lowerLetter"/>
      <w:lvlText w:val="%5)"/>
      <w:lvlJc w:val="left"/>
      <w:pPr>
        <w:ind w:left="2352" w:hanging="336"/>
      </w:pPr>
    </w:lvl>
    <w:lvl w:ilvl="5" w:tentative="0">
      <w:start w:val="1"/>
      <w:numFmt w:val="lowerRoman"/>
      <w:lvlText w:val="%6)"/>
      <w:lvlJc w:val="left"/>
      <w:pPr>
        <w:ind w:left="2772" w:hanging="336"/>
      </w:pPr>
    </w:lvl>
    <w:lvl w:ilvl="6" w:tentative="0">
      <w:start w:val="1"/>
      <w:numFmt w:val="decimal"/>
      <w:lvlText w:val="%7、"/>
      <w:lvlJc w:val="left"/>
      <w:pPr>
        <w:ind w:left="3192" w:hanging="336"/>
      </w:pPr>
    </w:lvl>
    <w:lvl w:ilvl="7" w:tentative="0">
      <w:start w:val="1"/>
      <w:numFmt w:val="lowerLetter"/>
      <w:lvlText w:val="%8)"/>
      <w:lvlJc w:val="left"/>
      <w:pPr>
        <w:ind w:left="3612" w:hanging="336"/>
      </w:pPr>
    </w:lvl>
    <w:lvl w:ilvl="8" w:tentative="0">
      <w:start w:val="1"/>
      <w:numFmt w:val="lowerRoman"/>
      <w:lvlText w:val="%9)"/>
      <w:lvlJc w:val="left"/>
      <w:pPr>
        <w:ind w:left="4032" w:hanging="336"/>
      </w:pPr>
    </w:lvl>
  </w:abstractNum>
  <w:abstractNum w:abstractNumId="3">
    <w:nsid w:val="C8879AEF"/>
    <w:multiLevelType w:val="multilevel"/>
    <w:tmpl w:val="C8879AEF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4">
    <w:nsid w:val="CF092B84"/>
    <w:multiLevelType w:val="multilevel"/>
    <w:tmpl w:val="CF092B8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5">
    <w:nsid w:val="F4B5D9F5"/>
    <w:multiLevelType w:val="multilevel"/>
    <w:tmpl w:val="F4B5D9F5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6">
    <w:nsid w:val="0053208E"/>
    <w:multiLevelType w:val="multilevel"/>
    <w:tmpl w:val="0053208E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7">
    <w:nsid w:val="0248C179"/>
    <w:multiLevelType w:val="multilevel"/>
    <w:tmpl w:val="0248C179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8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9">
    <w:nsid w:val="2470EC97"/>
    <w:multiLevelType w:val="multilevel"/>
    <w:tmpl w:val="2470EC97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0">
    <w:nsid w:val="25B654F3"/>
    <w:multiLevelType w:val="multilevel"/>
    <w:tmpl w:val="25B654F3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11">
    <w:nsid w:val="2A8F537B"/>
    <w:multiLevelType w:val="multilevel"/>
    <w:tmpl w:val="2A8F537B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2">
    <w:nsid w:val="4D4DC07F"/>
    <w:multiLevelType w:val="multilevel"/>
    <w:tmpl w:val="4D4DC07F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13">
    <w:nsid w:val="59ADCABA"/>
    <w:multiLevelType w:val="multilevel"/>
    <w:tmpl w:val="59ADCABA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abstractNum w:abstractNumId="14">
    <w:nsid w:val="5A241D34"/>
    <w:multiLevelType w:val="multilevel"/>
    <w:tmpl w:val="5A241D34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</w:abstractNum>
  <w:abstractNum w:abstractNumId="15">
    <w:nsid w:val="72183CF9"/>
    <w:multiLevelType w:val="multilevel"/>
    <w:tmpl w:val="72183CF9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56" w:hanging="336"/>
      </w:pPr>
    </w:lvl>
    <w:lvl w:ilvl="2" w:tentative="0">
      <w:start w:val="1"/>
      <w:numFmt w:val="lowerRoman"/>
      <w:lvlText w:val="%3)"/>
      <w:lvlJc w:val="left"/>
      <w:pPr>
        <w:ind w:left="1176" w:hanging="336"/>
      </w:pPr>
    </w:lvl>
    <w:lvl w:ilvl="3" w:tentative="0">
      <w:start w:val="1"/>
      <w:numFmt w:val="decimal"/>
      <w:lvlText w:val="%4、"/>
      <w:lvlJc w:val="left"/>
      <w:pPr>
        <w:ind w:left="1596" w:hanging="336"/>
      </w:pPr>
    </w:lvl>
    <w:lvl w:ilvl="4" w:tentative="0">
      <w:start w:val="1"/>
      <w:numFmt w:val="lowerLetter"/>
      <w:lvlText w:val="%5)"/>
      <w:lvlJc w:val="left"/>
      <w:pPr>
        <w:ind w:left="2016" w:hanging="336"/>
      </w:pPr>
    </w:lvl>
    <w:lvl w:ilvl="5" w:tentative="0">
      <w:start w:val="1"/>
      <w:numFmt w:val="lowerRoman"/>
      <w:lvlText w:val="%6)"/>
      <w:lvlJc w:val="left"/>
      <w:pPr>
        <w:ind w:left="2436" w:hanging="336"/>
      </w:pPr>
    </w:lvl>
    <w:lvl w:ilvl="6" w:tentative="0">
      <w:start w:val="1"/>
      <w:numFmt w:val="decimal"/>
      <w:lvlText w:val="%7、"/>
      <w:lvlJc w:val="left"/>
      <w:pPr>
        <w:ind w:left="2856" w:hanging="336"/>
      </w:pPr>
    </w:lvl>
    <w:lvl w:ilvl="7" w:tentative="0">
      <w:start w:val="1"/>
      <w:numFmt w:val="lowerLetter"/>
      <w:lvlText w:val="%8)"/>
      <w:lvlJc w:val="left"/>
      <w:pPr>
        <w:ind w:left="3276" w:hanging="336"/>
      </w:pPr>
    </w:lvl>
    <w:lvl w:ilvl="8" w:tentative="0">
      <w:start w:val="1"/>
      <w:numFmt w:val="lowerRoman"/>
      <w:lvlText w:val="%9)"/>
      <w:lvlJc w:val="left"/>
      <w:pPr>
        <w:ind w:left="3696" w:hanging="336"/>
      </w:pPr>
    </w:lvl>
  </w:abstractNum>
  <w:num w:numId="1">
    <w:abstractNumId w:val="6"/>
  </w:num>
  <w:num w:numId="2">
    <w:abstractNumId w:val="4"/>
  </w:num>
  <w:num w:numId="3">
    <w:abstractNumId w:val="13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15"/>
  </w:num>
  <w:num w:numId="9">
    <w:abstractNumId w:val="7"/>
  </w:num>
  <w:num w:numId="10">
    <w:abstractNumId w:val="0"/>
  </w:num>
  <w:num w:numId="11">
    <w:abstractNumId w:val="11"/>
  </w:num>
  <w:num w:numId="12">
    <w:abstractNumId w:val="14"/>
  </w:num>
  <w:num w:numId="13">
    <w:abstractNumId w:val="3"/>
  </w:num>
  <w:num w:numId="14">
    <w:abstractNumId w:val="12"/>
  </w:num>
  <w:num w:numId="15">
    <w:abstractNumId w:val="5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BhZmNmNzRkMmM3ZDU3OWY1ZDk2ZmQ3NjZiZTk5YWYifQ=="/>
  </w:docVars>
  <w:rsids>
    <w:rsidRoot w:val="7C1217E2"/>
    <w:rsid w:val="010C4427"/>
    <w:rsid w:val="0250441F"/>
    <w:rsid w:val="0CC22F7A"/>
    <w:rsid w:val="1644233E"/>
    <w:rsid w:val="1C0C4CC3"/>
    <w:rsid w:val="23E420C2"/>
    <w:rsid w:val="24106AC5"/>
    <w:rsid w:val="2A7E6405"/>
    <w:rsid w:val="39CC4A86"/>
    <w:rsid w:val="3F4C22CC"/>
    <w:rsid w:val="4F732AC8"/>
    <w:rsid w:val="51C33176"/>
    <w:rsid w:val="58DB706D"/>
    <w:rsid w:val="59B43F5A"/>
    <w:rsid w:val="5A317DF1"/>
    <w:rsid w:val="5A600501"/>
    <w:rsid w:val="601F5C79"/>
    <w:rsid w:val="61F75696"/>
    <w:rsid w:val="679317B0"/>
    <w:rsid w:val="684B6D07"/>
    <w:rsid w:val="6AAA4F4D"/>
    <w:rsid w:val="732A15FF"/>
    <w:rsid w:val="737F19B3"/>
    <w:rsid w:val="789B64A8"/>
    <w:rsid w:val="797D159C"/>
    <w:rsid w:val="7C12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683</Words>
  <Characters>981</Characters>
  <TotalTime>1</TotalTime>
  <ScaleCrop>false</ScaleCrop>
  <LinksUpToDate>false</LinksUpToDate>
  <CharactersWithSpaces>1001</CharactersWithSpaces>
  <Application>WPS Office_11.1.0.14036_F1E327BC-269C-435d-A152-05C5408002CA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2023-04-17T08:40:00Z</dcterms:created>
  <dc:creator>Administrator</dc:creator>
  <cp:lastModifiedBy>海芋</cp:lastModifiedBy>
  <dcterms:modified xsi:type="dcterms:W3CDTF">2023-04-17T00:51:45Z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C9A6174CA7774EEEB3635CCD761A257F_12</vt:lpwstr>
  </property>
</Properties>
</file>