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11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660"/>
        <w:gridCol w:w="2340"/>
        <w:gridCol w:w="2217"/>
        <w:gridCol w:w="2451"/>
        <w:gridCol w:w="2568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3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-4445</wp:posOffset>
                      </wp:positionV>
                      <wp:extent cx="500380" cy="452755"/>
                      <wp:effectExtent l="3175" t="3810" r="10795" b="1968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" cy="452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45pt;margin-top:-0.35pt;height:35.65pt;width:39.4pt;z-index:251660288;mso-width-relative:page;mso-height-relative:page;" filled="f" stroked="t" coordsize="21600,21600" o:gfxdata="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9yW&#10;aNYAAAAHAQAADwAAAAAAAAABACAAAAAiAAAAZHJzL2Rvd25yZXYueG1sUEsBAhQAFAAAAAgAh07i&#10;QN8ihwHrAQAAtQMAAA4AAAAAAAAAAQAgAAAAJQEAAGRycy9lMm9Eb2MueG1sUEsFBgAAAAAGAAYA&#10;WQEAAII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M0mDjT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220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4月17日—— 4月21日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53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一年级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top"/>
          </w:tcPr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完成习字册课文11生字的书写，做到卷面整洁、摆放端正。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熟读语文书65页的词语，把《池上》背诵给同桌听。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7" w:type="dxa"/>
            <w:vAlign w:val="top"/>
          </w:tcPr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numPr>
                <w:ilvl w:val="0"/>
                <w:numId w:val="1"/>
              </w:num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完成补充习题课文11的习题，错误的及时订正3遍。</w:t>
            </w:r>
          </w:p>
          <w:p>
            <w:pPr>
              <w:numPr>
                <w:ilvl w:val="0"/>
                <w:numId w:val="1"/>
              </w:num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背诵《小池》。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读一读《晓出净慈寺送林子方》。</w:t>
            </w:r>
          </w:p>
        </w:tc>
        <w:tc>
          <w:tcPr>
            <w:tcW w:w="2451" w:type="dxa"/>
            <w:vAlign w:val="top"/>
          </w:tcPr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完成习字册上课文12的生字书写，做到卷面整洁、摆放端正。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完成语文书上68页连线和填空题，读给同桌听。</w:t>
            </w:r>
          </w:p>
        </w:tc>
        <w:tc>
          <w:tcPr>
            <w:tcW w:w="2568" w:type="dxa"/>
            <w:vAlign w:val="top"/>
          </w:tcPr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numPr>
                <w:ilvl w:val="0"/>
                <w:numId w:val="2"/>
              </w:num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完成补充习题课文12的习题，错误的及时订正3遍。</w:t>
            </w:r>
          </w:p>
          <w:p>
            <w:pPr>
              <w:numPr>
                <w:ilvl w:val="0"/>
                <w:numId w:val="2"/>
              </w:num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背诵课文12。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按照课文第二自然段的格式仿写一段话，要用上2个动词描写动物的动作。</w:t>
            </w:r>
          </w:p>
        </w:tc>
        <w:tc>
          <w:tcPr>
            <w:tcW w:w="2627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numPr>
                <w:ilvl w:val="0"/>
                <w:numId w:val="3"/>
              </w:num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完成20个词语的默写，有错误的每个订正3遍，读5遍。</w:t>
            </w:r>
          </w:p>
          <w:p>
            <w:pPr>
              <w:numPr>
                <w:ilvl w:val="0"/>
                <w:numId w:val="3"/>
              </w:num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积累古诗二首，能熟练背诵。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用50字左右记录你的周末生活。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217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451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568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627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二年级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top"/>
          </w:tcPr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基础：</w:t>
            </w:r>
          </w:p>
          <w:p>
            <w:pPr>
              <w:snapToGrid/>
              <w:spacing w:line="240" w:lineRule="auto"/>
              <w:ind w:left="0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1、完成习字册课文12部分内容，重点指导：告、丢；</w:t>
            </w:r>
          </w:p>
          <w:p>
            <w:pPr>
              <w:snapToGrid/>
              <w:spacing w:line="240" w:lineRule="auto"/>
              <w:ind w:left="0"/>
            </w:pPr>
            <w:r>
              <w:t>2、理解“亡羊补牢”的意思。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拓展：</w:t>
            </w:r>
          </w:p>
          <w:p>
            <w:pPr>
              <w:snapToGrid/>
              <w:spacing w:line="240" w:lineRule="auto"/>
              <w:ind w:left="0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1、联系生活，回忆类似“亡羊补牢”的经历；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2、读拓展第12课内容。</w:t>
            </w:r>
          </w:p>
          <w:p>
            <w:pPr>
              <w:snapToGrid/>
              <w:spacing w:line="240" w:lineRule="auto"/>
            </w:pP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7" w:type="dxa"/>
            <w:vAlign w:val="top"/>
          </w:tcPr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基础：</w:t>
            </w:r>
          </w:p>
          <w:p>
            <w:pPr>
              <w:snapToGrid/>
              <w:spacing w:line="240" w:lineRule="auto"/>
              <w:ind w:left="0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1、继续完成习字册课文12剩余内容，重点指导：筋、疲；</w:t>
            </w:r>
          </w:p>
          <w:p>
            <w:pPr>
              <w:snapToGrid/>
              <w:spacing w:line="240" w:lineRule="auto"/>
              <w:ind w:left="0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2、理解“揠苗助长”的意思；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3、完成补充习题课文12内容。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拓展：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推荐阅读《伊索寓言》。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51" w:type="dxa"/>
            <w:vAlign w:val="top"/>
          </w:tcPr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基础：</w:t>
            </w:r>
          </w:p>
          <w:p>
            <w:pPr>
              <w:snapToGrid/>
              <w:spacing w:line="240" w:lineRule="auto"/>
              <w:ind w:left="0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1、完成习字册课文13内容，重点指导：嘻、哈、室；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</w:pPr>
            <w:r>
              <w:t>2、发现“教诲”“寻找”这类词语的特点，了解这些词语的意思。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拓展：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读拓展第13课内容。</w:t>
            </w:r>
          </w:p>
          <w:p>
            <w:pPr>
              <w:snapToGrid/>
              <w:spacing w:line="240" w:lineRule="auto"/>
            </w:pP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68" w:type="dxa"/>
            <w:vAlign w:val="top"/>
          </w:tcPr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基础：</w:t>
            </w:r>
          </w:p>
          <w:p>
            <w:pPr>
              <w:snapToGrid/>
              <w:spacing w:line="240" w:lineRule="auto"/>
              <w:ind w:left="0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1、用自己的话说出看到“我”画的杨桃，老师和同学的做法有什么不同；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2、完成补充习题课文13内容。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拓展：</w:t>
            </w:r>
          </w:p>
          <w:p>
            <w:pPr>
              <w:snapToGrid/>
              <w:spacing w:line="240" w:lineRule="auto"/>
              <w:jc w:val="both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积累相关的名言警句：</w:t>
            </w:r>
          </w:p>
          <w:p>
            <w:pPr>
              <w:snapToGrid/>
              <w:spacing w:line="240" w:lineRule="auto"/>
              <w:jc w:val="both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一千个读者有一千个哈姆雷特；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横看成岭侧成峰，远近高低各不同。</w:t>
            </w:r>
          </w:p>
        </w:tc>
        <w:tc>
          <w:tcPr>
            <w:tcW w:w="2627" w:type="dxa"/>
            <w:vAlign w:val="top"/>
          </w:tcPr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基础：</w:t>
            </w:r>
          </w:p>
          <w:p>
            <w:pPr>
              <w:snapToGrid/>
              <w:spacing w:line="240" w:lineRule="auto"/>
              <w:ind w:left="0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1、完成习字册课文14内容，重点指导：刻、该；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2、分角色朗读课文内容。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拓展：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读拓展第14课内容。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217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451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568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627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top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基础型：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1.熟读课文。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2.识记16课生字。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拓展型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必做：想一想“宇宙的另一边”有哪些秘密？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选做：美文阅读《当世界年纪还小的时候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Align w:val="top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基础型：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1.仿照《宇宙的另一边》，写一篇属于你自己的想象的小作文，要新奇、有趣，有自己的想法。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拓展型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必做：美文阅读《地球的孩子，早上好》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选做：阅读《小王子》</w:t>
            </w:r>
          </w:p>
        </w:tc>
        <w:tc>
          <w:tcPr>
            <w:tcW w:w="2451" w:type="dxa"/>
            <w:vAlign w:val="top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基础型：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识记17课生字。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拓展型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必做：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1.想一想，你觉得文中哪些想象有意思？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选做：美文阅读《精灵妈妈变形记》、《做一棵树真好》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68" w:type="dxa"/>
            <w:vAlign w:val="top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基础型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1.完成《练习与测试》第一、第二题。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拓展型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必做：1、写一写如果你也会变，你想变成什么？会发生什么奇妙的事？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选做：美文阅读《生命是一棵美丽的树》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27" w:type="dxa"/>
            <w:vAlign w:val="top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基础型：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修改习作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拓展型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必做：阅读美文，积累好词好句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选做：美文阅读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 分钟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 分钟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 分钟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 分钟</w:t>
            </w:r>
          </w:p>
        </w:tc>
        <w:tc>
          <w:tcPr>
            <w:tcW w:w="2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 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 w:colFirst="0" w:colLast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top"/>
          </w:tcPr>
          <w:p>
            <w:pPr>
              <w:snapToGrid/>
              <w:spacing w:line="240" w:lineRule="auto"/>
              <w:jc w:val="both"/>
            </w:pPr>
            <w:r>
              <w:t>基础型：</w:t>
            </w:r>
          </w:p>
          <w:p>
            <w:pPr>
              <w:snapToGrid/>
              <w:spacing w:line="240" w:lineRule="auto"/>
              <w:jc w:val="both"/>
            </w:pPr>
            <w:r>
              <w:t>积累多音字</w:t>
            </w:r>
          </w:p>
          <w:p>
            <w:pPr>
              <w:snapToGrid/>
              <w:spacing w:line="240" w:lineRule="auto"/>
              <w:jc w:val="both"/>
            </w:pPr>
            <w:r>
              <w:t>拓展型：</w:t>
            </w:r>
          </w:p>
          <w:p>
            <w:pPr>
              <w:snapToGrid/>
              <w:spacing w:line="240" w:lineRule="auto"/>
              <w:jc w:val="both"/>
            </w:pPr>
            <w:r>
              <w:t>必做：给课文每一部分内容列个小标题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选做：搜集其他爱国小英雄的故事</w:t>
            </w:r>
          </w:p>
        </w:tc>
        <w:tc>
          <w:tcPr>
            <w:tcW w:w="2217" w:type="dxa"/>
            <w:vAlign w:val="top"/>
          </w:tcPr>
          <w:p>
            <w:pPr>
              <w:snapToGrid/>
              <w:spacing w:line="240" w:lineRule="auto"/>
              <w:jc w:val="both"/>
            </w:pPr>
            <w:r>
              <w:t>基础型：</w:t>
            </w:r>
          </w:p>
          <w:p>
            <w:pPr>
              <w:snapToGrid/>
              <w:spacing w:line="240" w:lineRule="auto"/>
              <w:jc w:val="both"/>
            </w:pPr>
            <w:r>
              <w:t>识记19课生字词</w:t>
            </w:r>
          </w:p>
          <w:p>
            <w:pPr>
              <w:snapToGrid/>
              <w:spacing w:line="240" w:lineRule="auto"/>
              <w:jc w:val="both"/>
            </w:pPr>
            <w:r>
              <w:t>拓展型：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</w:pPr>
            <w:r>
              <w:t>必做：说说为什么雨来是个小英雄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t>选做：阅读《记孩子剧团》理解“孩子剧团是抗战的血泊中产生的一朵奇花“这句话。</w:t>
            </w:r>
          </w:p>
        </w:tc>
        <w:tc>
          <w:tcPr>
            <w:tcW w:w="2451" w:type="dxa"/>
            <w:vAlign w:val="top"/>
          </w:tcPr>
          <w:p>
            <w:pPr>
              <w:snapToGrid/>
              <w:spacing w:line="240" w:lineRule="auto"/>
              <w:jc w:val="both"/>
            </w:pPr>
            <w:r>
              <w:t>基础型：</w:t>
            </w:r>
          </w:p>
          <w:p>
            <w:pPr>
              <w:snapToGrid/>
              <w:spacing w:line="240" w:lineRule="auto"/>
              <w:jc w:val="both"/>
            </w:pPr>
            <w:r>
              <w:t>完成《练习与测试》19课第一、第二题。</w:t>
            </w:r>
          </w:p>
          <w:p>
            <w:pPr>
              <w:snapToGrid/>
              <w:spacing w:line="240" w:lineRule="auto"/>
              <w:jc w:val="both"/>
            </w:pPr>
            <w:r>
              <w:t>拓展型：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</w:pPr>
            <w:r>
              <w:t>必做：说说一、二部分的作用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</w:pPr>
            <w:r>
              <w:t>选做：说说描写还乡河景色描写的作用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vAlign w:val="top"/>
          </w:tcPr>
          <w:p>
            <w:pPr>
              <w:snapToGrid/>
              <w:spacing w:line="240" w:lineRule="auto"/>
              <w:jc w:val="both"/>
            </w:pPr>
            <w:r>
              <w:t>基础型：</w:t>
            </w:r>
          </w:p>
          <w:p>
            <w:pPr>
              <w:snapToGrid/>
              <w:spacing w:line="240" w:lineRule="auto"/>
              <w:jc w:val="both"/>
            </w:pPr>
            <w:r>
              <w:t>积累文中的多音字</w:t>
            </w:r>
          </w:p>
          <w:p>
            <w:pPr>
              <w:snapToGrid/>
              <w:spacing w:line="240" w:lineRule="auto"/>
              <w:jc w:val="both"/>
            </w:pPr>
            <w:r>
              <w:t>拓展型：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</w:pPr>
            <w:r>
              <w:t>必做：说说为什么称这个孩子为男子汉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</w:pPr>
            <w:r>
              <w:t>选做：试着给每个部分换个小标题。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snapToGrid/>
              <w:spacing w:line="240" w:lineRule="auto"/>
              <w:jc w:val="both"/>
            </w:pPr>
            <w:r>
              <w:t>基础型：</w:t>
            </w:r>
          </w:p>
          <w:p>
            <w:pPr>
              <w:snapToGrid/>
              <w:spacing w:line="240" w:lineRule="auto"/>
              <w:jc w:val="both"/>
            </w:pPr>
            <w:r>
              <w:t>完成《练习与测试》20课第一、第二题。</w:t>
            </w:r>
          </w:p>
          <w:p>
            <w:pPr>
              <w:snapToGrid/>
              <w:spacing w:line="240" w:lineRule="auto"/>
              <w:jc w:val="both"/>
            </w:pPr>
            <w:r>
              <w:t>拓展型：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</w:pPr>
            <w:r>
              <w:t>必做：说说20课的主要内容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</w:pPr>
            <w:r>
              <w:t>选做：阅读《男子汉》、《男儿本色》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top"/>
          </w:tcPr>
          <w:p>
            <w:pPr>
              <w:snapToGrid/>
              <w:spacing w:line="240" w:lineRule="auto"/>
              <w:jc w:val="both"/>
            </w:pPr>
            <w:r>
              <w:t>基础型：</w:t>
            </w:r>
          </w:p>
          <w:p>
            <w:pPr>
              <w:snapToGrid/>
              <w:spacing w:line="240" w:lineRule="auto"/>
              <w:jc w:val="both"/>
            </w:pPr>
            <w:r>
              <w:t>识记积累第17课生字词</w:t>
            </w:r>
          </w:p>
          <w:p>
            <w:pPr>
              <w:snapToGrid/>
              <w:spacing w:line="240" w:lineRule="auto"/>
              <w:jc w:val="both"/>
            </w:pPr>
            <w:r>
              <w:t>拓展型：</w:t>
            </w:r>
          </w:p>
          <w:p>
            <w:pPr>
              <w:snapToGrid/>
              <w:spacing w:line="240" w:lineRule="auto"/>
              <w:jc w:val="both"/>
            </w:pPr>
            <w:r>
              <w:t>必做：阅读课文片段，完成“船长的解救方案”的表格。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</w:pPr>
            <w:r>
              <w:t>选做：在那个危机时刻，船长是怎么想的？他的办法好在哪里？和同学交流。</w:t>
            </w:r>
          </w:p>
        </w:tc>
        <w:tc>
          <w:tcPr>
            <w:tcW w:w="2217" w:type="dxa"/>
            <w:vAlign w:val="top"/>
          </w:tcPr>
          <w:p>
            <w:pPr>
              <w:snapToGrid/>
              <w:spacing w:line="240" w:lineRule="auto"/>
              <w:jc w:val="both"/>
            </w:pPr>
            <w:r>
              <w:t>基础型：</w:t>
            </w:r>
          </w:p>
          <w:p>
            <w:pPr>
              <w:snapToGrid/>
              <w:spacing w:line="240" w:lineRule="auto"/>
              <w:jc w:val="both"/>
            </w:pPr>
            <w:r>
              <w:t>完成练习册“基础练习”第一-三题</w:t>
            </w:r>
          </w:p>
          <w:p>
            <w:pPr>
              <w:snapToGrid/>
              <w:spacing w:line="240" w:lineRule="auto"/>
              <w:jc w:val="both"/>
            </w:pPr>
            <w:r>
              <w:t>拓展型：</w:t>
            </w:r>
          </w:p>
          <w:p>
            <w:pPr>
              <w:snapToGrid/>
              <w:spacing w:line="240" w:lineRule="auto"/>
              <w:jc w:val="both"/>
            </w:pPr>
            <w:r>
              <w:t>必做：阅读《鲨鱼》，完成练习。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</w:pPr>
            <w:r>
              <w:t>选做：练一练，假如你就是当时船上的一名水手，回到家，你会怎样向亲人讲述这件事？</w:t>
            </w:r>
          </w:p>
        </w:tc>
        <w:tc>
          <w:tcPr>
            <w:tcW w:w="24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完成习作草稿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必做：运用修改符号，认真修改习作草稿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选做：读《同步作文》，学习写作结构、方法，积累好词好句。</w:t>
            </w:r>
          </w:p>
        </w:tc>
        <w:tc>
          <w:tcPr>
            <w:tcW w:w="2568" w:type="dxa"/>
            <w:vAlign w:val="top"/>
          </w:tcPr>
          <w:p>
            <w:pPr>
              <w:snapToGrid/>
              <w:spacing w:line="240" w:lineRule="auto"/>
              <w:jc w:val="both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背诵默写“日积月累”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必做：通过学习叶圣陶先生修改作文的方法，试着给好朋友的习作草稿修改一下。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选做：阅读美文，摘录好词好句，为写作积累素材。</w:t>
            </w:r>
          </w:p>
        </w:tc>
        <w:tc>
          <w:tcPr>
            <w:tcW w:w="2627" w:type="dxa"/>
            <w:vAlign w:val="top"/>
          </w:tcPr>
          <w:p>
            <w:pPr>
              <w:snapToGrid/>
              <w:spacing w:line="240" w:lineRule="auto"/>
              <w:jc w:val="both"/>
            </w:pPr>
            <w:r>
              <w:t>基础型：</w:t>
            </w:r>
          </w:p>
          <w:p>
            <w:pPr>
              <w:snapToGrid/>
              <w:spacing w:line="240" w:lineRule="auto"/>
              <w:jc w:val="both"/>
            </w:pPr>
            <w:r>
              <w:t>完成练习册“单元练习（六）”第一-三题</w:t>
            </w:r>
          </w:p>
          <w:p>
            <w:pPr>
              <w:snapToGrid/>
              <w:spacing w:line="240" w:lineRule="auto"/>
              <w:jc w:val="both"/>
            </w:pPr>
            <w:r>
              <w:t>拓展型：</w:t>
            </w:r>
          </w:p>
          <w:p>
            <w:pPr>
              <w:snapToGrid/>
              <w:spacing w:line="240" w:lineRule="auto"/>
              <w:jc w:val="both"/>
            </w:pPr>
            <w:r>
              <w:t>必做：小练笔，阅读经典名著的心得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</w:pPr>
            <w:r>
              <w:t>选做：实践类：探索桥的历史，完成一份《世界名桥》的小报。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基础型：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识记、积累第15课的生字词。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拓展型：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1.必做：课文主要讲述了哪几件事例来印证观点？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2.选做：阅读美文《“我听到了，我听到了”》，说说你受到的启发。</w:t>
            </w:r>
          </w:p>
        </w:tc>
        <w:tc>
          <w:tcPr>
            <w:tcW w:w="2217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基础型：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用思维导图梳理第15课的知识点。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拓展型：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1.必做：创设情境，写一段文字，侧重于心理描写。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2.选做：阅读美文《滴水穿石的启示》，说说其中蕴含的道理。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51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基础型：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识记、积累第16课的生字词。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拓展型：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1.必做：讲述一件童年趣事，与同学交流。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2.选做：制作一位科学家的人物卡片，突出他走向成功的原因。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基础型：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用思维导图梳理第16课的知识点。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拓展型：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1.必做：说说《表里的生物》中，我是一个怎样的孩子。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2.选做：阅读《外婆的巫术》，感受作者语言的风趣幽默。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基础型：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结合自己的生活实际，说说你对“整理诞生于一百个问号之后”这句话的理解。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拓展型：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1.必做： 联系课题，说说《表里的生物》讲了一件什么事。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2.选做：阅读短文《詹天佑》，说说詹天佑成功的秘诀。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</w:tbl>
    <w:p/>
    <w:sectPr>
      <w:pgSz w:w="16838" w:h="11906" w:orient="landscape"/>
      <w:pgMar w:top="1066" w:right="1100" w:bottom="1236" w:left="11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hZmNmNzRkMmM3ZDU3OWY1ZDk2ZmQ3NjZiZTk5YWYifQ=="/>
  </w:docVars>
  <w:rsids>
    <w:rsidRoot w:val="7C1217E2"/>
    <w:rsid w:val="0250441F"/>
    <w:rsid w:val="056543B3"/>
    <w:rsid w:val="05FF6DD2"/>
    <w:rsid w:val="0CC22F7A"/>
    <w:rsid w:val="0FD20C58"/>
    <w:rsid w:val="144922ED"/>
    <w:rsid w:val="1C0C4CC3"/>
    <w:rsid w:val="1CAC2120"/>
    <w:rsid w:val="1DBC2084"/>
    <w:rsid w:val="1F1418F6"/>
    <w:rsid w:val="213304E9"/>
    <w:rsid w:val="24106AC5"/>
    <w:rsid w:val="2F2B0D72"/>
    <w:rsid w:val="302F44C8"/>
    <w:rsid w:val="39CC4A86"/>
    <w:rsid w:val="3F4C22CC"/>
    <w:rsid w:val="4615524E"/>
    <w:rsid w:val="4F227158"/>
    <w:rsid w:val="4F732AC8"/>
    <w:rsid w:val="597C0D30"/>
    <w:rsid w:val="5A317DF1"/>
    <w:rsid w:val="601F5C79"/>
    <w:rsid w:val="605814A9"/>
    <w:rsid w:val="679317B0"/>
    <w:rsid w:val="6AD64D76"/>
    <w:rsid w:val="72C2773E"/>
    <w:rsid w:val="737F19B3"/>
    <w:rsid w:val="7C121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2171</Words>
  <Characters>2244</Characters>
  <TotalTime>2</TotalTime>
  <ScaleCrop>false</ScaleCrop>
  <LinksUpToDate>false</LinksUpToDate>
  <CharactersWithSpaces>2258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2023-04-17T08:40:00Z</dcterms:created>
  <dc:creator>Administrator</dc:creator>
  <cp:lastModifiedBy>海芋</cp:lastModifiedBy>
  <dcterms:modified xsi:type="dcterms:W3CDTF">2023-04-17T00:50:35Z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3DB2D8A24ADC416EAA4FAB68EE4BE803_12</vt:lpwstr>
  </property>
</Properties>
</file>