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10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制定并下发七八年级考务安排；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九年级体育平时成绩抽测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收作业设计作品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体育中考、艺术中考平时成绩抽测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成长嘉年华主持人培训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成长嘉年华活动相关物品购买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九年级新课结束考试质量分析会；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领取七八年级试卷、分卷等考前准备工作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成长嘉年华预备会议（第8课）；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期中考前教育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期中考试相关工作准备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4月12日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七八年级期中考试及阅卷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七八年级期中考试及阅卷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收教海探航论文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上交生命教育月活动材料和家庭教育指导工作论文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“常州市安全生产专项整治三年行动平台”信息填报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八年级期中考试及阅卷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艺术特长生送审；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成长嘉年华布置、彩排等准备工作；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天宁区关工委优质化建设会议；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杜鹃花节开幕式准备工作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3.实验分校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职工退休事宜办理（下午）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市政务中心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1.成长嘉年华相关工作准备：拱门、空飘、地毯；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2.CK报警测试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2023-4-8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0916CDE"/>
    <w:rsid w:val="138A7473"/>
    <w:rsid w:val="15802B17"/>
    <w:rsid w:val="19833B26"/>
    <w:rsid w:val="1B562660"/>
    <w:rsid w:val="1BC76C75"/>
    <w:rsid w:val="204C0480"/>
    <w:rsid w:val="22263DB9"/>
    <w:rsid w:val="23AC6A2A"/>
    <w:rsid w:val="25E116AE"/>
    <w:rsid w:val="29E05285"/>
    <w:rsid w:val="31925761"/>
    <w:rsid w:val="3B2F4FEF"/>
    <w:rsid w:val="3EA057DF"/>
    <w:rsid w:val="4033560B"/>
    <w:rsid w:val="431320DE"/>
    <w:rsid w:val="438E3D01"/>
    <w:rsid w:val="46F814F9"/>
    <w:rsid w:val="48DA7B6B"/>
    <w:rsid w:val="4B8B7C27"/>
    <w:rsid w:val="4CF63F37"/>
    <w:rsid w:val="51424911"/>
    <w:rsid w:val="528444CD"/>
    <w:rsid w:val="547D2453"/>
    <w:rsid w:val="54F9596C"/>
    <w:rsid w:val="579730CB"/>
    <w:rsid w:val="5AC32454"/>
    <w:rsid w:val="5AC93FB2"/>
    <w:rsid w:val="5C4B439A"/>
    <w:rsid w:val="5CF8111E"/>
    <w:rsid w:val="5F606532"/>
    <w:rsid w:val="606178C2"/>
    <w:rsid w:val="65726811"/>
    <w:rsid w:val="67B02509"/>
    <w:rsid w:val="689E31A9"/>
    <w:rsid w:val="691A33EE"/>
    <w:rsid w:val="69931099"/>
    <w:rsid w:val="69933730"/>
    <w:rsid w:val="6C255754"/>
    <w:rsid w:val="6D5E495F"/>
    <w:rsid w:val="6EA8100C"/>
    <w:rsid w:val="6F5134B8"/>
    <w:rsid w:val="76C42F09"/>
    <w:rsid w:val="77A40DB2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509</Words>
  <Characters>532</Characters>
  <TotalTime>7</TotalTime>
  <ScaleCrop>false</ScaleCrop>
  <LinksUpToDate>false</LinksUpToDate>
  <CharactersWithSpaces>663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2023-04-10T09:21:00Z</dcterms:created>
  <dc:creator>hp</dc:creator>
  <cp:lastModifiedBy>WYD</cp:lastModifiedBy>
  <cp:lastPrinted>2023-04-10T01:29:00Z</cp:lastPrinted>
  <dcterms:modified xsi:type="dcterms:W3CDTF">2023-04-10T01:31:28Z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7E6737FCD548472C91D271360BC23EF6_12</vt:lpwstr>
  </property>
</Properties>
</file>