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636"/>
        <w:gridCol w:w="2028"/>
        <w:gridCol w:w="2400"/>
        <w:gridCol w:w="2724"/>
        <w:gridCol w:w="2628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520700" cy="541020"/>
                      <wp:effectExtent l="3175" t="3175" r="9525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541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pt;margin-top:2.15pt;height:42.6pt;width:41pt;z-index:251660288;mso-width-relative:page;mso-height-relative:page;" filled="f" stroked="t" coordsize="21600,21600" o:gfxdata="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N6x+1wAAAAYBAAAPAAAAAAAAAAEAIAAAACIAAABkcnMvZG93bnJldi54bWxQSwECFAAUAAAACACH&#10;TuJAKc1YHuwBAAC1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4月10日—— 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按要求预习Unit5story time（必做）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（1）根据单词表中词汇的意思，尝试翻译课文。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（2）跟读3遍。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跟读unit5story time 5遍。（必做）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尝试用英文询问同学年龄并回答（选做）</w:t>
            </w:r>
          </w:p>
        </w:tc>
        <w:tc>
          <w:tcPr>
            <w:tcW w:w="2724" w:type="dxa"/>
            <w:vAlign w:val="top"/>
          </w:tcPr>
          <w:p>
            <w:pPr>
              <w:numPr>
                <w:ilvl w:val="0"/>
                <w:numId w:val="2"/>
              </w:numPr>
              <w:snapToGrid/>
              <w:spacing w:before="0" w:after="0" w:line="240" w:lineRule="exact"/>
              <w:jc w:val="both"/>
            </w:pPr>
            <w:r>
              <w:t>背诵unit5story time（必做）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240" w:lineRule="exact"/>
              <w:jc w:val="both"/>
            </w:pPr>
            <w:r>
              <w:t>找一找生活中的数字，并用英文说一说。（选做）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跟录音读sound time5遍。（必做）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找一找更多相关字母的发音。（选做）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跟录音，唱song time，并尝试唱给父母听。（必做）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阅读绘本《who is he？》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书写unit2storytime内容1遍（必做）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书写unit3storytime内容1遍（必做）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书写unit4storytime内容1遍（必做）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听录音，跟读unit5storytime 5 遍（必做）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选择读或者背unit5storytime（必做）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根据课文内容，绘画4季小报（选做）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按要求预习Unit5story(必做)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（1）自主划出story中词汇读一读，了解其中文意思。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（2）跟录音读2遍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跟录音朗读Unit5 story(必做)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完成英语书P15内容（必做）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背诵Unit5story(必做)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2、自主归纳现在进行时的构成和用法。（选做）</w:t>
            </w:r>
          </w:p>
        </w:tc>
        <w:tc>
          <w:tcPr>
            <w:tcW w:w="2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熟读Grammartime 重点句型，记一记现在进行时的用法和结构。（必做）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模仿Grammartime 句型，用不同的人称造句（必做）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看图，用问答形式写一写图上内容。（必做）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绘本阅读&lt;in the kitchen&gt;（选做）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跟录音朗读Unit7story(必做)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2、自主划出story中词汇，并读一读写一写。（必做）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背诵Unit7story(必做)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2、模仿Grammartime 用will进行问答。（必做）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跟录音朗读Unit7sound、culture、cartoontime.(必做)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2、与同桌讨论一下暑假计划。（选做）</w:t>
            </w:r>
          </w:p>
        </w:tc>
        <w:tc>
          <w:tcPr>
            <w:tcW w:w="2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背诵Unit7sound、culture、cartoontime.(必做)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2、根据提示写一写周日的安排。（选做）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完成U7补充习题（必做）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2、制作U7Story思维导图。（选做）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/>
    <w:sectPr>
      <w:pgSz w:w="16838" w:h="11906" w:orient="landscape"/>
      <w:pgMar w:top="896" w:right="1043" w:bottom="952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8879AEF"/>
    <w:multiLevelType w:val="multilevel"/>
    <w:tmpl w:val="C8879AE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9">
    <w:nsid w:val="4D4DC07F"/>
    <w:multiLevelType w:val="multilevel"/>
    <w:tmpl w:val="4D4DC07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10">
    <w:nsid w:val="5103E968"/>
    <w:multiLevelType w:val="singleLevel"/>
    <w:tmpl w:val="5103E968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2">
    <w:nsid w:val="5A241D34"/>
    <w:multiLevelType w:val="multilevel"/>
    <w:tmpl w:val="5A241D3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13">
    <w:nsid w:val="72183CF9"/>
    <w:multiLevelType w:val="multilevel"/>
    <w:tmpl w:val="72183CF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13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10C4427"/>
    <w:rsid w:val="0250441F"/>
    <w:rsid w:val="0CC22F7A"/>
    <w:rsid w:val="0FC526BC"/>
    <w:rsid w:val="1644233E"/>
    <w:rsid w:val="1C0C4CC3"/>
    <w:rsid w:val="23E420C2"/>
    <w:rsid w:val="24106AC5"/>
    <w:rsid w:val="27196C26"/>
    <w:rsid w:val="39CC4A86"/>
    <w:rsid w:val="3F4C22CC"/>
    <w:rsid w:val="4F732AC8"/>
    <w:rsid w:val="51C33176"/>
    <w:rsid w:val="58DB706D"/>
    <w:rsid w:val="59B43F5A"/>
    <w:rsid w:val="5A317DF1"/>
    <w:rsid w:val="5A600501"/>
    <w:rsid w:val="601F5C79"/>
    <w:rsid w:val="61F75696"/>
    <w:rsid w:val="679317B0"/>
    <w:rsid w:val="684B6D07"/>
    <w:rsid w:val="6AAA4F4D"/>
    <w:rsid w:val="732A15FF"/>
    <w:rsid w:val="737F19B3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689</Words>
  <Characters>989</Characters>
  <TotalTime>2</TotalTime>
  <ScaleCrop>false</ScaleCrop>
  <LinksUpToDate>false</LinksUpToDate>
  <CharactersWithSpaces>1013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2023-04-10T08:35:00Z</dcterms:created>
  <dc:creator>Administrator</dc:creator>
  <cp:lastModifiedBy>海芋</cp:lastModifiedBy>
  <dcterms:modified xsi:type="dcterms:W3CDTF">2023-04-10T00:42:22Z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31CADB0AFABB4EE7AC8F2E499CF276B9_12</vt:lpwstr>
  </property>
</Properties>
</file>