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636"/>
        <w:gridCol w:w="2351"/>
        <w:gridCol w:w="2460"/>
        <w:gridCol w:w="1965"/>
        <w:gridCol w:w="2775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520700" cy="541020"/>
                      <wp:effectExtent l="3175" t="3175" r="9525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541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pt;margin-top:2.15pt;height:42.6pt;width:41pt;z-index:251660288;mso-width-relative:page;mso-height-relative:page;" filled="f" stroked="t" coordsize="21600,21600" o:gfxdata="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N6x+1wAAAAYBAAAPAAAAAAAAAAEAIAAAACIAAABkcnMvZG93bnJldi54bWxQSwECFAAUAAAACACH&#10;TuJAKc1YHuwBAAC1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4月3日—— 4月7日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完成U1补充习题（必做）</w:t>
            </w:r>
          </w:p>
        </w:tc>
        <w:tc>
          <w:tcPr>
            <w:tcW w:w="2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完成U2补充习题（必做）</w:t>
            </w:r>
          </w:p>
        </w:tc>
        <w:tc>
          <w:tcPr>
            <w:tcW w:w="1965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放假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完成U3补充习题（必做）</w:t>
            </w:r>
          </w:p>
        </w:tc>
        <w:tc>
          <w:tcPr>
            <w:tcW w:w="2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完成U4补充习题（必做）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阅读绘本《Where is my cat？》（选做）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预习Project1并完成《补充习题》相应练习。（必做）</w:t>
            </w:r>
          </w:p>
        </w:tc>
        <w:tc>
          <w:tcPr>
            <w:tcW w:w="2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完成书写训练练习1。（必做）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放假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完成书写训练练习2。（必做）</w:t>
            </w:r>
          </w:p>
        </w:tc>
        <w:tc>
          <w:tcPr>
            <w:tcW w:w="2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复习Unit1-2词汇与句型，熟练背诵。（必做）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阅读绘本《Can you do it?》（选做）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完成英语《补充习题》P20,21（必做）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完成英语《补充习题》P22必做）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放假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完成语音归类专项练习（必做）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绘本阅读《Super Ben》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放假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跟录音朗读Unit6story(必做)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2、自主划出story中词汇，并读一读写一写。（必做）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背诵Unit6story(必做)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2、说一说澳大利亚的动物，城市和体育运动。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放假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跟录音朗读Unit6sound、culture、cartoontime.(必做)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2、完成U6课课练（1，2）（必做）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完成U6课课练（3、4）（必做）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2、制作U6Story思维导图。（选做）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10C4427"/>
    <w:rsid w:val="0250441F"/>
    <w:rsid w:val="0A84071C"/>
    <w:rsid w:val="0CC22F7A"/>
    <w:rsid w:val="1644233E"/>
    <w:rsid w:val="1C0C4CC3"/>
    <w:rsid w:val="23E420C2"/>
    <w:rsid w:val="24106AC5"/>
    <w:rsid w:val="39CC4A86"/>
    <w:rsid w:val="3F4C22CC"/>
    <w:rsid w:val="453154F6"/>
    <w:rsid w:val="4F732AC8"/>
    <w:rsid w:val="51C33176"/>
    <w:rsid w:val="58DB706D"/>
    <w:rsid w:val="59B43F5A"/>
    <w:rsid w:val="5A317DF1"/>
    <w:rsid w:val="5A600501"/>
    <w:rsid w:val="601F5C79"/>
    <w:rsid w:val="679317B0"/>
    <w:rsid w:val="684B6D07"/>
    <w:rsid w:val="6AAA4F4D"/>
    <w:rsid w:val="732A15FF"/>
    <w:rsid w:val="737F19B3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458</Words>
  <Characters>580</Characters>
  <TotalTime>1</TotalTime>
  <ScaleCrop>false</ScaleCrop>
  <LinksUpToDate>false</LinksUpToDate>
  <CharactersWithSpaces>595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2023-04-03T08:48:00Z</dcterms:created>
  <dc:creator>Administrator</dc:creator>
  <cp:lastModifiedBy>海芋</cp:lastModifiedBy>
  <dcterms:modified xsi:type="dcterms:W3CDTF">2023-04-03T00:53:05Z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64EB55D1859542D19991E9AA8815C1BA_12</vt:lpwstr>
  </property>
</Properties>
</file>