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九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3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7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1.汇总九年级新课结束考试各科成绩；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2.汇总三月份常规检查情况及反馈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查收三月份青年教师学习笔记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七八年级上交艺术节摄影作品；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下发清明告家长书；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综合实践活动方案确认；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成长嘉年华准备工作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清明值班安排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“江苏省校园安全风险管控系统”信息填报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4月4日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2.九年级各备课组、各班自主组织新课结束考试情况研讨；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3.九年级艺术测试考务安排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校班主任会议；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青春期异性交往主题活动；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九年级艺术特长生报；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清明假期前教育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2.八年级学生（分男女）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2.音乐教室、阶梯教室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成长嘉年华相关工作准备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</w:tblPrEx>
        <w:trPr>
          <w:trHeight w:val="90" w:hRule="atLeast"/>
        </w:trPr>
        <w:tc>
          <w:tcPr>
            <w:tcW w:w="1503" w:type="dxa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4月5日</w:t>
            </w:r>
          </w:p>
        </w:tc>
        <w:tc>
          <w:tcPr>
            <w:tcW w:w="8176" w:type="dxa"/>
            <w:gridSpan w:val="5"/>
            <w:tcBorders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清明假期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4月6日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1.九年级艺术测试；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2.九年级新课结束考试质量分析会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地理历史联合开课（主题：工业遗址）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九年级艺术中考、艺术平时成绩校内初审；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综合实践活动行前教育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办理杨伯明退休系统申报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4月7日</w:t>
            </w: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1.综合实践活动；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2.天宁区卫生工作会议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2.二十四分校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2023-3-31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D0ADBB3B"/>
    <w:multiLevelType w:val="singleLevel"/>
    <w:tmpl w:val="D0ADBB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913264A"/>
    <w:rsid w:val="09A676A6"/>
    <w:rsid w:val="0A6151CA"/>
    <w:rsid w:val="0CEC1E5E"/>
    <w:rsid w:val="10916CDE"/>
    <w:rsid w:val="138A7473"/>
    <w:rsid w:val="19833B26"/>
    <w:rsid w:val="1B562660"/>
    <w:rsid w:val="1BC76C75"/>
    <w:rsid w:val="204C0480"/>
    <w:rsid w:val="22263DB9"/>
    <w:rsid w:val="23AC6A2A"/>
    <w:rsid w:val="25E116AE"/>
    <w:rsid w:val="29E05285"/>
    <w:rsid w:val="31925761"/>
    <w:rsid w:val="3B2F4FEF"/>
    <w:rsid w:val="3EA057DF"/>
    <w:rsid w:val="431320DE"/>
    <w:rsid w:val="438E3D01"/>
    <w:rsid w:val="46F814F9"/>
    <w:rsid w:val="48DA7B6B"/>
    <w:rsid w:val="4B8B7C27"/>
    <w:rsid w:val="4CF63F37"/>
    <w:rsid w:val="51424911"/>
    <w:rsid w:val="528444CD"/>
    <w:rsid w:val="547D2453"/>
    <w:rsid w:val="579730CB"/>
    <w:rsid w:val="5AC93FB2"/>
    <w:rsid w:val="5C4B439A"/>
    <w:rsid w:val="5CF8111E"/>
    <w:rsid w:val="5F606532"/>
    <w:rsid w:val="606178C2"/>
    <w:rsid w:val="67B02509"/>
    <w:rsid w:val="689E31A9"/>
    <w:rsid w:val="69931099"/>
    <w:rsid w:val="69933730"/>
    <w:rsid w:val="6C255754"/>
    <w:rsid w:val="6EA8100C"/>
    <w:rsid w:val="6F5134B8"/>
    <w:rsid w:val="76C42F09"/>
    <w:rsid w:val="78FF0278"/>
    <w:rsid w:val="795F5B39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533</Words>
  <Characters>557</Characters>
  <TotalTime>1</TotalTime>
  <ScaleCrop>false</ScaleCrop>
  <LinksUpToDate>false</LinksUpToDate>
  <CharactersWithSpaces>682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2023-04-03T09:23:00Z</dcterms:created>
  <dc:creator>hp</dc:creator>
  <cp:lastModifiedBy>WYD</cp:lastModifiedBy>
  <dcterms:modified xsi:type="dcterms:W3CDTF">2023-04-03T01:26:43Z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A72E4942AF7047D793F57C7F6EAD78BD_12</vt:lpwstr>
  </property>
</Properties>
</file>