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七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20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1.九年级体检、落实课务调整；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拟定九年级人机对话模拟考试安排；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完成综合实践活动审批材料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开展“第28个全国中小学生安全教育日”专题教育的授课和学习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全体学生</w:t>
            </w: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九年级人机对话模拟考试考务会议；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制定生命教育月活动方案；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更新行政每天陪餐安排表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3月22日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1.九年级人机对话模拟考试、相关课务调整；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2.组织参加市、区道法教研活动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3月年级月度人物评选；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布置生命教育月家庭教育故事征集活动；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红十字救护培训活动预报名；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开展校园及周边安全隐患检查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3月23日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1.组织参加市、区语文教研活动；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2.九年级班主任会议；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安排家庭教育指导工作征文评选活动；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八1班校级班会课展示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3.沈馨怡</w:t>
            </w: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3.八1班</w:t>
            </w: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综合实践活动相关审批材料的整理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3月24日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组织参加天宁区英语教研活动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组织学生外出实践一次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技防设施操作检查、CK报警测试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2023-3-16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67FBEC5B"/>
    <w:multiLevelType w:val="singleLevel"/>
    <w:tmpl w:val="67FBEC5B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C1E5E"/>
    <w:rsid w:val="138A7473"/>
    <w:rsid w:val="19833B26"/>
    <w:rsid w:val="1B562660"/>
    <w:rsid w:val="1BC76C75"/>
    <w:rsid w:val="204C0480"/>
    <w:rsid w:val="22263DB9"/>
    <w:rsid w:val="23AC6A2A"/>
    <w:rsid w:val="25E116AE"/>
    <w:rsid w:val="29E05285"/>
    <w:rsid w:val="31925761"/>
    <w:rsid w:val="34AD3020"/>
    <w:rsid w:val="3B2F4FEF"/>
    <w:rsid w:val="3EA057DF"/>
    <w:rsid w:val="431320DE"/>
    <w:rsid w:val="438E3D01"/>
    <w:rsid w:val="46F814F9"/>
    <w:rsid w:val="48DA7B6B"/>
    <w:rsid w:val="4B8B7C27"/>
    <w:rsid w:val="4CF63F37"/>
    <w:rsid w:val="51424911"/>
    <w:rsid w:val="528444CD"/>
    <w:rsid w:val="547D2453"/>
    <w:rsid w:val="5AC93FB2"/>
    <w:rsid w:val="5C4B439A"/>
    <w:rsid w:val="5F606532"/>
    <w:rsid w:val="606178C2"/>
    <w:rsid w:val="662925FC"/>
    <w:rsid w:val="67B02509"/>
    <w:rsid w:val="689E31A9"/>
    <w:rsid w:val="69931099"/>
    <w:rsid w:val="69933730"/>
    <w:rsid w:val="6C255754"/>
    <w:rsid w:val="6EA8100C"/>
    <w:rsid w:val="6F5134B8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493</Words>
  <Characters>520</Characters>
  <TotalTime>2</TotalTime>
  <ScaleCrop>false</ScaleCrop>
  <LinksUpToDate>false</LinksUpToDate>
  <CharactersWithSpaces>659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2023-03-20T08:34:00Z</dcterms:created>
  <dc:creator>hp</dc:creator>
  <cp:lastModifiedBy>WYD</cp:lastModifiedBy>
  <dcterms:modified xsi:type="dcterms:W3CDTF">2023-03-20T00:37:20Z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5154AE87BF6243988841C181207943AF</vt:lpwstr>
  </property>
</Properties>
</file>