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五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3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6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3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10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69" w:tblpY="518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3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教导处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九年级中考报名最后审核确认，网上举手；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2月份教学常规检查汇总并公示；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收交七八年级阶段调研卷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升旗仪式；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新时代好少年评选布置；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2月文明班级与常规汇总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行政办公会议</w:t>
            </w:r>
            <w:bookmarkEnd w:id="0"/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全体行政干部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国有资产月报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3月7日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1.教研组长会议（第5节课）；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2.阶段调研卷印制；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成长营教师会议（第8节）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校班主任会议；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阶梯教室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“行政事业单位国有资产审计调查表”填写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3月8日</w:t>
            </w:r>
          </w:p>
        </w:tc>
        <w:tc>
          <w:tcPr>
            <w:tcW w:w="1386" w:type="dxa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教导处</w:t>
            </w:r>
          </w:p>
        </w:tc>
        <w:tc>
          <w:tcPr>
            <w:tcW w:w="337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1.九年级部分学生家长会（第七节）；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2.制定并下发阶段调研工作安排；</w:t>
            </w:r>
          </w:p>
        </w:tc>
        <w:tc>
          <w:tcPr>
            <w:tcW w:w="113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天虹纺织综合实践方案确定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1.艺术节方案商定；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2.观看青铜葵花演出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2.七年级学生</w:t>
            </w: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2.篮球场</w:t>
            </w: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“开学安全第一课”——火灾紧急疏散逃生演练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第一节课下课前）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全校师生</w:t>
            </w: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操场</w:t>
            </w: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盛翔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3月9日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1.组织参加天宁区九年级化学教研活动；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2.九年级班主任会议；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3.阶段调研相关准备工作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历史地理跨学科主题式开课（项目开课）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资助材料上交；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值周指导；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“行政事业单位国有资产审计调查表”填写、上报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3月10日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1.七八年级教学情况阶段调研；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2.组织参加市英语教研活动；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音乐学科渗透型开课（常州童谣）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大扫除；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报送区骨干教师评选呈报表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虹景小学</w:t>
            </w: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技防设施常规检查、CK报警测试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360" w:lineRule="exact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                                       </w:t>
      </w:r>
    </w:p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                                     </w:t>
      </w:r>
      <w:r>
        <w:rPr>
          <w:rFonts w:hint="eastAsia"/>
          <w:b/>
          <w:sz w:val="24"/>
        </w:rPr>
        <w:t>正衡中学天宁分校办公室</w:t>
      </w:r>
    </w:p>
    <w:p>
      <w:pPr>
        <w:numPr>
          <w:ilvl w:val="0"/>
          <w:numId w:val="0"/>
        </w:numPr>
        <w:wordWrap w:val="0"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2023-3-3</w:t>
      </w:r>
    </w:p>
    <w:p>
      <w:pPr>
        <w:numPr>
          <w:ilvl w:val="0"/>
          <w:numId w:val="0"/>
        </w:num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A3ZGJjMTZiNTIxYjA0YTJhMzRlYTQ4OTVlODkifQ=="/>
  </w:docVars>
  <w:rsids>
    <w:rsidRoot w:val="00172A27"/>
    <w:rsid w:val="00875FB8"/>
    <w:rsid w:val="03196062"/>
    <w:rsid w:val="044D7F50"/>
    <w:rsid w:val="05742C5B"/>
    <w:rsid w:val="081D5527"/>
    <w:rsid w:val="08397D0F"/>
    <w:rsid w:val="0913264A"/>
    <w:rsid w:val="09A676A6"/>
    <w:rsid w:val="0A6151CA"/>
    <w:rsid w:val="0CEC1E5E"/>
    <w:rsid w:val="19833B26"/>
    <w:rsid w:val="1B562660"/>
    <w:rsid w:val="1BC76C75"/>
    <w:rsid w:val="1CB810E7"/>
    <w:rsid w:val="204C0480"/>
    <w:rsid w:val="22263DB9"/>
    <w:rsid w:val="25E116AE"/>
    <w:rsid w:val="31925761"/>
    <w:rsid w:val="3B2F4FEF"/>
    <w:rsid w:val="3EA057DF"/>
    <w:rsid w:val="431320DE"/>
    <w:rsid w:val="438E3D01"/>
    <w:rsid w:val="46F814F9"/>
    <w:rsid w:val="4707030C"/>
    <w:rsid w:val="48DA7B6B"/>
    <w:rsid w:val="4B8B7C27"/>
    <w:rsid w:val="4CF63F37"/>
    <w:rsid w:val="51424911"/>
    <w:rsid w:val="528444CD"/>
    <w:rsid w:val="547D2453"/>
    <w:rsid w:val="5AC93FB2"/>
    <w:rsid w:val="5C4B439A"/>
    <w:rsid w:val="5F606532"/>
    <w:rsid w:val="606178C2"/>
    <w:rsid w:val="67B02509"/>
    <w:rsid w:val="689E31A9"/>
    <w:rsid w:val="69931099"/>
    <w:rsid w:val="69933730"/>
    <w:rsid w:val="6C255754"/>
    <w:rsid w:val="6EA8100C"/>
    <w:rsid w:val="6F5134B8"/>
    <w:rsid w:val="76C42F09"/>
    <w:rsid w:val="78FF0278"/>
    <w:rsid w:val="797F3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584</Words>
  <Characters>610</Characters>
  <TotalTime>7</TotalTime>
  <ScaleCrop>false</ScaleCrop>
  <LinksUpToDate>false</LinksUpToDate>
  <CharactersWithSpaces>748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2023-03-06T09:27:00Z</dcterms:created>
  <dc:creator>hp</dc:creator>
  <cp:lastModifiedBy>WYD</cp:lastModifiedBy>
  <cp:lastPrinted>2023-03-06T01:36:42Z</cp:lastPrinted>
  <dcterms:modified xsi:type="dcterms:W3CDTF">2023-03-06T01:36:48Z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EA7C6B1856A646C894B78B7A764758E4</vt:lpwstr>
  </property>
</Properties>
</file>