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四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27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3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3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2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1.2月份教学常规检查；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2.组织安排九年级上机试报名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常州市教科研基地展示活动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数学、物理课题组各一人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东青实验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2月年级月度人物评选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班主任常规考核制度制定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资助告家长书回收整理存档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春季防疫督查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2"/>
                <w:lang w:val="en-US" w:eastAsia="zh-CN"/>
              </w:rPr>
              <w:t>行政办公会议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2"/>
                <w:lang w:val="en-US" w:eastAsia="zh-CN"/>
              </w:rPr>
              <w:t>完成工资年报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  <w:t>食堂安全卫生管理常规检查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2月28日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2月份教学常规检查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读书节好书推介活动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资助新申请学生平台申报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2.七八年级参赛选手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2.阶梯教室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完成平台教职工信息更新维护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1.2月份学校专用室管理检查；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2.固定资产月结账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3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党支部</w:t>
            </w:r>
          </w:p>
        </w:tc>
        <w:tc>
          <w:tcPr>
            <w:tcW w:w="337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组织生活会（第7节）</w:t>
            </w: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全体党员</w:t>
            </w:r>
          </w:p>
        </w:tc>
        <w:tc>
          <w:tcPr>
            <w:tcW w:w="134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37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1.2月教学常规检查情况汇总；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2.九年级学生中考网上报名；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3.组织参加区政史教研活动</w:t>
            </w: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9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读书节奖状打印及奖品准备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每月文明办公室检查（办公室，总务处，工会）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校园安全检查；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2.灭火器、消防栓检查登记、消防设施检查维护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3月2日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1.组织参加市语文、物理教研活动；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2.九年级班主任审核中考报名情况；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3.九年级班主任会议（第8节课）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联想网络存储盘入库登记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3月3日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1.九年级部分学生家长会；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2.组织参加市生物、英语、音乐教研活动；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九年级艺术中考特质学生认定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资助相关材料上交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办理已故退休老师丧葬费等事宜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区人教科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与保安公司签订安保合同；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2023-2-20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D0ADBB3B"/>
    <w:multiLevelType w:val="singleLevel"/>
    <w:tmpl w:val="D0ADBB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44D7F50"/>
    <w:rsid w:val="05742C5B"/>
    <w:rsid w:val="081D5527"/>
    <w:rsid w:val="08397D0F"/>
    <w:rsid w:val="0913264A"/>
    <w:rsid w:val="09A676A6"/>
    <w:rsid w:val="0A6151CA"/>
    <w:rsid w:val="0CEC1E5E"/>
    <w:rsid w:val="19833B26"/>
    <w:rsid w:val="1B562660"/>
    <w:rsid w:val="1BC76C75"/>
    <w:rsid w:val="204C0480"/>
    <w:rsid w:val="22263DB9"/>
    <w:rsid w:val="25E116AE"/>
    <w:rsid w:val="31925761"/>
    <w:rsid w:val="3B2F4FEF"/>
    <w:rsid w:val="3EA057DF"/>
    <w:rsid w:val="414F1AB4"/>
    <w:rsid w:val="431320DE"/>
    <w:rsid w:val="438E3D01"/>
    <w:rsid w:val="44843A45"/>
    <w:rsid w:val="46F814F9"/>
    <w:rsid w:val="48DA7B6B"/>
    <w:rsid w:val="4B8B7C27"/>
    <w:rsid w:val="4CF63F37"/>
    <w:rsid w:val="51424911"/>
    <w:rsid w:val="528444CD"/>
    <w:rsid w:val="547D2453"/>
    <w:rsid w:val="5AC93FB2"/>
    <w:rsid w:val="5C4B439A"/>
    <w:rsid w:val="5F606532"/>
    <w:rsid w:val="606178C2"/>
    <w:rsid w:val="67B02509"/>
    <w:rsid w:val="689E31A9"/>
    <w:rsid w:val="69931099"/>
    <w:rsid w:val="69933730"/>
    <w:rsid w:val="6C255754"/>
    <w:rsid w:val="6EA8100C"/>
    <w:rsid w:val="6F5134B8"/>
    <w:rsid w:val="71614A1E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633</Words>
  <Characters>665</Characters>
  <TotalTime>2</TotalTime>
  <ScaleCrop>false</ScaleCrop>
  <LinksUpToDate>false</LinksUpToDate>
  <CharactersWithSpaces>803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2023-02-26T20:14:00Z</dcterms:created>
  <dc:creator>hp</dc:creator>
  <cp:lastModifiedBy>WYD</cp:lastModifiedBy>
  <cp:lastPrinted>2023-02-27T01:12:09Z</cp:lastPrinted>
  <dcterms:modified xsi:type="dcterms:W3CDTF">2023-02-27T01:18:52Z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B485F769DBA448D5A585123B07F65690</vt:lpwstr>
  </property>
</Properties>
</file>