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3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636"/>
        <w:gridCol w:w="2028"/>
        <w:gridCol w:w="2400"/>
        <w:gridCol w:w="2724"/>
        <w:gridCol w:w="2628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520700" cy="541020"/>
                      <wp:effectExtent l="3175" t="3175" r="9525" b="444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700" cy="541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8pt;margin-top:2.15pt;height:42.6pt;width:41pt;z-index:251660288;mso-width-relative:page;mso-height-relative:page;" filled="f" stroked="t" coordsize="21600,21600" o:gfxdata="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a&#10;N6x+1wAAAAYBAAAPAAAAAAAAAAEAIAAAACIAAABkcnMvZG93bnJldi54bWxQSwECFAAUAAAACACH&#10;TuJAKc1YHuwBAAC1AwAADgAAAAAAAAABACAAAAAmAQAAZHJzL2Uyb0RvYy54bWxQSwUGAAAAAAYA&#10;BgBZAQAAhAUAAAAA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2月20日—— 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听录音，跟读Unit2 story time，并尝试向家人复述故事。（必做）</w:t>
            </w:r>
          </w:p>
        </w:tc>
        <w:tc>
          <w:tcPr>
            <w:tcW w:w="2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和同学一起用所学语言玩一玩Fun time游戏（必做）</w:t>
            </w:r>
          </w:p>
        </w:tc>
        <w:tc>
          <w:tcPr>
            <w:tcW w:w="27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听录音，跟读Unit2cartoon time（必做）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同桌两人分角色表演（选做）</w:t>
            </w:r>
          </w:p>
        </w:tc>
        <w:tc>
          <w:tcPr>
            <w:tcW w:w="26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跟录音朗读sound time，跟唱song time（必做）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找一找生活中其他禁止标志，并尝试用英文说一说（选做）</w:t>
            </w:r>
          </w:p>
        </w:tc>
        <w:tc>
          <w:tcPr>
            <w:tcW w:w="2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完成书上checkout time（必做）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尝试背诵本单元重点词汇（选做）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听录音，读Unit2 story time5遍，并尝试复述课文。（必做）</w:t>
            </w:r>
          </w:p>
        </w:tc>
        <w:tc>
          <w:tcPr>
            <w:tcW w:w="2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和同桌两人，用所学语言玩一玩转盘游戏，并对话交流。（必做）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1、听录音，读Unit2 cartoon time5遍。（必做）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2、和同桌分角色表演故事内容。（选做）</w:t>
            </w:r>
          </w:p>
        </w:tc>
        <w:tc>
          <w:tcPr>
            <w:tcW w:w="26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听录音，读Unit2 sound time5遍，找找更多含有/a/的单词。（必做）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把song time 的歌曲唱给父母听一听。（选做）</w:t>
            </w:r>
          </w:p>
        </w:tc>
        <w:tc>
          <w:tcPr>
            <w:tcW w:w="2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自主听录音，完成书上17页的练习。（必做）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自主背诵本单元单词。（必做）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跟录音朗读Unit2story(必做)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2、归纳并读一读storytime的重点词组。（必做）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用自己的语言说一说story的内容。(必做)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熟读Grammar time 的重点句型，并归纳Where,How引导的特殊疑问句的问答。（必做）</w:t>
            </w:r>
          </w:p>
        </w:tc>
        <w:tc>
          <w:tcPr>
            <w:tcW w:w="27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根据story time课文内容完成填空。（必做）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用所学知识了解好朋友的上学方式，并组织语言说一说，准备课上交流。（选做）</w:t>
            </w:r>
          </w:p>
        </w:tc>
        <w:tc>
          <w:tcPr>
            <w:tcW w:w="26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跟录音朗读Sound time, Cartoon time（必做）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看图说一说图中人物出行方式。（必做）</w:t>
            </w:r>
          </w:p>
        </w:tc>
        <w:tc>
          <w:tcPr>
            <w:tcW w:w="2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根据书本P25的提示，说一说，写一写自己和朋友的出行情况。（必做）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自主了解更多的出行表达，学会根据不同的情况制定合理的出行方案。（选做）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跟录音朗读Unit2story(必做)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自主划出story中词汇，并读一读写一写。（必做）</w:t>
            </w:r>
          </w:p>
        </w:tc>
        <w:tc>
          <w:tcPr>
            <w:tcW w:w="2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背诵Unit2story(必做)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模仿grammartime句型写一写自己的生活习惯（必做）</w:t>
            </w:r>
          </w:p>
        </w:tc>
        <w:tc>
          <w:tcPr>
            <w:tcW w:w="27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跟录音朗读Unit2sound、culture、cartoontime.(必做)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完成U2课课练（1）（必做）</w:t>
            </w:r>
          </w:p>
        </w:tc>
        <w:tc>
          <w:tcPr>
            <w:tcW w:w="26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背诵Unit2Cartoontime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完成U2课课练（2）（必做）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3、说一说自己的好习惯和坏习惯（选做）</w:t>
            </w:r>
          </w:p>
        </w:tc>
        <w:tc>
          <w:tcPr>
            <w:tcW w:w="24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完成U2课课练（3、4）（必做）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2、制作U2Story思维导图。（选做）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</w:abstractNum>
  <w:abstractNum w:abstractNumId="3">
    <w:nsid w:val="C8879AEF"/>
    <w:multiLevelType w:val="multilevel"/>
    <w:tmpl w:val="C8879AEF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4">
    <w:nsid w:val="CF092B84"/>
    <w:multiLevelType w:val="multilevel"/>
    <w:tmpl w:val="CF092B84"/>
    <w:lvl w:ilvl="0" w:tentative="0">
      <w:start w:val="1"/>
      <w:numFmt w:val="decimal"/>
      <w:lvlText w:val="%1、"/>
      <w:lvlJc w:val="left"/>
      <w:pPr>
        <w:ind w:left="672" w:hanging="336"/>
      </w:pPr>
    </w:lvl>
    <w:lvl w:ilvl="1" w:tentative="0">
      <w:start w:val="1"/>
      <w:numFmt w:val="lowerLetter"/>
      <w:lvlText w:val="%2)"/>
      <w:lvlJc w:val="left"/>
      <w:pPr>
        <w:ind w:left="1092" w:hanging="336"/>
      </w:pPr>
    </w:lvl>
    <w:lvl w:ilvl="2" w:tentative="0">
      <w:start w:val="1"/>
      <w:numFmt w:val="lowerRoman"/>
      <w:lvlText w:val="%3)"/>
      <w:lvlJc w:val="left"/>
      <w:pPr>
        <w:ind w:left="1512" w:hanging="336"/>
      </w:pPr>
    </w:lvl>
    <w:lvl w:ilvl="3" w:tentative="0">
      <w:start w:val="1"/>
      <w:numFmt w:val="decimal"/>
      <w:lvlText w:val="%4、"/>
      <w:lvlJc w:val="left"/>
      <w:pPr>
        <w:ind w:left="1932" w:hanging="336"/>
      </w:pPr>
    </w:lvl>
    <w:lvl w:ilvl="4" w:tentative="0">
      <w:start w:val="1"/>
      <w:numFmt w:val="lowerLetter"/>
      <w:lvlText w:val="%5)"/>
      <w:lvlJc w:val="left"/>
      <w:pPr>
        <w:ind w:left="2352" w:hanging="336"/>
      </w:pPr>
    </w:lvl>
    <w:lvl w:ilvl="5" w:tentative="0">
      <w:start w:val="1"/>
      <w:numFmt w:val="lowerRoman"/>
      <w:lvlText w:val="%6)"/>
      <w:lvlJc w:val="left"/>
      <w:pPr>
        <w:ind w:left="2772" w:hanging="336"/>
      </w:pPr>
    </w:lvl>
    <w:lvl w:ilvl="6" w:tentative="0">
      <w:start w:val="1"/>
      <w:numFmt w:val="decimal"/>
      <w:lvlText w:val="%7、"/>
      <w:lvlJc w:val="left"/>
      <w:pPr>
        <w:ind w:left="3192" w:hanging="336"/>
      </w:pPr>
    </w:lvl>
    <w:lvl w:ilvl="7" w:tentative="0">
      <w:start w:val="1"/>
      <w:numFmt w:val="lowerLetter"/>
      <w:lvlText w:val="%8)"/>
      <w:lvlJc w:val="left"/>
      <w:pPr>
        <w:ind w:left="3612" w:hanging="336"/>
      </w:pPr>
    </w:lvl>
  </w:abstractNum>
  <w:abstractNum w:abstractNumId="5">
    <w:nsid w:val="0053208E"/>
    <w:multiLevelType w:val="multilevel"/>
    <w:tmpl w:val="0053208E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6">
    <w:nsid w:val="0248C179"/>
    <w:multiLevelType w:val="multilevel"/>
    <w:tmpl w:val="0248C179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7">
    <w:nsid w:val="03D62ECE"/>
    <w:multiLevelType w:val="multilevel"/>
    <w:tmpl w:val="03D62ECE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8">
    <w:nsid w:val="25B654F3"/>
    <w:multiLevelType w:val="multilevel"/>
    <w:tmpl w:val="25B654F3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9">
    <w:nsid w:val="2A8F537B"/>
    <w:multiLevelType w:val="multilevel"/>
    <w:tmpl w:val="2A8F537B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10">
    <w:nsid w:val="4D4DC07F"/>
    <w:multiLevelType w:val="multilevel"/>
    <w:tmpl w:val="4D4DC07F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11">
    <w:nsid w:val="59ADCABA"/>
    <w:multiLevelType w:val="multilevel"/>
    <w:tmpl w:val="59ADCABA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12">
    <w:nsid w:val="5A241D34"/>
    <w:multiLevelType w:val="multilevel"/>
    <w:tmpl w:val="5A241D34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abstractNum w:abstractNumId="13">
    <w:nsid w:val="72183CF9"/>
    <w:multiLevelType w:val="multilevel"/>
    <w:tmpl w:val="72183CF9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ZmNmNzRkMmM3ZDU3OWY1ZDk2ZmQ3NjZiZTk5YWYifQ=="/>
  </w:docVars>
  <w:rsids>
    <w:rsidRoot w:val="7C1217E2"/>
    <w:rsid w:val="010C4427"/>
    <w:rsid w:val="0250441F"/>
    <w:rsid w:val="0CC22F7A"/>
    <w:rsid w:val="13234EEF"/>
    <w:rsid w:val="1C0C4CC3"/>
    <w:rsid w:val="23E420C2"/>
    <w:rsid w:val="24106AC5"/>
    <w:rsid w:val="39CC4A86"/>
    <w:rsid w:val="3F4C22CC"/>
    <w:rsid w:val="4F732AC8"/>
    <w:rsid w:val="58DB706D"/>
    <w:rsid w:val="59B43F5A"/>
    <w:rsid w:val="5A317DF1"/>
    <w:rsid w:val="5A600501"/>
    <w:rsid w:val="601F5C79"/>
    <w:rsid w:val="679317B0"/>
    <w:rsid w:val="684B6D07"/>
    <w:rsid w:val="6AAA4F4D"/>
    <w:rsid w:val="737F19B3"/>
    <w:rsid w:val="789B64A8"/>
    <w:rsid w:val="7C1217E2"/>
    <w:rsid w:val="7DBD47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829</Words>
  <Characters>1099</Characters>
  <TotalTime>2</TotalTime>
  <ScaleCrop>false</ScaleCrop>
  <LinksUpToDate>false</LinksUpToDate>
  <CharactersWithSpaces>1128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2023-02-20T17:24:00Z</dcterms:created>
  <dc:creator>Administrator</dc:creator>
  <cp:lastModifiedBy>海芋</cp:lastModifiedBy>
  <dcterms:modified xsi:type="dcterms:W3CDTF">2023-02-20T09:29:20Z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6D929BA2E2CE400A9B6B12B226792B06</vt:lpwstr>
  </property>
</Properties>
</file>