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一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2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5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2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10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69" w:tblpY="518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280"/>
        <w:gridCol w:w="3750"/>
        <w:gridCol w:w="1270"/>
        <w:gridCol w:w="1160"/>
        <w:gridCol w:w="7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2月5日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750" w:type="dxa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各班下发教辅征订相关报纸等材料；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下发免费教材和作业本等；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11点检查一周教案。</w:t>
            </w:r>
          </w:p>
        </w:tc>
        <w:tc>
          <w:tcPr>
            <w:tcW w:w="1270" w:type="dxa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16" w:type="dxa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7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学生报到；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开学典礼彩排。</w:t>
            </w:r>
          </w:p>
        </w:tc>
        <w:tc>
          <w:tcPr>
            <w:tcW w:w="12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1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7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寒假线上培训统计与再提醒</w:t>
            </w:r>
          </w:p>
        </w:tc>
        <w:tc>
          <w:tcPr>
            <w:tcW w:w="12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1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750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学校后勤安全工作会议（14:00）</w:t>
            </w:r>
          </w:p>
        </w:tc>
        <w:tc>
          <w:tcPr>
            <w:tcW w:w="1270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食堂工作人员、保安</w:t>
            </w:r>
          </w:p>
        </w:tc>
        <w:tc>
          <w:tcPr>
            <w:tcW w:w="1160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三楼会议室</w:t>
            </w:r>
          </w:p>
        </w:tc>
        <w:tc>
          <w:tcPr>
            <w:tcW w:w="716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盛翔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2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日</w:t>
            </w:r>
          </w:p>
        </w:tc>
        <w:tc>
          <w:tcPr>
            <w:tcW w:w="128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教导处</w:t>
            </w:r>
          </w:p>
        </w:tc>
        <w:tc>
          <w:tcPr>
            <w:tcW w:w="375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1、早读、午休、课后辅导正常开始；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2、行政进班听课；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3、各年级组上报学生人数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4、收齐各年级教辅征订相关报纸等材料。</w:t>
            </w:r>
          </w:p>
        </w:tc>
        <w:tc>
          <w:tcPr>
            <w:tcW w:w="127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1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128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75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与语文、历史、地理、美术、音乐等学科老师进一步对接项目任务</w:t>
            </w:r>
          </w:p>
        </w:tc>
        <w:tc>
          <w:tcPr>
            <w:tcW w:w="127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1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德育处</w:t>
            </w:r>
          </w:p>
        </w:tc>
        <w:tc>
          <w:tcPr>
            <w:tcW w:w="375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开学典礼；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班主任常规教育；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开学十日竞赛正式启动；</w:t>
            </w:r>
          </w:p>
        </w:tc>
        <w:tc>
          <w:tcPr>
            <w:tcW w:w="127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75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行政办公会议（第8节课）</w:t>
            </w:r>
          </w:p>
        </w:tc>
        <w:tc>
          <w:tcPr>
            <w:tcW w:w="127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全体行政干部</w:t>
            </w:r>
          </w:p>
        </w:tc>
        <w:tc>
          <w:tcPr>
            <w:tcW w:w="116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 xml:space="preserve"> 三楼会议室</w:t>
            </w:r>
          </w:p>
        </w:tc>
        <w:tc>
          <w:tcPr>
            <w:tcW w:w="71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总务处</w:t>
            </w:r>
          </w:p>
        </w:tc>
        <w:tc>
          <w:tcPr>
            <w:tcW w:w="3750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1、开学典礼相关工作；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2、食堂工作检查；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3、收回“一教一辅”告家长书</w:t>
            </w:r>
          </w:p>
        </w:tc>
        <w:tc>
          <w:tcPr>
            <w:tcW w:w="1270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16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2月7日</w:t>
            </w:r>
          </w:p>
        </w:tc>
        <w:tc>
          <w:tcPr>
            <w:tcW w:w="128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75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1、各年级组上报学生人数；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2、填写并上交期初报道情况相关表格；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3、行政进班听课</w:t>
            </w:r>
          </w:p>
        </w:tc>
        <w:tc>
          <w:tcPr>
            <w:tcW w:w="127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1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75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与语文、历史、地理、美术、音乐等学科老师进一步对接项目任务</w:t>
            </w:r>
          </w:p>
        </w:tc>
        <w:tc>
          <w:tcPr>
            <w:tcW w:w="127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1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七年级班主任例会（第5节课）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七年级大扫除（第8节课）</w:t>
            </w:r>
          </w:p>
        </w:tc>
        <w:tc>
          <w:tcPr>
            <w:tcW w:w="12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1.七年级班主任</w:t>
            </w:r>
            <w:bookmarkStart w:id="0" w:name="_GoBack"/>
            <w:bookmarkEnd w:id="0"/>
          </w:p>
        </w:tc>
        <w:tc>
          <w:tcPr>
            <w:tcW w:w="11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1.三楼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图书馆</w:t>
            </w:r>
          </w:p>
        </w:tc>
        <w:tc>
          <w:tcPr>
            <w:tcW w:w="7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2022年度事业单法人年度报告填写</w:t>
            </w:r>
          </w:p>
        </w:tc>
        <w:tc>
          <w:tcPr>
            <w:tcW w:w="12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75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国有资产月报</w:t>
            </w:r>
          </w:p>
        </w:tc>
        <w:tc>
          <w:tcPr>
            <w:tcW w:w="127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1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2月8日</w:t>
            </w:r>
          </w:p>
        </w:tc>
        <w:tc>
          <w:tcPr>
            <w:tcW w:w="1280" w:type="dxa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教导处</w:t>
            </w:r>
          </w:p>
        </w:tc>
        <w:tc>
          <w:tcPr>
            <w:tcW w:w="375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1、参加天宁区初中新学期教学工作会议；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2、教研组长、备课组长会议（第7节课）；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3、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行政进班听课</w:t>
            </w:r>
          </w:p>
        </w:tc>
        <w:tc>
          <w:tcPr>
            <w:tcW w:w="127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2.教研组长、备课组长</w:t>
            </w:r>
          </w:p>
        </w:tc>
        <w:tc>
          <w:tcPr>
            <w:tcW w:w="116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2.三楼会议室</w:t>
            </w:r>
          </w:p>
        </w:tc>
        <w:tc>
          <w:tcPr>
            <w:tcW w:w="716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75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英语组“新教学”单元整体设计、课例设计修改讨论</w:t>
            </w:r>
          </w:p>
        </w:tc>
        <w:tc>
          <w:tcPr>
            <w:tcW w:w="127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75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仪容仪表检查</w:t>
            </w:r>
          </w:p>
        </w:tc>
        <w:tc>
          <w:tcPr>
            <w:tcW w:w="127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75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2022年度事业单法人年度报告填写</w:t>
            </w:r>
          </w:p>
        </w:tc>
        <w:tc>
          <w:tcPr>
            <w:tcW w:w="127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750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1、督促专用室做好装备网上学期计划上传、实验登记和使用情况登记；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2、组织七年级学生观看“消防安全第一课”（第8节课）</w:t>
            </w:r>
          </w:p>
        </w:tc>
        <w:tc>
          <w:tcPr>
            <w:tcW w:w="1270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2.七年级</w:t>
            </w:r>
          </w:p>
        </w:tc>
        <w:tc>
          <w:tcPr>
            <w:tcW w:w="1160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2.一楼阶梯教室</w:t>
            </w:r>
          </w:p>
        </w:tc>
        <w:tc>
          <w:tcPr>
            <w:tcW w:w="716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2月9日</w:t>
            </w:r>
          </w:p>
        </w:tc>
        <w:tc>
          <w:tcPr>
            <w:tcW w:w="1280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750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行政进班听课</w:t>
            </w:r>
          </w:p>
        </w:tc>
        <w:tc>
          <w:tcPr>
            <w:tcW w:w="1270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60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1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75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制定本学期前瞻项目研究计划</w:t>
            </w:r>
          </w:p>
        </w:tc>
        <w:tc>
          <w:tcPr>
            <w:tcW w:w="127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75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值周指导；</w:t>
            </w:r>
          </w:p>
        </w:tc>
        <w:tc>
          <w:tcPr>
            <w:tcW w:w="127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750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《收费公示栏》更新</w:t>
            </w:r>
          </w:p>
        </w:tc>
        <w:tc>
          <w:tcPr>
            <w:tcW w:w="1270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2月10日</w:t>
            </w:r>
          </w:p>
        </w:tc>
        <w:tc>
          <w:tcPr>
            <w:tcW w:w="1280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750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行政进班听课；</w:t>
            </w:r>
          </w:p>
        </w:tc>
        <w:tc>
          <w:tcPr>
            <w:tcW w:w="1270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60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1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75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收美术课题开题论证书和开题报告</w:t>
            </w:r>
          </w:p>
        </w:tc>
        <w:tc>
          <w:tcPr>
            <w:tcW w:w="127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75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黑板报检查与评比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大扫除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新学期德育工作会议（14:00）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七年级安全主题讲座</w:t>
            </w:r>
          </w:p>
        </w:tc>
        <w:tc>
          <w:tcPr>
            <w:tcW w:w="127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4.雕庄派出所</w:t>
            </w:r>
          </w:p>
        </w:tc>
        <w:tc>
          <w:tcPr>
            <w:tcW w:w="11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4.一楼阶梯教室</w:t>
            </w:r>
          </w:p>
        </w:tc>
        <w:tc>
          <w:tcPr>
            <w:tcW w:w="7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75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上一年度考核登记表与奖励审批表送区人教科；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区档案馆资料查阅；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3、新入编人员进编办理。</w:t>
            </w:r>
          </w:p>
        </w:tc>
        <w:tc>
          <w:tcPr>
            <w:tcW w:w="127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区编办</w:t>
            </w:r>
          </w:p>
        </w:tc>
        <w:tc>
          <w:tcPr>
            <w:tcW w:w="7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75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CK报警测试；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技防设施检查；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“平安寒假专题活动”的授课和学习情况检查</w:t>
            </w:r>
          </w:p>
        </w:tc>
        <w:tc>
          <w:tcPr>
            <w:tcW w:w="127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</w:rPr>
        <w:t xml:space="preserve">                    </w:t>
      </w:r>
      <w:r>
        <w:rPr>
          <w:rFonts w:hint="eastAsia"/>
          <w:b/>
          <w:sz w:val="24"/>
        </w:rPr>
        <w:t>正衡中学天宁分校办公室</w:t>
      </w:r>
    </w:p>
    <w:p>
      <w:pPr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2023-2-5</w:t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  <w:lang w:val="en-US" w:eastAsia="zh-CN"/>
        </w:rPr>
        <w:t xml:space="preserve">                            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</w:abstractNum>
  <w:abstractNum w:abstractNumId="3">
    <w:nsid w:val="E52F4F56"/>
    <w:multiLevelType w:val="singleLevel"/>
    <w:tmpl w:val="E52F4F56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216656E6"/>
    <w:multiLevelType w:val="singleLevel"/>
    <w:tmpl w:val="216656E6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4A7A77EB"/>
    <w:multiLevelType w:val="singleLevel"/>
    <w:tmpl w:val="4A7A77EB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9ADCABA"/>
    <w:multiLevelType w:val="multilevel"/>
    <w:tmpl w:val="59ADCABA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ZjA3ZGJjMTZiNTIxYjA0YTJhMzRlYTQ4OTVlODkifQ=="/>
  </w:docVars>
  <w:rsids>
    <w:rsidRoot w:val="00172A27"/>
    <w:rsid w:val="00875FB8"/>
    <w:rsid w:val="039845B1"/>
    <w:rsid w:val="04616193"/>
    <w:rsid w:val="05742C5B"/>
    <w:rsid w:val="081D5527"/>
    <w:rsid w:val="08397D0F"/>
    <w:rsid w:val="0913264A"/>
    <w:rsid w:val="0A6151CA"/>
    <w:rsid w:val="0CEC1E5E"/>
    <w:rsid w:val="10C304B2"/>
    <w:rsid w:val="19833B26"/>
    <w:rsid w:val="1B562660"/>
    <w:rsid w:val="1BC76C75"/>
    <w:rsid w:val="204C0480"/>
    <w:rsid w:val="22263DB9"/>
    <w:rsid w:val="25E116AE"/>
    <w:rsid w:val="2F0F5E1F"/>
    <w:rsid w:val="302B4177"/>
    <w:rsid w:val="31925761"/>
    <w:rsid w:val="3B2F4FEF"/>
    <w:rsid w:val="3EA057DF"/>
    <w:rsid w:val="431320DE"/>
    <w:rsid w:val="438E3D01"/>
    <w:rsid w:val="46F814F9"/>
    <w:rsid w:val="48DA7B6B"/>
    <w:rsid w:val="4B8B7C27"/>
    <w:rsid w:val="4CF63F37"/>
    <w:rsid w:val="51424911"/>
    <w:rsid w:val="528444CD"/>
    <w:rsid w:val="547D2453"/>
    <w:rsid w:val="57BF3B4E"/>
    <w:rsid w:val="5AC93FB2"/>
    <w:rsid w:val="5C4B439A"/>
    <w:rsid w:val="5F606532"/>
    <w:rsid w:val="606178C2"/>
    <w:rsid w:val="67B02509"/>
    <w:rsid w:val="689E31A9"/>
    <w:rsid w:val="69931099"/>
    <w:rsid w:val="69933730"/>
    <w:rsid w:val="6EA8100C"/>
    <w:rsid w:val="76C42F09"/>
    <w:rsid w:val="780215B6"/>
    <w:rsid w:val="78FF0278"/>
    <w:rsid w:val="797F3DEB"/>
    <w:rsid w:val="7A340CD2"/>
    <w:rsid w:val="7DF107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styleId="7">
    <w:name w:val="page number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912</Words>
  <Characters>944</Characters>
  <TotalTime>20</TotalTime>
  <ScaleCrop>false</ScaleCrop>
  <LinksUpToDate>false</LinksUpToDate>
  <CharactersWithSpaces>1064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2023-02-05T13:24:00Z</dcterms:created>
  <dc:creator>hp</dc:creator>
  <cp:lastModifiedBy>WYD</cp:lastModifiedBy>
  <dcterms:modified xsi:type="dcterms:W3CDTF">2023-02-06T01:15:00Z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69FB9F0E10F54667851F370D103734FF</vt:lpwstr>
  </property>
</Properties>
</file>