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十六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12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12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12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16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4"/>
        <w:tblpPr w:leftFromText="180" w:rightFromText="180" w:vertAnchor="text" w:horzAnchor="page" w:tblpX="1069" w:tblpY="518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139"/>
        <w:gridCol w:w="11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本周音乐、美术、信息、校本社团课程完成学期考核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升旗仪式；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制定德育处期末工作安排；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行政办公会议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参与学校岗位晋升聘任教师签名确认打分表；公示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1.全体行政干部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1.三楼会议室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二楼办公室电路改造、围墙处的女厕所坑槽修补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12月13日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教研组长会议（第5节）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全体教研组长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班主任微讲座（第5节）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校班主任会议（第5节）；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健康在一起讲座；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班主任基本功班会课试上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全体班主任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七23、八14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承静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1、2阶梯教室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岗位晋升聘任系统申报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对加装的窗户限位器排查、更换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03" w:type="dxa"/>
            <w:vMerge w:val="restart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12月14日</w:t>
            </w:r>
          </w:p>
        </w:tc>
        <w:tc>
          <w:tcPr>
            <w:tcW w:w="1386" w:type="dxa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教导处</w:t>
            </w:r>
          </w:p>
        </w:tc>
        <w:tc>
          <w:tcPr>
            <w:tcW w:w="337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组织参加市历史教研活动；</w:t>
            </w:r>
          </w:p>
        </w:tc>
        <w:tc>
          <w:tcPr>
            <w:tcW w:w="113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3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3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教师奖励性绩效工资测算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技防设施常规检查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12月15日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组织参加区物理教研活动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区级中期评估表和报告检查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值周指导；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班主任基本功班会课录制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2、承静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消防安全专项治理：火灾隐患排查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12月16日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组织教师组织参加正衡总校等联合教研活动；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组织参加市英语教研活动。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1、大扫除；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教师岗位晋升聘任现场审批（下午）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兰陵小学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CK报警测试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60" w:lineRule="exact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                                    </w:t>
      </w:r>
    </w:p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                                    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 w:val="0"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2022-12-11</w:t>
      </w: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4E0B3D"/>
    <w:multiLevelType w:val="singleLevel"/>
    <w:tmpl w:val="B84E0B3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3">
    <w:nsid w:val="03D62ECE"/>
    <w:multiLevelType w:val="multilevel"/>
    <w:tmpl w:val="03D62EC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4">
    <w:nsid w:val="53FE09A5"/>
    <w:multiLevelType w:val="singleLevel"/>
    <w:tmpl w:val="53FE09A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5742C5B"/>
    <w:rsid w:val="081D5527"/>
    <w:rsid w:val="08397D0F"/>
    <w:rsid w:val="0913264A"/>
    <w:rsid w:val="0A6151CA"/>
    <w:rsid w:val="1B562660"/>
    <w:rsid w:val="1BC76C75"/>
    <w:rsid w:val="204C0480"/>
    <w:rsid w:val="22263DB9"/>
    <w:rsid w:val="31925761"/>
    <w:rsid w:val="363D36FB"/>
    <w:rsid w:val="3B2F4FEF"/>
    <w:rsid w:val="3EA057DF"/>
    <w:rsid w:val="46F814F9"/>
    <w:rsid w:val="48DA7B6B"/>
    <w:rsid w:val="4B8B7C27"/>
    <w:rsid w:val="4CF63F37"/>
    <w:rsid w:val="51424911"/>
    <w:rsid w:val="547D2453"/>
    <w:rsid w:val="5AC93FB2"/>
    <w:rsid w:val="5C4B439A"/>
    <w:rsid w:val="606178C2"/>
    <w:rsid w:val="67B02509"/>
    <w:rsid w:val="689E31A9"/>
    <w:rsid w:val="69931099"/>
    <w:rsid w:val="69933730"/>
    <w:rsid w:val="6EA8100C"/>
    <w:rsid w:val="76C42F09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500</Words>
  <Characters>531</Characters>
  <TotalTime>2</TotalTime>
  <ScaleCrop>false</ScaleCrop>
  <LinksUpToDate>false</LinksUpToDate>
  <CharactersWithSpaces>669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2022-12-12T09:11:00Z</dcterms:created>
  <dc:creator>hp</dc:creator>
  <cp:lastModifiedBy>WYD</cp:lastModifiedBy>
  <dcterms:modified xsi:type="dcterms:W3CDTF">2022-12-12T01:17:54Z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3DF7DB96C4194E96945E35E73E6B1A19</vt:lpwstr>
  </property>
</Properties>
</file>