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7D8B" w14:textId="1344C49B" w:rsidR="00A77B3E" w:rsidRPr="00E16A70" w:rsidRDefault="00E16A70" w:rsidP="00E16A70">
      <w:pPr>
        <w:spacing w:after="400"/>
        <w:ind w:firstLine="120"/>
        <w:jc w:val="center"/>
        <w:rPr>
          <w:rFonts w:ascii="宋体" w:eastAsia="宋体" w:hAnsi="宋体" w:hint="eastAsia"/>
        </w:rPr>
      </w:pPr>
      <w:proofErr w:type="gramStart"/>
      <w:r w:rsidRPr="00E16A70">
        <w:rPr>
          <w:rFonts w:ascii="宋体" w:eastAsia="宋体" w:hAnsi="宋体"/>
          <w:b/>
        </w:rPr>
        <w:t>娑</w:t>
      </w:r>
      <w:proofErr w:type="gramEnd"/>
      <w:r w:rsidRPr="00E16A70">
        <w:rPr>
          <w:rFonts w:ascii="宋体" w:eastAsia="宋体" w:hAnsi="宋体"/>
          <w:b/>
        </w:rPr>
        <w:t>幼地域资源开发与利用的现状调查</w:t>
      </w:r>
    </w:p>
    <w:p w14:paraId="6B2B9FD6" w14:textId="50372994" w:rsidR="001E3A1B" w:rsidRPr="00E16A70" w:rsidRDefault="00E16A70" w:rsidP="00E16A70">
      <w:pPr>
        <w:rPr>
          <w:rFonts w:ascii="宋体" w:eastAsia="宋体" w:hAnsi="宋体" w:hint="eastAsia"/>
        </w:rPr>
      </w:pPr>
      <w:r w:rsidRPr="00E16A70">
        <w:rPr>
          <w:rFonts w:ascii="宋体" w:eastAsia="宋体" w:hAnsi="宋体"/>
        </w:rPr>
        <w:t>尊敬的老师：</w:t>
      </w:r>
      <w:r w:rsidRPr="00E16A70">
        <w:rPr>
          <w:rFonts w:ascii="宋体" w:eastAsia="宋体" w:hAnsi="宋体"/>
        </w:rPr>
        <w:t xml:space="preserve"> </w:t>
      </w:r>
      <w:r w:rsidRPr="00E16A70">
        <w:rPr>
          <w:rFonts w:ascii="宋体" w:eastAsia="宋体" w:hAnsi="宋体"/>
        </w:rPr>
        <w:t>您好！本研究旨在调查地域资源开发与利用的现状，以提升幼儿园</w:t>
      </w:r>
      <w:proofErr w:type="gramStart"/>
      <w:r w:rsidRPr="00E16A70">
        <w:rPr>
          <w:rFonts w:ascii="宋体" w:eastAsia="宋体" w:hAnsi="宋体"/>
        </w:rPr>
        <w:t>的园本课程</w:t>
      </w:r>
      <w:proofErr w:type="gramEnd"/>
      <w:r w:rsidRPr="00E16A70">
        <w:rPr>
          <w:rFonts w:ascii="宋体" w:eastAsia="宋体" w:hAnsi="宋体"/>
        </w:rPr>
        <w:t>质量。本问卷中的地域资源中自然资源、文化资源、社会资源等可利用的教育资源琳琅满目，为我园优化原本课程提供了便利条件和教学素材。但我园过于追求资源的种类与数量，而没有进行有效的分类梳理和切合实际，导致空有一手好资源却很难找到合适的切入点与</w:t>
      </w:r>
      <w:proofErr w:type="gramStart"/>
      <w:r w:rsidRPr="00E16A70">
        <w:rPr>
          <w:rFonts w:ascii="宋体" w:eastAsia="宋体" w:hAnsi="宋体"/>
        </w:rPr>
        <w:t>园本主题</w:t>
      </w:r>
      <w:proofErr w:type="gramEnd"/>
      <w:r w:rsidRPr="00E16A70">
        <w:rPr>
          <w:rFonts w:ascii="宋体" w:eastAsia="宋体" w:hAnsi="宋体"/>
        </w:rPr>
        <w:t>课程相融合。烦请您在百忙中填写此问卷，在您认为符合您实际情况的选项上进行标记。感谢您的大力支持</w:t>
      </w:r>
      <w:r w:rsidRPr="00E16A70">
        <w:rPr>
          <w:rFonts w:ascii="宋体" w:eastAsia="宋体" w:hAnsi="宋体"/>
        </w:rPr>
        <w:t>!</w:t>
      </w:r>
    </w:p>
    <w:p w14:paraId="039FBCF9" w14:textId="77777777" w:rsidR="001E3A1B" w:rsidRPr="00E16A70" w:rsidRDefault="00E16A70" w:rsidP="00E16A70">
      <w:pPr>
        <w:rPr>
          <w:rFonts w:ascii="宋体" w:eastAsia="宋体" w:hAnsi="宋体" w:cs="微软雅黑"/>
        </w:rPr>
      </w:pPr>
      <w:r w:rsidRPr="00E16A70">
        <w:rPr>
          <w:rFonts w:ascii="宋体" w:eastAsia="宋体" w:hAnsi="宋体"/>
        </w:rPr>
        <w:t xml:space="preserve">1. </w:t>
      </w:r>
      <w:r w:rsidRPr="00E16A70">
        <w:rPr>
          <w:rFonts w:ascii="宋体" w:eastAsia="宋体" w:hAnsi="宋体"/>
        </w:rPr>
        <w:t>您的教龄</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7115EBBD" w14:textId="77777777">
        <w:trPr>
          <w:trHeight w:val="500"/>
        </w:trPr>
        <w:tc>
          <w:tcPr>
            <w:tcW w:w="7400" w:type="dxa"/>
            <w:shd w:val="clear" w:color="auto" w:fill="FFFFFF"/>
            <w:vAlign w:val="center"/>
          </w:tcPr>
          <w:p w14:paraId="2221430C" w14:textId="77777777" w:rsidR="001E3A1B" w:rsidRPr="00E16A70" w:rsidRDefault="00E16A70" w:rsidP="00E16A70">
            <w:pPr>
              <w:rPr>
                <w:rFonts w:ascii="宋体" w:eastAsia="宋体" w:hAnsi="宋体"/>
              </w:rPr>
            </w:pPr>
            <w:r w:rsidRPr="00E16A70">
              <w:rPr>
                <w:rFonts w:ascii="宋体" w:eastAsia="宋体" w:hAnsi="宋体"/>
              </w:rPr>
              <w:t>○1</w:t>
            </w:r>
            <w:r w:rsidRPr="00E16A70">
              <w:rPr>
                <w:rFonts w:ascii="宋体" w:eastAsia="宋体" w:hAnsi="宋体"/>
              </w:rPr>
              <w:t>～</w:t>
            </w:r>
            <w:r w:rsidRPr="00E16A70">
              <w:rPr>
                <w:rFonts w:ascii="宋体" w:eastAsia="宋体" w:hAnsi="宋体"/>
              </w:rPr>
              <w:t>3</w:t>
            </w:r>
            <w:r w:rsidRPr="00E16A70">
              <w:rPr>
                <w:rFonts w:ascii="宋体" w:eastAsia="宋体" w:hAnsi="宋体"/>
              </w:rPr>
              <w:t>年</w:t>
            </w:r>
          </w:p>
        </w:tc>
      </w:tr>
      <w:tr w:rsidR="001E3A1B" w:rsidRPr="00E16A70" w14:paraId="65FDA077" w14:textId="77777777">
        <w:trPr>
          <w:trHeight w:val="500"/>
        </w:trPr>
        <w:tc>
          <w:tcPr>
            <w:tcW w:w="7400" w:type="dxa"/>
            <w:shd w:val="clear" w:color="auto" w:fill="FFFFFF"/>
            <w:vAlign w:val="center"/>
          </w:tcPr>
          <w:p w14:paraId="71019D54" w14:textId="77777777" w:rsidR="001E3A1B" w:rsidRPr="00E16A70" w:rsidRDefault="00E16A70" w:rsidP="00E16A70">
            <w:pPr>
              <w:rPr>
                <w:rFonts w:ascii="宋体" w:eastAsia="宋体" w:hAnsi="宋体" w:cs="微软雅黑"/>
              </w:rPr>
            </w:pPr>
            <w:r w:rsidRPr="00E16A70">
              <w:rPr>
                <w:rFonts w:ascii="宋体" w:eastAsia="宋体" w:hAnsi="宋体"/>
              </w:rPr>
              <w:t>○3</w:t>
            </w:r>
            <w:r w:rsidRPr="00E16A70">
              <w:rPr>
                <w:rFonts w:ascii="宋体" w:eastAsia="宋体" w:hAnsi="宋体"/>
              </w:rPr>
              <w:t>～</w:t>
            </w:r>
            <w:r w:rsidRPr="00E16A70">
              <w:rPr>
                <w:rFonts w:ascii="宋体" w:eastAsia="宋体" w:hAnsi="宋体"/>
              </w:rPr>
              <w:t>5</w:t>
            </w:r>
            <w:r w:rsidRPr="00E16A70">
              <w:rPr>
                <w:rFonts w:ascii="宋体" w:eastAsia="宋体" w:hAnsi="宋体"/>
              </w:rPr>
              <w:t>年</w:t>
            </w:r>
          </w:p>
        </w:tc>
      </w:tr>
      <w:tr w:rsidR="001E3A1B" w:rsidRPr="00E16A70" w14:paraId="39ECCF1F" w14:textId="77777777">
        <w:trPr>
          <w:trHeight w:val="500"/>
        </w:trPr>
        <w:tc>
          <w:tcPr>
            <w:tcW w:w="7400" w:type="dxa"/>
            <w:shd w:val="clear" w:color="auto" w:fill="FFFFFF"/>
            <w:vAlign w:val="center"/>
          </w:tcPr>
          <w:p w14:paraId="4E01E64C" w14:textId="77777777" w:rsidR="001E3A1B" w:rsidRPr="00E16A70" w:rsidRDefault="00E16A70" w:rsidP="00E16A70">
            <w:pPr>
              <w:rPr>
                <w:rFonts w:ascii="宋体" w:eastAsia="宋体" w:hAnsi="宋体" w:cs="微软雅黑"/>
              </w:rPr>
            </w:pPr>
            <w:r w:rsidRPr="00E16A70">
              <w:rPr>
                <w:rFonts w:ascii="宋体" w:eastAsia="宋体" w:hAnsi="宋体"/>
              </w:rPr>
              <w:t>○5</w:t>
            </w:r>
            <w:r w:rsidRPr="00E16A70">
              <w:rPr>
                <w:rFonts w:ascii="宋体" w:eastAsia="宋体" w:hAnsi="宋体"/>
              </w:rPr>
              <w:t>～</w:t>
            </w:r>
            <w:r w:rsidRPr="00E16A70">
              <w:rPr>
                <w:rFonts w:ascii="宋体" w:eastAsia="宋体" w:hAnsi="宋体"/>
              </w:rPr>
              <w:t>10</w:t>
            </w:r>
            <w:r w:rsidRPr="00E16A70">
              <w:rPr>
                <w:rFonts w:ascii="宋体" w:eastAsia="宋体" w:hAnsi="宋体"/>
              </w:rPr>
              <w:t>年</w:t>
            </w:r>
          </w:p>
        </w:tc>
      </w:tr>
      <w:tr w:rsidR="001E3A1B" w:rsidRPr="00E16A70" w14:paraId="483B75CF" w14:textId="77777777">
        <w:trPr>
          <w:trHeight w:val="500"/>
        </w:trPr>
        <w:tc>
          <w:tcPr>
            <w:tcW w:w="7400" w:type="dxa"/>
            <w:shd w:val="clear" w:color="auto" w:fill="FFFFFF"/>
            <w:vAlign w:val="center"/>
          </w:tcPr>
          <w:p w14:paraId="1D03E6A1" w14:textId="77777777" w:rsidR="001E3A1B" w:rsidRDefault="00E16A70" w:rsidP="00E16A70">
            <w:pPr>
              <w:rPr>
                <w:rFonts w:ascii="宋体" w:eastAsia="宋体" w:hAnsi="宋体"/>
              </w:rPr>
            </w:pPr>
            <w:r w:rsidRPr="00E16A70">
              <w:rPr>
                <w:rFonts w:ascii="宋体" w:eastAsia="宋体" w:hAnsi="宋体"/>
              </w:rPr>
              <w:t>○10</w:t>
            </w:r>
            <w:r w:rsidRPr="00E16A70">
              <w:rPr>
                <w:rFonts w:ascii="宋体" w:eastAsia="宋体" w:hAnsi="宋体"/>
              </w:rPr>
              <w:t>年以上</w:t>
            </w:r>
          </w:p>
          <w:p w14:paraId="4CD2A61D" w14:textId="7F20810E" w:rsidR="00E16A70" w:rsidRPr="00E16A70" w:rsidRDefault="00E16A70" w:rsidP="00E16A70">
            <w:pPr>
              <w:rPr>
                <w:rFonts w:ascii="宋体" w:eastAsia="宋体" w:hAnsi="宋体" w:cs="微软雅黑" w:hint="eastAsia"/>
              </w:rPr>
            </w:pPr>
          </w:p>
        </w:tc>
      </w:tr>
    </w:tbl>
    <w:p w14:paraId="652AE5AA" w14:textId="77777777" w:rsidR="001E3A1B" w:rsidRPr="00E16A70" w:rsidRDefault="00E16A70" w:rsidP="00E16A70">
      <w:pPr>
        <w:rPr>
          <w:rFonts w:ascii="宋体" w:eastAsia="宋体" w:hAnsi="宋体"/>
        </w:rPr>
      </w:pPr>
      <w:r w:rsidRPr="00E16A70">
        <w:rPr>
          <w:rFonts w:ascii="宋体" w:eastAsia="宋体" w:hAnsi="宋体"/>
        </w:rPr>
        <w:t xml:space="preserve">2. </w:t>
      </w:r>
      <w:r w:rsidRPr="00E16A70">
        <w:rPr>
          <w:rFonts w:ascii="宋体" w:eastAsia="宋体" w:hAnsi="宋体"/>
        </w:rPr>
        <w:t>您任教的班级</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1EF81E0C" w14:textId="77777777">
        <w:trPr>
          <w:trHeight w:val="500"/>
        </w:trPr>
        <w:tc>
          <w:tcPr>
            <w:tcW w:w="7400" w:type="dxa"/>
            <w:shd w:val="clear" w:color="auto" w:fill="FFFFFF"/>
            <w:vAlign w:val="center"/>
          </w:tcPr>
          <w:p w14:paraId="39B990E3"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小班</w:t>
            </w:r>
          </w:p>
        </w:tc>
      </w:tr>
      <w:tr w:rsidR="001E3A1B" w:rsidRPr="00E16A70" w14:paraId="7962BBD7" w14:textId="77777777">
        <w:trPr>
          <w:trHeight w:val="500"/>
        </w:trPr>
        <w:tc>
          <w:tcPr>
            <w:tcW w:w="7400" w:type="dxa"/>
            <w:shd w:val="clear" w:color="auto" w:fill="FFFFFF"/>
            <w:vAlign w:val="center"/>
          </w:tcPr>
          <w:p w14:paraId="2FA57413"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中班</w:t>
            </w:r>
          </w:p>
        </w:tc>
      </w:tr>
      <w:tr w:rsidR="001E3A1B" w:rsidRPr="00E16A70" w14:paraId="65FCEF61" w14:textId="77777777">
        <w:trPr>
          <w:trHeight w:val="500"/>
        </w:trPr>
        <w:tc>
          <w:tcPr>
            <w:tcW w:w="7400" w:type="dxa"/>
            <w:shd w:val="clear" w:color="auto" w:fill="FFFFFF"/>
            <w:vAlign w:val="center"/>
          </w:tcPr>
          <w:p w14:paraId="5BCD171F"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大班</w:t>
            </w:r>
          </w:p>
        </w:tc>
      </w:tr>
    </w:tbl>
    <w:p w14:paraId="33784464" w14:textId="77777777" w:rsidR="001E3A1B" w:rsidRPr="00E16A70" w:rsidRDefault="001E3A1B" w:rsidP="00E16A70">
      <w:pPr>
        <w:rPr>
          <w:rFonts w:ascii="宋体" w:eastAsia="宋体" w:hAnsi="宋体"/>
        </w:rPr>
      </w:pPr>
    </w:p>
    <w:p w14:paraId="27E4763D" w14:textId="77777777" w:rsidR="001E3A1B" w:rsidRPr="00E16A70" w:rsidRDefault="00E16A70" w:rsidP="00E16A70">
      <w:pPr>
        <w:rPr>
          <w:rFonts w:ascii="宋体" w:eastAsia="宋体" w:hAnsi="宋体"/>
        </w:rPr>
      </w:pPr>
      <w:r w:rsidRPr="00E16A70">
        <w:rPr>
          <w:rFonts w:ascii="宋体" w:eastAsia="宋体" w:hAnsi="宋体"/>
        </w:rPr>
        <w:t xml:space="preserve">3. </w:t>
      </w:r>
      <w:r w:rsidRPr="00E16A70">
        <w:rPr>
          <w:rFonts w:ascii="宋体" w:eastAsia="宋体" w:hAnsi="宋体"/>
        </w:rPr>
        <w:t>您了解地域资源一词吗？</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3A31C0B8" w14:textId="77777777">
        <w:trPr>
          <w:trHeight w:val="500"/>
        </w:trPr>
        <w:tc>
          <w:tcPr>
            <w:tcW w:w="7400" w:type="dxa"/>
            <w:shd w:val="clear" w:color="auto" w:fill="FFFFFF"/>
            <w:vAlign w:val="center"/>
          </w:tcPr>
          <w:p w14:paraId="0298C7B3"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非常了解</w:t>
            </w:r>
          </w:p>
        </w:tc>
      </w:tr>
      <w:tr w:rsidR="001E3A1B" w:rsidRPr="00E16A70" w14:paraId="2540B7A8" w14:textId="77777777">
        <w:trPr>
          <w:trHeight w:val="500"/>
        </w:trPr>
        <w:tc>
          <w:tcPr>
            <w:tcW w:w="7400" w:type="dxa"/>
            <w:shd w:val="clear" w:color="auto" w:fill="FFFFFF"/>
            <w:vAlign w:val="center"/>
          </w:tcPr>
          <w:p w14:paraId="21BB3082"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了解</w:t>
            </w:r>
          </w:p>
        </w:tc>
      </w:tr>
      <w:tr w:rsidR="001E3A1B" w:rsidRPr="00E16A70" w14:paraId="289FC9CB" w14:textId="77777777">
        <w:trPr>
          <w:trHeight w:val="500"/>
        </w:trPr>
        <w:tc>
          <w:tcPr>
            <w:tcW w:w="7400" w:type="dxa"/>
            <w:shd w:val="clear" w:color="auto" w:fill="FFFFFF"/>
            <w:vAlign w:val="center"/>
          </w:tcPr>
          <w:p w14:paraId="3ED265FF"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了解一些</w:t>
            </w:r>
          </w:p>
        </w:tc>
      </w:tr>
      <w:tr w:rsidR="001E3A1B" w:rsidRPr="00E16A70" w14:paraId="39A87187" w14:textId="77777777">
        <w:trPr>
          <w:trHeight w:val="500"/>
        </w:trPr>
        <w:tc>
          <w:tcPr>
            <w:tcW w:w="7400" w:type="dxa"/>
            <w:shd w:val="clear" w:color="auto" w:fill="FFFFFF"/>
            <w:vAlign w:val="center"/>
          </w:tcPr>
          <w:p w14:paraId="150D48A4"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不了解</w:t>
            </w:r>
          </w:p>
        </w:tc>
      </w:tr>
    </w:tbl>
    <w:p w14:paraId="0E18197E" w14:textId="77777777" w:rsidR="001E3A1B" w:rsidRPr="00E16A70" w:rsidRDefault="001E3A1B" w:rsidP="00E16A70">
      <w:pPr>
        <w:rPr>
          <w:rFonts w:ascii="宋体" w:eastAsia="宋体" w:hAnsi="宋体"/>
        </w:rPr>
      </w:pPr>
    </w:p>
    <w:p w14:paraId="4D96BB42" w14:textId="77777777" w:rsidR="001E3A1B" w:rsidRPr="00E16A70" w:rsidRDefault="00E16A70" w:rsidP="00E16A70">
      <w:pPr>
        <w:rPr>
          <w:rFonts w:ascii="宋体" w:eastAsia="宋体" w:hAnsi="宋体"/>
        </w:rPr>
      </w:pPr>
      <w:r w:rsidRPr="00E16A70">
        <w:rPr>
          <w:rFonts w:ascii="宋体" w:eastAsia="宋体" w:hAnsi="宋体"/>
        </w:rPr>
        <w:t xml:space="preserve">4. </w:t>
      </w:r>
      <w:r w:rsidRPr="00E16A70">
        <w:rPr>
          <w:rFonts w:ascii="宋体" w:eastAsia="宋体" w:hAnsi="宋体"/>
        </w:rPr>
        <w:t>您熟悉以下哪些地域资源？</w:t>
      </w:r>
      <w:r w:rsidRPr="00E16A70">
        <w:rPr>
          <w:rFonts w:ascii="宋体" w:eastAsia="宋体" w:hAnsi="宋体"/>
        </w:rPr>
        <w:t xml:space="preserve"> [</w:t>
      </w:r>
      <w:r w:rsidRPr="00E16A70">
        <w:rPr>
          <w:rFonts w:ascii="宋体" w:eastAsia="宋体" w:hAnsi="宋体"/>
        </w:rPr>
        <w:t>多选题</w:t>
      </w:r>
      <w:r w:rsidRPr="00E16A70">
        <w:rPr>
          <w:rFonts w:ascii="宋体" w:eastAsia="宋体" w:hAnsi="宋体"/>
        </w:rPr>
        <w:t>]</w:t>
      </w:r>
      <w:r w:rsidRPr="00E16A70">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0B015E4F" w14:textId="77777777">
        <w:trPr>
          <w:trHeight w:val="500"/>
        </w:trPr>
        <w:tc>
          <w:tcPr>
            <w:tcW w:w="7400" w:type="dxa"/>
            <w:shd w:val="clear" w:color="auto" w:fill="FFFFFF"/>
            <w:vAlign w:val="center"/>
          </w:tcPr>
          <w:p w14:paraId="2A9AAD91"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自然资源</w:t>
            </w:r>
          </w:p>
        </w:tc>
      </w:tr>
      <w:tr w:rsidR="001E3A1B" w:rsidRPr="00E16A70" w14:paraId="5F7405B5" w14:textId="77777777">
        <w:trPr>
          <w:trHeight w:val="500"/>
        </w:trPr>
        <w:tc>
          <w:tcPr>
            <w:tcW w:w="7400" w:type="dxa"/>
            <w:shd w:val="clear" w:color="auto" w:fill="FFFFFF"/>
            <w:vAlign w:val="center"/>
          </w:tcPr>
          <w:p w14:paraId="4E8BACE1"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社会资源</w:t>
            </w:r>
          </w:p>
        </w:tc>
      </w:tr>
      <w:tr w:rsidR="001E3A1B" w:rsidRPr="00E16A70" w14:paraId="40840B8F" w14:textId="77777777">
        <w:trPr>
          <w:trHeight w:val="500"/>
        </w:trPr>
        <w:tc>
          <w:tcPr>
            <w:tcW w:w="7400" w:type="dxa"/>
            <w:shd w:val="clear" w:color="auto" w:fill="FFFFFF"/>
            <w:vAlign w:val="center"/>
          </w:tcPr>
          <w:p w14:paraId="010BE605"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人文资源</w:t>
            </w:r>
          </w:p>
        </w:tc>
      </w:tr>
    </w:tbl>
    <w:p w14:paraId="24BC3A34" w14:textId="77777777" w:rsidR="001E3A1B" w:rsidRPr="00E16A70" w:rsidRDefault="001E3A1B" w:rsidP="00E16A70">
      <w:pPr>
        <w:rPr>
          <w:rFonts w:ascii="宋体" w:eastAsia="宋体" w:hAnsi="宋体"/>
        </w:rPr>
      </w:pPr>
    </w:p>
    <w:p w14:paraId="6411A63E" w14:textId="77777777" w:rsidR="001E3A1B" w:rsidRPr="00E16A70" w:rsidRDefault="00E16A70" w:rsidP="00E16A70">
      <w:pPr>
        <w:rPr>
          <w:rFonts w:ascii="宋体" w:eastAsia="宋体" w:hAnsi="宋体"/>
        </w:rPr>
      </w:pPr>
      <w:r w:rsidRPr="00E16A70">
        <w:rPr>
          <w:rFonts w:ascii="宋体" w:eastAsia="宋体" w:hAnsi="宋体"/>
        </w:rPr>
        <w:t xml:space="preserve">5. </w:t>
      </w:r>
      <w:r w:rsidRPr="00E16A70">
        <w:rPr>
          <w:rFonts w:ascii="宋体" w:eastAsia="宋体" w:hAnsi="宋体"/>
        </w:rPr>
        <w:t>您认为哪些是幼儿园可开发与利用的地域资源</w:t>
      </w:r>
      <w:r w:rsidRPr="00E16A70">
        <w:rPr>
          <w:rFonts w:ascii="宋体" w:eastAsia="宋体" w:hAnsi="宋体"/>
        </w:rPr>
        <w:t xml:space="preserve"> [</w:t>
      </w:r>
      <w:r w:rsidRPr="00E16A70">
        <w:rPr>
          <w:rFonts w:ascii="宋体" w:eastAsia="宋体" w:hAnsi="宋体"/>
        </w:rPr>
        <w:t>多选题</w:t>
      </w:r>
      <w:r w:rsidRPr="00E16A70">
        <w:rPr>
          <w:rFonts w:ascii="宋体" w:eastAsia="宋体" w:hAnsi="宋体"/>
        </w:rPr>
        <w:t>]</w:t>
      </w:r>
      <w:r w:rsidRPr="00E16A70">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33A714C1" w14:textId="77777777">
        <w:trPr>
          <w:trHeight w:val="500"/>
        </w:trPr>
        <w:tc>
          <w:tcPr>
            <w:tcW w:w="7400" w:type="dxa"/>
            <w:shd w:val="clear" w:color="auto" w:fill="FFFFFF"/>
            <w:vAlign w:val="center"/>
          </w:tcPr>
          <w:p w14:paraId="1423920F"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幼儿教师与幼儿的生活经验</w:t>
            </w:r>
          </w:p>
        </w:tc>
      </w:tr>
      <w:tr w:rsidR="001E3A1B" w:rsidRPr="00E16A70" w14:paraId="7DF6A52F" w14:textId="77777777">
        <w:trPr>
          <w:trHeight w:val="500"/>
        </w:trPr>
        <w:tc>
          <w:tcPr>
            <w:tcW w:w="7400" w:type="dxa"/>
            <w:shd w:val="clear" w:color="auto" w:fill="FFFFFF"/>
            <w:vAlign w:val="center"/>
          </w:tcPr>
          <w:p w14:paraId="2BD3F8A5" w14:textId="77777777" w:rsidR="001E3A1B" w:rsidRPr="00E16A70" w:rsidRDefault="00E16A70" w:rsidP="00E16A70">
            <w:pPr>
              <w:rPr>
                <w:rFonts w:ascii="宋体" w:eastAsia="宋体" w:hAnsi="宋体" w:cs="微软雅黑"/>
              </w:rPr>
            </w:pPr>
            <w:r w:rsidRPr="00E16A70">
              <w:rPr>
                <w:rFonts w:ascii="宋体" w:eastAsia="宋体" w:hAnsi="宋体"/>
              </w:rPr>
              <w:lastRenderedPageBreak/>
              <w:t>□</w:t>
            </w:r>
            <w:r w:rsidRPr="00E16A70">
              <w:rPr>
                <w:rFonts w:ascii="宋体" w:eastAsia="宋体" w:hAnsi="宋体"/>
              </w:rPr>
              <w:t>幼儿园周围的动植物</w:t>
            </w:r>
          </w:p>
        </w:tc>
      </w:tr>
      <w:tr w:rsidR="001E3A1B" w:rsidRPr="00E16A70" w14:paraId="0357AEAE" w14:textId="77777777">
        <w:trPr>
          <w:trHeight w:val="500"/>
        </w:trPr>
        <w:tc>
          <w:tcPr>
            <w:tcW w:w="7400" w:type="dxa"/>
            <w:shd w:val="clear" w:color="auto" w:fill="FFFFFF"/>
            <w:vAlign w:val="center"/>
          </w:tcPr>
          <w:p w14:paraId="7A2BF4B5"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乡土地理和民族文化</w:t>
            </w:r>
          </w:p>
        </w:tc>
      </w:tr>
      <w:tr w:rsidR="001E3A1B" w:rsidRPr="00E16A70" w14:paraId="6819B028" w14:textId="77777777">
        <w:trPr>
          <w:trHeight w:val="500"/>
        </w:trPr>
        <w:tc>
          <w:tcPr>
            <w:tcW w:w="7400" w:type="dxa"/>
            <w:shd w:val="clear" w:color="auto" w:fill="FFFFFF"/>
            <w:vAlign w:val="center"/>
          </w:tcPr>
          <w:p w14:paraId="55D5047A"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家长的经验和技能</w:t>
            </w:r>
          </w:p>
        </w:tc>
      </w:tr>
    </w:tbl>
    <w:p w14:paraId="3C87E7B1" w14:textId="77777777" w:rsidR="001E3A1B" w:rsidRPr="00E16A70" w:rsidRDefault="001E3A1B" w:rsidP="00E16A70">
      <w:pPr>
        <w:rPr>
          <w:rFonts w:ascii="宋体" w:eastAsia="宋体" w:hAnsi="宋体"/>
        </w:rPr>
      </w:pPr>
    </w:p>
    <w:p w14:paraId="44D04020" w14:textId="77777777" w:rsidR="001E3A1B" w:rsidRPr="00E16A70" w:rsidRDefault="00E16A70" w:rsidP="00E16A70">
      <w:pPr>
        <w:rPr>
          <w:rFonts w:ascii="宋体" w:eastAsia="宋体" w:hAnsi="宋体"/>
        </w:rPr>
      </w:pPr>
      <w:r w:rsidRPr="00E16A70">
        <w:rPr>
          <w:rFonts w:ascii="宋体" w:eastAsia="宋体" w:hAnsi="宋体"/>
        </w:rPr>
        <w:t xml:space="preserve">6. </w:t>
      </w:r>
      <w:r w:rsidRPr="00E16A70">
        <w:rPr>
          <w:rFonts w:ascii="宋体" w:eastAsia="宋体" w:hAnsi="宋体"/>
        </w:rPr>
        <w:t>您认为地域资源开发与利用的意义有</w:t>
      </w:r>
      <w:r w:rsidRPr="00E16A70">
        <w:rPr>
          <w:rFonts w:ascii="宋体" w:eastAsia="宋体" w:hAnsi="宋体"/>
        </w:rPr>
        <w:t xml:space="preserve"> [</w:t>
      </w:r>
      <w:r w:rsidRPr="00E16A70">
        <w:rPr>
          <w:rFonts w:ascii="宋体" w:eastAsia="宋体" w:hAnsi="宋体"/>
        </w:rPr>
        <w:t>多选题</w:t>
      </w:r>
      <w:r w:rsidRPr="00E16A70">
        <w:rPr>
          <w:rFonts w:ascii="宋体" w:eastAsia="宋体" w:hAnsi="宋体"/>
        </w:rPr>
        <w:t>]</w:t>
      </w:r>
      <w:r w:rsidRPr="00E16A70">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16465237" w14:textId="77777777">
        <w:trPr>
          <w:trHeight w:val="500"/>
        </w:trPr>
        <w:tc>
          <w:tcPr>
            <w:tcW w:w="7400" w:type="dxa"/>
            <w:shd w:val="clear" w:color="auto" w:fill="FFFFFF"/>
            <w:vAlign w:val="center"/>
          </w:tcPr>
          <w:p w14:paraId="0438E8C4"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推进幼儿园特色发展</w:t>
            </w:r>
          </w:p>
        </w:tc>
      </w:tr>
      <w:tr w:rsidR="001E3A1B" w:rsidRPr="00E16A70" w14:paraId="24C177D9" w14:textId="77777777">
        <w:trPr>
          <w:trHeight w:val="500"/>
        </w:trPr>
        <w:tc>
          <w:tcPr>
            <w:tcW w:w="7400" w:type="dxa"/>
            <w:shd w:val="clear" w:color="auto" w:fill="FFFFFF"/>
            <w:vAlign w:val="center"/>
          </w:tcPr>
          <w:p w14:paraId="22CCC580"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促进教师自身的专业发展</w:t>
            </w:r>
          </w:p>
        </w:tc>
      </w:tr>
      <w:tr w:rsidR="001E3A1B" w:rsidRPr="00E16A70" w14:paraId="2E01480F" w14:textId="77777777">
        <w:trPr>
          <w:trHeight w:val="500"/>
        </w:trPr>
        <w:tc>
          <w:tcPr>
            <w:tcW w:w="7400" w:type="dxa"/>
            <w:shd w:val="clear" w:color="auto" w:fill="FFFFFF"/>
            <w:vAlign w:val="center"/>
          </w:tcPr>
          <w:p w14:paraId="2D1F8A16"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促进幼儿学习方式的转变</w:t>
            </w:r>
          </w:p>
        </w:tc>
      </w:tr>
      <w:tr w:rsidR="001E3A1B" w:rsidRPr="00E16A70" w14:paraId="729C71C8" w14:textId="77777777">
        <w:trPr>
          <w:trHeight w:val="500"/>
        </w:trPr>
        <w:tc>
          <w:tcPr>
            <w:tcW w:w="7400" w:type="dxa"/>
            <w:shd w:val="clear" w:color="auto" w:fill="FFFFFF"/>
            <w:vAlign w:val="center"/>
          </w:tcPr>
          <w:p w14:paraId="023627AB"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促进幼儿全面发展</w:t>
            </w:r>
          </w:p>
        </w:tc>
      </w:tr>
      <w:tr w:rsidR="001E3A1B" w:rsidRPr="00E16A70" w14:paraId="244943B4" w14:textId="77777777">
        <w:trPr>
          <w:trHeight w:val="500"/>
        </w:trPr>
        <w:tc>
          <w:tcPr>
            <w:tcW w:w="7400" w:type="dxa"/>
            <w:shd w:val="clear" w:color="auto" w:fill="FFFFFF"/>
            <w:vAlign w:val="center"/>
          </w:tcPr>
          <w:p w14:paraId="76C5FB5E"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提高幼儿园课程的适宜性</w:t>
            </w:r>
          </w:p>
        </w:tc>
      </w:tr>
      <w:tr w:rsidR="001E3A1B" w:rsidRPr="00E16A70" w14:paraId="71AB38D0" w14:textId="77777777">
        <w:trPr>
          <w:trHeight w:val="500"/>
        </w:trPr>
        <w:tc>
          <w:tcPr>
            <w:tcW w:w="7400" w:type="dxa"/>
            <w:shd w:val="clear" w:color="auto" w:fill="FFFFFF"/>
            <w:vAlign w:val="center"/>
          </w:tcPr>
          <w:p w14:paraId="29B7224A"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实现教学方式的转变</w:t>
            </w:r>
          </w:p>
        </w:tc>
      </w:tr>
      <w:tr w:rsidR="001E3A1B" w:rsidRPr="00E16A70" w14:paraId="74C6F155" w14:textId="77777777">
        <w:trPr>
          <w:trHeight w:val="500"/>
        </w:trPr>
        <w:tc>
          <w:tcPr>
            <w:tcW w:w="7400" w:type="dxa"/>
            <w:shd w:val="clear" w:color="auto" w:fill="FFFFFF"/>
            <w:vAlign w:val="center"/>
          </w:tcPr>
          <w:p w14:paraId="50AF6BC9"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提高教学质量</w:t>
            </w:r>
          </w:p>
        </w:tc>
      </w:tr>
      <w:tr w:rsidR="001E3A1B" w:rsidRPr="00E16A70" w14:paraId="21FA1796" w14:textId="77777777">
        <w:trPr>
          <w:trHeight w:val="500"/>
        </w:trPr>
        <w:tc>
          <w:tcPr>
            <w:tcW w:w="7400" w:type="dxa"/>
            <w:shd w:val="clear" w:color="auto" w:fill="FFFFFF"/>
            <w:vAlign w:val="center"/>
          </w:tcPr>
          <w:p w14:paraId="0F2538A0"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便于教师授课</w:t>
            </w:r>
          </w:p>
        </w:tc>
      </w:tr>
      <w:tr w:rsidR="001E3A1B" w:rsidRPr="00E16A70" w14:paraId="2B2EEA8C" w14:textId="77777777">
        <w:trPr>
          <w:trHeight w:val="500"/>
        </w:trPr>
        <w:tc>
          <w:tcPr>
            <w:tcW w:w="7400" w:type="dxa"/>
            <w:shd w:val="clear" w:color="auto" w:fill="FFFFFF"/>
            <w:vAlign w:val="center"/>
          </w:tcPr>
          <w:p w14:paraId="12679795"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满足家长的要求</w:t>
            </w:r>
          </w:p>
        </w:tc>
      </w:tr>
    </w:tbl>
    <w:p w14:paraId="41E8D846" w14:textId="77777777" w:rsidR="001E3A1B" w:rsidRPr="00E16A70" w:rsidRDefault="001E3A1B" w:rsidP="00E16A70">
      <w:pPr>
        <w:rPr>
          <w:rFonts w:ascii="宋体" w:eastAsia="宋体" w:hAnsi="宋体"/>
        </w:rPr>
      </w:pPr>
    </w:p>
    <w:p w14:paraId="1CBDBFFC" w14:textId="77777777" w:rsidR="001E3A1B" w:rsidRPr="00E16A70" w:rsidRDefault="00E16A70" w:rsidP="00E16A70">
      <w:pPr>
        <w:rPr>
          <w:rFonts w:ascii="宋体" w:eastAsia="宋体" w:hAnsi="宋体"/>
        </w:rPr>
      </w:pPr>
      <w:r w:rsidRPr="00E16A70">
        <w:rPr>
          <w:rFonts w:ascii="宋体" w:eastAsia="宋体" w:hAnsi="宋体"/>
        </w:rPr>
        <w:t xml:space="preserve">7. </w:t>
      </w:r>
      <w:r w:rsidRPr="00E16A70">
        <w:rPr>
          <w:rFonts w:ascii="宋体" w:eastAsia="宋体" w:hAnsi="宋体"/>
        </w:rPr>
        <w:t>您是如何利用已开发的地域资源</w:t>
      </w:r>
      <w:r w:rsidRPr="00E16A70">
        <w:rPr>
          <w:rFonts w:ascii="宋体" w:eastAsia="宋体" w:hAnsi="宋体"/>
        </w:rPr>
        <w:t xml:space="preserve"> [</w:t>
      </w:r>
      <w:r w:rsidRPr="00E16A70">
        <w:rPr>
          <w:rFonts w:ascii="宋体" w:eastAsia="宋体" w:hAnsi="宋体"/>
        </w:rPr>
        <w:t>多选题</w:t>
      </w:r>
      <w:r w:rsidRPr="00E16A70">
        <w:rPr>
          <w:rFonts w:ascii="宋体" w:eastAsia="宋体" w:hAnsi="宋体"/>
        </w:rPr>
        <w:t>]</w:t>
      </w:r>
      <w:r w:rsidRPr="00E16A70">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2640D95B" w14:textId="77777777">
        <w:trPr>
          <w:trHeight w:val="500"/>
        </w:trPr>
        <w:tc>
          <w:tcPr>
            <w:tcW w:w="7400" w:type="dxa"/>
            <w:shd w:val="clear" w:color="auto" w:fill="FFFFFF"/>
            <w:vAlign w:val="center"/>
          </w:tcPr>
          <w:p w14:paraId="367AF61F"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作为教具等操作材料向幼儿呈现</w:t>
            </w:r>
          </w:p>
        </w:tc>
      </w:tr>
      <w:tr w:rsidR="001E3A1B" w:rsidRPr="00E16A70" w14:paraId="30A3A9C2" w14:textId="77777777">
        <w:trPr>
          <w:trHeight w:val="500"/>
        </w:trPr>
        <w:tc>
          <w:tcPr>
            <w:tcW w:w="7400" w:type="dxa"/>
            <w:shd w:val="clear" w:color="auto" w:fill="FFFFFF"/>
            <w:vAlign w:val="center"/>
          </w:tcPr>
          <w:p w14:paraId="20DF4696"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生成主题活动</w:t>
            </w:r>
          </w:p>
        </w:tc>
      </w:tr>
      <w:tr w:rsidR="001E3A1B" w:rsidRPr="00E16A70" w14:paraId="49143679" w14:textId="77777777">
        <w:trPr>
          <w:trHeight w:val="500"/>
        </w:trPr>
        <w:tc>
          <w:tcPr>
            <w:tcW w:w="7400" w:type="dxa"/>
            <w:shd w:val="clear" w:color="auto" w:fill="FFFFFF"/>
            <w:vAlign w:val="center"/>
          </w:tcPr>
          <w:p w14:paraId="11B432F9"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创设美化环境</w:t>
            </w:r>
          </w:p>
        </w:tc>
      </w:tr>
      <w:tr w:rsidR="001E3A1B" w:rsidRPr="00E16A70" w14:paraId="28423810" w14:textId="77777777">
        <w:trPr>
          <w:trHeight w:val="500"/>
        </w:trPr>
        <w:tc>
          <w:tcPr>
            <w:tcW w:w="7400" w:type="dxa"/>
            <w:shd w:val="clear" w:color="auto" w:fill="FFFFFF"/>
            <w:vAlign w:val="center"/>
          </w:tcPr>
          <w:p w14:paraId="277AACC1"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投放在区角，充实材料</w:t>
            </w:r>
          </w:p>
        </w:tc>
      </w:tr>
    </w:tbl>
    <w:p w14:paraId="0F6D9063" w14:textId="77777777" w:rsidR="001E3A1B" w:rsidRPr="00E16A70" w:rsidRDefault="001E3A1B" w:rsidP="00E16A70">
      <w:pPr>
        <w:rPr>
          <w:rFonts w:ascii="宋体" w:eastAsia="宋体" w:hAnsi="宋体"/>
        </w:rPr>
      </w:pPr>
    </w:p>
    <w:p w14:paraId="7948DFE2" w14:textId="77777777" w:rsidR="001E3A1B" w:rsidRPr="00E16A70" w:rsidRDefault="00E16A70" w:rsidP="00E16A70">
      <w:pPr>
        <w:rPr>
          <w:rFonts w:ascii="宋体" w:eastAsia="宋体" w:hAnsi="宋体"/>
        </w:rPr>
      </w:pPr>
      <w:r w:rsidRPr="00E16A70">
        <w:rPr>
          <w:rFonts w:ascii="宋体" w:eastAsia="宋体" w:hAnsi="宋体"/>
        </w:rPr>
        <w:t xml:space="preserve">8. </w:t>
      </w:r>
      <w:proofErr w:type="gramStart"/>
      <w:r w:rsidRPr="00E16A70">
        <w:rPr>
          <w:rFonts w:ascii="宋体" w:eastAsia="宋体" w:hAnsi="宋体"/>
        </w:rPr>
        <w:t>您开发</w:t>
      </w:r>
      <w:proofErr w:type="gramEnd"/>
      <w:r w:rsidRPr="00E16A70">
        <w:rPr>
          <w:rFonts w:ascii="宋体" w:eastAsia="宋体" w:hAnsi="宋体"/>
        </w:rPr>
        <w:t>与利用地域资源的来源是</w:t>
      </w:r>
      <w:r w:rsidRPr="00E16A70">
        <w:rPr>
          <w:rFonts w:ascii="宋体" w:eastAsia="宋体" w:hAnsi="宋体"/>
        </w:rPr>
        <w:t xml:space="preserve"> [</w:t>
      </w:r>
      <w:r w:rsidRPr="00E16A70">
        <w:rPr>
          <w:rFonts w:ascii="宋体" w:eastAsia="宋体" w:hAnsi="宋体"/>
        </w:rPr>
        <w:t>多选题</w:t>
      </w:r>
      <w:r w:rsidRPr="00E16A70">
        <w:rPr>
          <w:rFonts w:ascii="宋体" w:eastAsia="宋体" w:hAnsi="宋体"/>
        </w:rPr>
        <w:t>]</w:t>
      </w:r>
      <w:r w:rsidRPr="00E16A70">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1E3A1B" w:rsidRPr="00E16A70" w14:paraId="54864631" w14:textId="77777777">
        <w:trPr>
          <w:trHeight w:val="500"/>
        </w:trPr>
        <w:tc>
          <w:tcPr>
            <w:tcW w:w="7400" w:type="dxa"/>
            <w:shd w:val="clear" w:color="auto" w:fill="FFFFFF"/>
            <w:vAlign w:val="center"/>
          </w:tcPr>
          <w:p w14:paraId="7BC1CA99"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幼儿</w:t>
            </w:r>
          </w:p>
        </w:tc>
      </w:tr>
      <w:tr w:rsidR="001E3A1B" w:rsidRPr="00E16A70" w14:paraId="2CF5848F" w14:textId="77777777">
        <w:trPr>
          <w:trHeight w:val="500"/>
        </w:trPr>
        <w:tc>
          <w:tcPr>
            <w:tcW w:w="7400" w:type="dxa"/>
            <w:shd w:val="clear" w:color="auto" w:fill="FFFFFF"/>
            <w:vAlign w:val="center"/>
          </w:tcPr>
          <w:p w14:paraId="3E3FB452"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家长</w:t>
            </w:r>
          </w:p>
        </w:tc>
      </w:tr>
      <w:tr w:rsidR="001E3A1B" w:rsidRPr="00E16A70" w14:paraId="1495F1C5" w14:textId="77777777">
        <w:trPr>
          <w:trHeight w:val="500"/>
        </w:trPr>
        <w:tc>
          <w:tcPr>
            <w:tcW w:w="7400" w:type="dxa"/>
            <w:shd w:val="clear" w:color="auto" w:fill="FFFFFF"/>
            <w:vAlign w:val="center"/>
          </w:tcPr>
          <w:p w14:paraId="61EB2276"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借鉴其他老师</w:t>
            </w:r>
          </w:p>
        </w:tc>
      </w:tr>
      <w:tr w:rsidR="001E3A1B" w:rsidRPr="00E16A70" w14:paraId="6B375202" w14:textId="77777777">
        <w:trPr>
          <w:trHeight w:val="500"/>
        </w:trPr>
        <w:tc>
          <w:tcPr>
            <w:tcW w:w="7400" w:type="dxa"/>
            <w:shd w:val="clear" w:color="auto" w:fill="FFFFFF"/>
            <w:vAlign w:val="center"/>
          </w:tcPr>
          <w:p w14:paraId="5768D16E"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自己收集整理</w:t>
            </w:r>
          </w:p>
        </w:tc>
      </w:tr>
    </w:tbl>
    <w:p w14:paraId="445209E4" w14:textId="77777777" w:rsidR="001E3A1B" w:rsidRPr="00E16A70" w:rsidRDefault="001E3A1B" w:rsidP="00E16A70">
      <w:pPr>
        <w:rPr>
          <w:rFonts w:ascii="宋体" w:eastAsia="宋体" w:hAnsi="宋体"/>
        </w:rPr>
      </w:pPr>
    </w:p>
    <w:p w14:paraId="1A5250B7" w14:textId="77777777" w:rsidR="001E3A1B" w:rsidRPr="00E16A70" w:rsidRDefault="00E16A70" w:rsidP="00E16A70">
      <w:pPr>
        <w:rPr>
          <w:rFonts w:ascii="宋体" w:eastAsia="宋体" w:hAnsi="宋体"/>
        </w:rPr>
      </w:pPr>
      <w:r w:rsidRPr="00E16A70">
        <w:rPr>
          <w:rFonts w:ascii="宋体" w:eastAsia="宋体" w:hAnsi="宋体"/>
        </w:rPr>
        <w:t xml:space="preserve">9. </w:t>
      </w:r>
      <w:r w:rsidRPr="00E16A70">
        <w:rPr>
          <w:rFonts w:ascii="宋体" w:eastAsia="宋体" w:hAnsi="宋体"/>
        </w:rPr>
        <w:t>我园对自然资源的开发与利用情况</w:t>
      </w:r>
      <w:r w:rsidRPr="00E16A70">
        <w:rPr>
          <w:rFonts w:ascii="宋体" w:eastAsia="宋体" w:hAnsi="宋体"/>
        </w:rPr>
        <w:t>[</w:t>
      </w:r>
      <w:r w:rsidRPr="00E16A70">
        <w:rPr>
          <w:rFonts w:ascii="宋体" w:eastAsia="宋体" w:hAnsi="宋体"/>
        </w:rPr>
        <w:t>矩阵单选题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0"/>
        <w:gridCol w:w="1520"/>
        <w:gridCol w:w="1519"/>
        <w:gridCol w:w="1519"/>
        <w:gridCol w:w="1519"/>
        <w:gridCol w:w="1519"/>
      </w:tblGrid>
      <w:tr w:rsidR="001E3A1B" w:rsidRPr="00E16A70" w14:paraId="2FAD7C35" w14:textId="77777777">
        <w:trPr>
          <w:trHeight w:val="360"/>
        </w:trPr>
        <w:tc>
          <w:tcPr>
            <w:tcW w:w="1200" w:type="dxa"/>
            <w:shd w:val="clear" w:color="auto" w:fill="D9E5ED"/>
            <w:vAlign w:val="center"/>
          </w:tcPr>
          <w:p w14:paraId="62EF2AA2" w14:textId="77777777" w:rsidR="001E3A1B" w:rsidRPr="00E16A70" w:rsidRDefault="001E3A1B" w:rsidP="00E16A70">
            <w:pPr>
              <w:jc w:val="center"/>
              <w:rPr>
                <w:rFonts w:ascii="宋体" w:eastAsia="宋体" w:hAnsi="宋体"/>
              </w:rPr>
            </w:pPr>
          </w:p>
        </w:tc>
        <w:tc>
          <w:tcPr>
            <w:tcW w:w="1448" w:type="dxa"/>
            <w:shd w:val="clear" w:color="auto" w:fill="D9E5ED"/>
            <w:vAlign w:val="center"/>
          </w:tcPr>
          <w:p w14:paraId="0C4384DD" w14:textId="77777777" w:rsidR="001E3A1B" w:rsidRPr="00E16A70" w:rsidRDefault="00E16A70" w:rsidP="00E16A70">
            <w:pPr>
              <w:jc w:val="center"/>
              <w:rPr>
                <w:rFonts w:ascii="宋体" w:eastAsia="宋体" w:hAnsi="宋体"/>
              </w:rPr>
            </w:pPr>
            <w:r w:rsidRPr="00E16A70">
              <w:rPr>
                <w:rFonts w:ascii="宋体" w:eastAsia="宋体" w:hAnsi="宋体"/>
              </w:rPr>
              <w:t>没有</w:t>
            </w:r>
          </w:p>
        </w:tc>
        <w:tc>
          <w:tcPr>
            <w:tcW w:w="1448" w:type="dxa"/>
            <w:shd w:val="clear" w:color="auto" w:fill="D9E5ED"/>
            <w:vAlign w:val="center"/>
          </w:tcPr>
          <w:p w14:paraId="154CB701" w14:textId="77777777" w:rsidR="001E3A1B" w:rsidRPr="00E16A70" w:rsidRDefault="00E16A70" w:rsidP="00E16A70">
            <w:pPr>
              <w:jc w:val="center"/>
              <w:rPr>
                <w:rFonts w:ascii="宋体" w:eastAsia="宋体" w:hAnsi="宋体"/>
              </w:rPr>
            </w:pPr>
            <w:r w:rsidRPr="00E16A70">
              <w:rPr>
                <w:rFonts w:ascii="宋体" w:eastAsia="宋体" w:hAnsi="宋体"/>
              </w:rPr>
              <w:t>很少</w:t>
            </w:r>
          </w:p>
        </w:tc>
        <w:tc>
          <w:tcPr>
            <w:tcW w:w="1448" w:type="dxa"/>
            <w:shd w:val="clear" w:color="auto" w:fill="D9E5ED"/>
            <w:vAlign w:val="center"/>
          </w:tcPr>
          <w:p w14:paraId="3B1554FD" w14:textId="77777777" w:rsidR="001E3A1B" w:rsidRPr="00E16A70" w:rsidRDefault="00E16A70" w:rsidP="00E16A70">
            <w:pPr>
              <w:jc w:val="center"/>
              <w:rPr>
                <w:rFonts w:ascii="宋体" w:eastAsia="宋体" w:hAnsi="宋体"/>
              </w:rPr>
            </w:pPr>
            <w:r w:rsidRPr="00E16A70">
              <w:rPr>
                <w:rFonts w:ascii="宋体" w:eastAsia="宋体" w:hAnsi="宋体"/>
              </w:rPr>
              <w:t>部分</w:t>
            </w:r>
          </w:p>
        </w:tc>
        <w:tc>
          <w:tcPr>
            <w:tcW w:w="1448" w:type="dxa"/>
            <w:shd w:val="clear" w:color="auto" w:fill="D9E5ED"/>
            <w:vAlign w:val="center"/>
          </w:tcPr>
          <w:p w14:paraId="3C6A4D85" w14:textId="77777777" w:rsidR="001E3A1B" w:rsidRPr="00E16A70" w:rsidRDefault="00E16A70" w:rsidP="00E16A70">
            <w:pPr>
              <w:jc w:val="center"/>
              <w:rPr>
                <w:rFonts w:ascii="宋体" w:eastAsia="宋体" w:hAnsi="宋体"/>
              </w:rPr>
            </w:pPr>
            <w:r w:rsidRPr="00E16A70">
              <w:rPr>
                <w:rFonts w:ascii="宋体" w:eastAsia="宋体" w:hAnsi="宋体"/>
              </w:rPr>
              <w:t>较多</w:t>
            </w:r>
          </w:p>
        </w:tc>
        <w:tc>
          <w:tcPr>
            <w:tcW w:w="1448" w:type="dxa"/>
            <w:shd w:val="clear" w:color="auto" w:fill="D9E5ED"/>
            <w:vAlign w:val="center"/>
          </w:tcPr>
          <w:p w14:paraId="552CB876" w14:textId="77777777" w:rsidR="001E3A1B" w:rsidRPr="00E16A70" w:rsidRDefault="00E16A70" w:rsidP="00E16A70">
            <w:pPr>
              <w:jc w:val="center"/>
              <w:rPr>
                <w:rFonts w:ascii="宋体" w:eastAsia="宋体" w:hAnsi="宋体"/>
              </w:rPr>
            </w:pPr>
            <w:r w:rsidRPr="00E16A70">
              <w:rPr>
                <w:rFonts w:ascii="宋体" w:eastAsia="宋体" w:hAnsi="宋体"/>
              </w:rPr>
              <w:t>充分</w:t>
            </w:r>
          </w:p>
        </w:tc>
      </w:tr>
      <w:tr w:rsidR="001E3A1B" w:rsidRPr="00E16A70" w14:paraId="36F9DE09" w14:textId="77777777">
        <w:trPr>
          <w:trHeight w:val="360"/>
        </w:trPr>
        <w:tc>
          <w:tcPr>
            <w:tcW w:w="1200" w:type="dxa"/>
            <w:shd w:val="clear" w:color="auto" w:fill="FFFFFF"/>
            <w:vAlign w:val="center"/>
          </w:tcPr>
          <w:p w14:paraId="2D82C1F7" w14:textId="77777777" w:rsidR="001E3A1B" w:rsidRPr="00E16A70" w:rsidRDefault="00E16A70" w:rsidP="00E16A70">
            <w:pPr>
              <w:jc w:val="center"/>
              <w:rPr>
                <w:rFonts w:ascii="宋体" w:eastAsia="宋体" w:hAnsi="宋体"/>
              </w:rPr>
            </w:pPr>
            <w:r w:rsidRPr="00E16A70">
              <w:rPr>
                <w:rFonts w:ascii="宋体" w:eastAsia="宋体" w:hAnsi="宋体"/>
                <w:color w:val="333333"/>
              </w:rPr>
              <w:t>自然时令资源，如四季变化、气节环境、气温气候等</w:t>
            </w:r>
          </w:p>
        </w:tc>
        <w:tc>
          <w:tcPr>
            <w:tcW w:w="1448" w:type="dxa"/>
            <w:shd w:val="clear" w:color="auto" w:fill="FFFFFF"/>
            <w:vAlign w:val="center"/>
          </w:tcPr>
          <w:p w14:paraId="0C57E9DD"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23B3818D"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387DD5E4"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4E83533C"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1F1D029C"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r w:rsidR="001E3A1B" w:rsidRPr="00E16A70" w14:paraId="334D6E43" w14:textId="77777777">
        <w:trPr>
          <w:trHeight w:val="360"/>
        </w:trPr>
        <w:tc>
          <w:tcPr>
            <w:tcW w:w="1200" w:type="dxa"/>
            <w:shd w:val="clear" w:color="auto" w:fill="EFF6FB"/>
            <w:vAlign w:val="center"/>
          </w:tcPr>
          <w:p w14:paraId="2AC7BE10"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自然的动植物资源，如花草树木、禽</w:t>
            </w:r>
            <w:proofErr w:type="gramStart"/>
            <w:r w:rsidRPr="00E16A70">
              <w:rPr>
                <w:rFonts w:ascii="宋体" w:eastAsia="宋体" w:hAnsi="宋体"/>
                <w:color w:val="333333"/>
              </w:rPr>
              <w:t>鸟鱼</w:t>
            </w:r>
            <w:proofErr w:type="gramEnd"/>
            <w:r w:rsidRPr="00E16A70">
              <w:rPr>
                <w:rFonts w:ascii="宋体" w:eastAsia="宋体" w:hAnsi="宋体"/>
                <w:color w:val="333333"/>
              </w:rPr>
              <w:t>虫等</w:t>
            </w:r>
          </w:p>
        </w:tc>
        <w:tc>
          <w:tcPr>
            <w:tcW w:w="1448" w:type="dxa"/>
            <w:shd w:val="clear" w:color="auto" w:fill="EFF6FB"/>
            <w:vAlign w:val="center"/>
          </w:tcPr>
          <w:p w14:paraId="4BD32788"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7EA05D53"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69293FF2"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6E871E6C"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50A70A92"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r w:rsidR="001E3A1B" w:rsidRPr="00E16A70" w14:paraId="6EA6F105" w14:textId="77777777">
        <w:trPr>
          <w:trHeight w:val="360"/>
        </w:trPr>
        <w:tc>
          <w:tcPr>
            <w:tcW w:w="1200" w:type="dxa"/>
            <w:shd w:val="clear" w:color="auto" w:fill="FFFFFF"/>
            <w:vAlign w:val="center"/>
          </w:tcPr>
          <w:p w14:paraId="3C8BD768"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自然物产资源，如农产品资源等</w:t>
            </w:r>
          </w:p>
        </w:tc>
        <w:tc>
          <w:tcPr>
            <w:tcW w:w="1448" w:type="dxa"/>
            <w:shd w:val="clear" w:color="auto" w:fill="FFFFFF"/>
            <w:vAlign w:val="center"/>
          </w:tcPr>
          <w:p w14:paraId="5BD38D2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5DDB8309"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493ED6FF"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0ACACF9A"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218B0E0E"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bl>
    <w:p w14:paraId="15794707" w14:textId="77777777" w:rsidR="001E3A1B" w:rsidRPr="00E16A70" w:rsidRDefault="001E3A1B" w:rsidP="00E16A70">
      <w:pPr>
        <w:rPr>
          <w:rFonts w:ascii="宋体" w:eastAsia="宋体" w:hAnsi="宋体"/>
        </w:rPr>
      </w:pPr>
    </w:p>
    <w:p w14:paraId="68A694E8" w14:textId="77777777" w:rsidR="001E3A1B" w:rsidRPr="00E16A70" w:rsidRDefault="00E16A70" w:rsidP="00E16A70">
      <w:pPr>
        <w:rPr>
          <w:rFonts w:ascii="宋体" w:eastAsia="宋体" w:hAnsi="宋体"/>
        </w:rPr>
      </w:pPr>
      <w:r w:rsidRPr="00E16A70">
        <w:rPr>
          <w:rFonts w:ascii="宋体" w:eastAsia="宋体" w:hAnsi="宋体"/>
        </w:rPr>
        <w:t xml:space="preserve">10. </w:t>
      </w:r>
      <w:r w:rsidRPr="00E16A70">
        <w:rPr>
          <w:rFonts w:ascii="宋体" w:eastAsia="宋体" w:hAnsi="宋体"/>
        </w:rPr>
        <w:t>我园对社会资源的开发与利用情况</w:t>
      </w:r>
      <w:r w:rsidRPr="00E16A70">
        <w:rPr>
          <w:rFonts w:ascii="宋体" w:eastAsia="宋体" w:hAnsi="宋体"/>
        </w:rPr>
        <w:t>[</w:t>
      </w:r>
      <w:r w:rsidRPr="00E16A70">
        <w:rPr>
          <w:rFonts w:ascii="宋体" w:eastAsia="宋体" w:hAnsi="宋体"/>
        </w:rPr>
        <w:t>矩阵单选题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0"/>
        <w:gridCol w:w="1520"/>
        <w:gridCol w:w="1519"/>
        <w:gridCol w:w="1519"/>
        <w:gridCol w:w="1519"/>
        <w:gridCol w:w="1519"/>
      </w:tblGrid>
      <w:tr w:rsidR="001E3A1B" w:rsidRPr="00E16A70" w14:paraId="5B87C1F6" w14:textId="77777777">
        <w:trPr>
          <w:trHeight w:val="360"/>
        </w:trPr>
        <w:tc>
          <w:tcPr>
            <w:tcW w:w="1200" w:type="dxa"/>
            <w:shd w:val="clear" w:color="auto" w:fill="D9E5ED"/>
            <w:vAlign w:val="center"/>
          </w:tcPr>
          <w:p w14:paraId="59AB7F6A" w14:textId="77777777" w:rsidR="001E3A1B" w:rsidRPr="00E16A70" w:rsidRDefault="001E3A1B" w:rsidP="00E16A70">
            <w:pPr>
              <w:jc w:val="center"/>
              <w:rPr>
                <w:rFonts w:ascii="宋体" w:eastAsia="宋体" w:hAnsi="宋体"/>
              </w:rPr>
            </w:pPr>
          </w:p>
        </w:tc>
        <w:tc>
          <w:tcPr>
            <w:tcW w:w="1448" w:type="dxa"/>
            <w:shd w:val="clear" w:color="auto" w:fill="D9E5ED"/>
            <w:vAlign w:val="center"/>
          </w:tcPr>
          <w:p w14:paraId="2343FE5F" w14:textId="77777777" w:rsidR="001E3A1B" w:rsidRPr="00E16A70" w:rsidRDefault="00E16A70" w:rsidP="00E16A70">
            <w:pPr>
              <w:jc w:val="center"/>
              <w:rPr>
                <w:rFonts w:ascii="宋体" w:eastAsia="宋体" w:hAnsi="宋体"/>
              </w:rPr>
            </w:pPr>
            <w:r w:rsidRPr="00E16A70">
              <w:rPr>
                <w:rFonts w:ascii="宋体" w:eastAsia="宋体" w:hAnsi="宋体"/>
              </w:rPr>
              <w:t>没有</w:t>
            </w:r>
          </w:p>
        </w:tc>
        <w:tc>
          <w:tcPr>
            <w:tcW w:w="1448" w:type="dxa"/>
            <w:shd w:val="clear" w:color="auto" w:fill="D9E5ED"/>
            <w:vAlign w:val="center"/>
          </w:tcPr>
          <w:p w14:paraId="02823578" w14:textId="77777777" w:rsidR="001E3A1B" w:rsidRPr="00E16A70" w:rsidRDefault="00E16A70" w:rsidP="00E16A70">
            <w:pPr>
              <w:jc w:val="center"/>
              <w:rPr>
                <w:rFonts w:ascii="宋体" w:eastAsia="宋体" w:hAnsi="宋体"/>
              </w:rPr>
            </w:pPr>
            <w:r w:rsidRPr="00E16A70">
              <w:rPr>
                <w:rFonts w:ascii="宋体" w:eastAsia="宋体" w:hAnsi="宋体"/>
              </w:rPr>
              <w:t>很少</w:t>
            </w:r>
          </w:p>
        </w:tc>
        <w:tc>
          <w:tcPr>
            <w:tcW w:w="1448" w:type="dxa"/>
            <w:shd w:val="clear" w:color="auto" w:fill="D9E5ED"/>
            <w:vAlign w:val="center"/>
          </w:tcPr>
          <w:p w14:paraId="5849DD7C" w14:textId="77777777" w:rsidR="001E3A1B" w:rsidRPr="00E16A70" w:rsidRDefault="00E16A70" w:rsidP="00E16A70">
            <w:pPr>
              <w:jc w:val="center"/>
              <w:rPr>
                <w:rFonts w:ascii="宋体" w:eastAsia="宋体" w:hAnsi="宋体"/>
              </w:rPr>
            </w:pPr>
            <w:r w:rsidRPr="00E16A70">
              <w:rPr>
                <w:rFonts w:ascii="宋体" w:eastAsia="宋体" w:hAnsi="宋体"/>
              </w:rPr>
              <w:t>部分</w:t>
            </w:r>
          </w:p>
        </w:tc>
        <w:tc>
          <w:tcPr>
            <w:tcW w:w="1448" w:type="dxa"/>
            <w:shd w:val="clear" w:color="auto" w:fill="D9E5ED"/>
            <w:vAlign w:val="center"/>
          </w:tcPr>
          <w:p w14:paraId="24C2D44A" w14:textId="77777777" w:rsidR="001E3A1B" w:rsidRPr="00E16A70" w:rsidRDefault="00E16A70" w:rsidP="00E16A70">
            <w:pPr>
              <w:jc w:val="center"/>
              <w:rPr>
                <w:rFonts w:ascii="宋体" w:eastAsia="宋体" w:hAnsi="宋体"/>
              </w:rPr>
            </w:pPr>
            <w:r w:rsidRPr="00E16A70">
              <w:rPr>
                <w:rFonts w:ascii="宋体" w:eastAsia="宋体" w:hAnsi="宋体"/>
              </w:rPr>
              <w:t>较多</w:t>
            </w:r>
          </w:p>
        </w:tc>
        <w:tc>
          <w:tcPr>
            <w:tcW w:w="1448" w:type="dxa"/>
            <w:shd w:val="clear" w:color="auto" w:fill="D9E5ED"/>
            <w:vAlign w:val="center"/>
          </w:tcPr>
          <w:p w14:paraId="6156D720" w14:textId="77777777" w:rsidR="001E3A1B" w:rsidRPr="00E16A70" w:rsidRDefault="00E16A70" w:rsidP="00E16A70">
            <w:pPr>
              <w:jc w:val="center"/>
              <w:rPr>
                <w:rFonts w:ascii="宋体" w:eastAsia="宋体" w:hAnsi="宋体"/>
              </w:rPr>
            </w:pPr>
            <w:r w:rsidRPr="00E16A70">
              <w:rPr>
                <w:rFonts w:ascii="宋体" w:eastAsia="宋体" w:hAnsi="宋体"/>
              </w:rPr>
              <w:t>充分</w:t>
            </w:r>
          </w:p>
        </w:tc>
      </w:tr>
      <w:tr w:rsidR="001E3A1B" w:rsidRPr="00E16A70" w14:paraId="600770E5" w14:textId="77777777">
        <w:trPr>
          <w:trHeight w:val="360"/>
        </w:trPr>
        <w:tc>
          <w:tcPr>
            <w:tcW w:w="1200" w:type="dxa"/>
            <w:shd w:val="clear" w:color="auto" w:fill="FFFFFF"/>
            <w:vAlign w:val="center"/>
          </w:tcPr>
          <w:p w14:paraId="0228E452" w14:textId="77777777" w:rsidR="001E3A1B" w:rsidRPr="00E16A70" w:rsidRDefault="00E16A70" w:rsidP="00E16A70">
            <w:pPr>
              <w:jc w:val="center"/>
              <w:rPr>
                <w:rFonts w:ascii="宋体" w:eastAsia="宋体" w:hAnsi="宋体"/>
              </w:rPr>
            </w:pPr>
            <w:r w:rsidRPr="00E16A70">
              <w:rPr>
                <w:rFonts w:ascii="宋体" w:eastAsia="宋体" w:hAnsi="宋体"/>
                <w:color w:val="333333"/>
              </w:rPr>
              <w:t>各种组织、机构和生产生活场所，如超市、邮局、银行等</w:t>
            </w:r>
          </w:p>
        </w:tc>
        <w:tc>
          <w:tcPr>
            <w:tcW w:w="1448" w:type="dxa"/>
            <w:shd w:val="clear" w:color="auto" w:fill="FFFFFF"/>
            <w:vAlign w:val="center"/>
          </w:tcPr>
          <w:p w14:paraId="75CBCB1E"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263C39FC"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6F893B4E"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7EB51977"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049EED6F"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r w:rsidR="001E3A1B" w:rsidRPr="00E16A70" w14:paraId="76F47111" w14:textId="77777777">
        <w:trPr>
          <w:trHeight w:val="360"/>
        </w:trPr>
        <w:tc>
          <w:tcPr>
            <w:tcW w:w="1200" w:type="dxa"/>
            <w:shd w:val="clear" w:color="auto" w:fill="EFF6FB"/>
            <w:vAlign w:val="center"/>
          </w:tcPr>
          <w:p w14:paraId="1882FC87"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各式各样的社会生产、生活工具，如锅碗瓢盆等</w:t>
            </w:r>
          </w:p>
        </w:tc>
        <w:tc>
          <w:tcPr>
            <w:tcW w:w="1448" w:type="dxa"/>
            <w:shd w:val="clear" w:color="auto" w:fill="EFF6FB"/>
            <w:vAlign w:val="center"/>
          </w:tcPr>
          <w:p w14:paraId="741E79C4"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50325348"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35B1CD65"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0121662D"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79596E96"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r w:rsidR="001E3A1B" w:rsidRPr="00E16A70" w14:paraId="2FF49551" w14:textId="77777777">
        <w:trPr>
          <w:trHeight w:val="360"/>
        </w:trPr>
        <w:tc>
          <w:tcPr>
            <w:tcW w:w="1200" w:type="dxa"/>
            <w:shd w:val="clear" w:color="auto" w:fill="FFFFFF"/>
            <w:vAlign w:val="center"/>
          </w:tcPr>
          <w:p w14:paraId="1AA2993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地方特色资源，如地方特产、名胜</w:t>
            </w:r>
            <w:r w:rsidRPr="00E16A70">
              <w:rPr>
                <w:rFonts w:ascii="宋体" w:eastAsia="宋体" w:hAnsi="宋体"/>
                <w:color w:val="333333"/>
              </w:rPr>
              <w:lastRenderedPageBreak/>
              <w:t>古迹等</w:t>
            </w:r>
          </w:p>
        </w:tc>
        <w:tc>
          <w:tcPr>
            <w:tcW w:w="1448" w:type="dxa"/>
            <w:shd w:val="clear" w:color="auto" w:fill="FFFFFF"/>
            <w:vAlign w:val="center"/>
          </w:tcPr>
          <w:p w14:paraId="6ADD303E"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lastRenderedPageBreak/>
              <w:t>○</w:t>
            </w:r>
          </w:p>
        </w:tc>
        <w:tc>
          <w:tcPr>
            <w:tcW w:w="1448" w:type="dxa"/>
            <w:shd w:val="clear" w:color="auto" w:fill="FFFFFF"/>
            <w:vAlign w:val="center"/>
          </w:tcPr>
          <w:p w14:paraId="4290A320"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41CECBF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35742F5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4549815D"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bl>
    <w:p w14:paraId="551117AC" w14:textId="77777777" w:rsidR="001E3A1B" w:rsidRPr="00E16A70" w:rsidRDefault="001E3A1B" w:rsidP="00E16A70">
      <w:pPr>
        <w:rPr>
          <w:rFonts w:ascii="宋体" w:eastAsia="宋体" w:hAnsi="宋体"/>
        </w:rPr>
      </w:pPr>
    </w:p>
    <w:p w14:paraId="0BC5F3C2" w14:textId="77777777" w:rsidR="001E3A1B" w:rsidRPr="00E16A70" w:rsidRDefault="00E16A70" w:rsidP="00E16A70">
      <w:pPr>
        <w:rPr>
          <w:rFonts w:ascii="宋体" w:eastAsia="宋体" w:hAnsi="宋体"/>
        </w:rPr>
      </w:pPr>
      <w:r w:rsidRPr="00E16A70">
        <w:rPr>
          <w:rFonts w:ascii="宋体" w:eastAsia="宋体" w:hAnsi="宋体"/>
        </w:rPr>
        <w:t xml:space="preserve">11. </w:t>
      </w:r>
      <w:r w:rsidRPr="00E16A70">
        <w:rPr>
          <w:rFonts w:ascii="宋体" w:eastAsia="宋体" w:hAnsi="宋体"/>
        </w:rPr>
        <w:t>我园对人文资源的开发与利用情况</w:t>
      </w:r>
      <w:r w:rsidRPr="00E16A70">
        <w:rPr>
          <w:rFonts w:ascii="宋体" w:eastAsia="宋体" w:hAnsi="宋体"/>
        </w:rPr>
        <w:t>[</w:t>
      </w:r>
      <w:r w:rsidRPr="00E16A70">
        <w:rPr>
          <w:rFonts w:ascii="宋体" w:eastAsia="宋体" w:hAnsi="宋体"/>
        </w:rPr>
        <w:t>矩阵单选题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0"/>
        <w:gridCol w:w="1520"/>
        <w:gridCol w:w="1519"/>
        <w:gridCol w:w="1519"/>
        <w:gridCol w:w="1519"/>
        <w:gridCol w:w="1519"/>
      </w:tblGrid>
      <w:tr w:rsidR="001E3A1B" w:rsidRPr="00E16A70" w14:paraId="1D9A02EA" w14:textId="77777777">
        <w:trPr>
          <w:trHeight w:val="360"/>
        </w:trPr>
        <w:tc>
          <w:tcPr>
            <w:tcW w:w="1200" w:type="dxa"/>
            <w:shd w:val="clear" w:color="auto" w:fill="D9E5ED"/>
            <w:vAlign w:val="center"/>
          </w:tcPr>
          <w:p w14:paraId="44251DE3" w14:textId="77777777" w:rsidR="001E3A1B" w:rsidRPr="00E16A70" w:rsidRDefault="001E3A1B" w:rsidP="00E16A70">
            <w:pPr>
              <w:jc w:val="center"/>
              <w:rPr>
                <w:rFonts w:ascii="宋体" w:eastAsia="宋体" w:hAnsi="宋体"/>
              </w:rPr>
            </w:pPr>
          </w:p>
        </w:tc>
        <w:tc>
          <w:tcPr>
            <w:tcW w:w="1448" w:type="dxa"/>
            <w:shd w:val="clear" w:color="auto" w:fill="D9E5ED"/>
            <w:vAlign w:val="center"/>
          </w:tcPr>
          <w:p w14:paraId="5EF86115" w14:textId="77777777" w:rsidR="001E3A1B" w:rsidRPr="00E16A70" w:rsidRDefault="00E16A70" w:rsidP="00E16A70">
            <w:pPr>
              <w:jc w:val="center"/>
              <w:rPr>
                <w:rFonts w:ascii="宋体" w:eastAsia="宋体" w:hAnsi="宋体"/>
              </w:rPr>
            </w:pPr>
            <w:r w:rsidRPr="00E16A70">
              <w:rPr>
                <w:rFonts w:ascii="宋体" w:eastAsia="宋体" w:hAnsi="宋体"/>
              </w:rPr>
              <w:t>没有</w:t>
            </w:r>
          </w:p>
        </w:tc>
        <w:tc>
          <w:tcPr>
            <w:tcW w:w="1448" w:type="dxa"/>
            <w:shd w:val="clear" w:color="auto" w:fill="D9E5ED"/>
            <w:vAlign w:val="center"/>
          </w:tcPr>
          <w:p w14:paraId="79B157BD" w14:textId="77777777" w:rsidR="001E3A1B" w:rsidRPr="00E16A70" w:rsidRDefault="00E16A70" w:rsidP="00E16A70">
            <w:pPr>
              <w:jc w:val="center"/>
              <w:rPr>
                <w:rFonts w:ascii="宋体" w:eastAsia="宋体" w:hAnsi="宋体"/>
              </w:rPr>
            </w:pPr>
            <w:r w:rsidRPr="00E16A70">
              <w:rPr>
                <w:rFonts w:ascii="宋体" w:eastAsia="宋体" w:hAnsi="宋体"/>
              </w:rPr>
              <w:t>很少</w:t>
            </w:r>
          </w:p>
        </w:tc>
        <w:tc>
          <w:tcPr>
            <w:tcW w:w="1448" w:type="dxa"/>
            <w:shd w:val="clear" w:color="auto" w:fill="D9E5ED"/>
            <w:vAlign w:val="center"/>
          </w:tcPr>
          <w:p w14:paraId="237FEA31" w14:textId="77777777" w:rsidR="001E3A1B" w:rsidRPr="00E16A70" w:rsidRDefault="00E16A70" w:rsidP="00E16A70">
            <w:pPr>
              <w:jc w:val="center"/>
              <w:rPr>
                <w:rFonts w:ascii="宋体" w:eastAsia="宋体" w:hAnsi="宋体"/>
              </w:rPr>
            </w:pPr>
            <w:r w:rsidRPr="00E16A70">
              <w:rPr>
                <w:rFonts w:ascii="宋体" w:eastAsia="宋体" w:hAnsi="宋体"/>
              </w:rPr>
              <w:t>部分</w:t>
            </w:r>
          </w:p>
        </w:tc>
        <w:tc>
          <w:tcPr>
            <w:tcW w:w="1448" w:type="dxa"/>
            <w:shd w:val="clear" w:color="auto" w:fill="D9E5ED"/>
            <w:vAlign w:val="center"/>
          </w:tcPr>
          <w:p w14:paraId="7D482F71" w14:textId="77777777" w:rsidR="001E3A1B" w:rsidRPr="00E16A70" w:rsidRDefault="00E16A70" w:rsidP="00E16A70">
            <w:pPr>
              <w:jc w:val="center"/>
              <w:rPr>
                <w:rFonts w:ascii="宋体" w:eastAsia="宋体" w:hAnsi="宋体"/>
              </w:rPr>
            </w:pPr>
            <w:r w:rsidRPr="00E16A70">
              <w:rPr>
                <w:rFonts w:ascii="宋体" w:eastAsia="宋体" w:hAnsi="宋体"/>
              </w:rPr>
              <w:t>较多</w:t>
            </w:r>
          </w:p>
        </w:tc>
        <w:tc>
          <w:tcPr>
            <w:tcW w:w="1448" w:type="dxa"/>
            <w:shd w:val="clear" w:color="auto" w:fill="D9E5ED"/>
            <w:vAlign w:val="center"/>
          </w:tcPr>
          <w:p w14:paraId="5550F37E" w14:textId="77777777" w:rsidR="001E3A1B" w:rsidRPr="00E16A70" w:rsidRDefault="00E16A70" w:rsidP="00E16A70">
            <w:pPr>
              <w:jc w:val="center"/>
              <w:rPr>
                <w:rFonts w:ascii="宋体" w:eastAsia="宋体" w:hAnsi="宋体"/>
              </w:rPr>
            </w:pPr>
            <w:r w:rsidRPr="00E16A70">
              <w:rPr>
                <w:rFonts w:ascii="宋体" w:eastAsia="宋体" w:hAnsi="宋体"/>
              </w:rPr>
              <w:t>充分</w:t>
            </w:r>
          </w:p>
        </w:tc>
      </w:tr>
      <w:tr w:rsidR="001E3A1B" w:rsidRPr="00E16A70" w14:paraId="6E1F8AFA" w14:textId="77777777">
        <w:trPr>
          <w:trHeight w:val="360"/>
        </w:trPr>
        <w:tc>
          <w:tcPr>
            <w:tcW w:w="1200" w:type="dxa"/>
            <w:shd w:val="clear" w:color="auto" w:fill="FFFFFF"/>
            <w:vAlign w:val="center"/>
          </w:tcPr>
          <w:p w14:paraId="386E9231" w14:textId="77777777" w:rsidR="001E3A1B" w:rsidRPr="00E16A70" w:rsidRDefault="00E16A70" w:rsidP="00E16A70">
            <w:pPr>
              <w:jc w:val="center"/>
              <w:rPr>
                <w:rFonts w:ascii="宋体" w:eastAsia="宋体" w:hAnsi="宋体"/>
              </w:rPr>
            </w:pPr>
            <w:r w:rsidRPr="00E16A70">
              <w:rPr>
                <w:rFonts w:ascii="宋体" w:eastAsia="宋体" w:hAnsi="宋体"/>
                <w:color w:val="333333"/>
              </w:rPr>
              <w:t>教师的知识经验和技能等</w:t>
            </w:r>
          </w:p>
        </w:tc>
        <w:tc>
          <w:tcPr>
            <w:tcW w:w="1448" w:type="dxa"/>
            <w:shd w:val="clear" w:color="auto" w:fill="FFFFFF"/>
            <w:vAlign w:val="center"/>
          </w:tcPr>
          <w:p w14:paraId="04EB2AB6"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4CD2317A"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36C0F95A"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242AB7F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15E0DA33"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r w:rsidR="001E3A1B" w:rsidRPr="00E16A70" w14:paraId="5FCED965" w14:textId="77777777">
        <w:trPr>
          <w:trHeight w:val="360"/>
        </w:trPr>
        <w:tc>
          <w:tcPr>
            <w:tcW w:w="1200" w:type="dxa"/>
            <w:shd w:val="clear" w:color="auto" w:fill="EFF6FB"/>
            <w:vAlign w:val="center"/>
          </w:tcPr>
          <w:p w14:paraId="4B23785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幼儿的知识经验及水平等</w:t>
            </w:r>
          </w:p>
        </w:tc>
        <w:tc>
          <w:tcPr>
            <w:tcW w:w="1448" w:type="dxa"/>
            <w:shd w:val="clear" w:color="auto" w:fill="EFF6FB"/>
            <w:vAlign w:val="center"/>
          </w:tcPr>
          <w:p w14:paraId="2ACD0550"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1651A821"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55ABBA33"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381329E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523BEBB8"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r w:rsidR="001E3A1B" w:rsidRPr="00E16A70" w14:paraId="10C890A3" w14:textId="77777777">
        <w:trPr>
          <w:trHeight w:val="360"/>
        </w:trPr>
        <w:tc>
          <w:tcPr>
            <w:tcW w:w="1200" w:type="dxa"/>
            <w:shd w:val="clear" w:color="auto" w:fill="FFFFFF"/>
            <w:vAlign w:val="center"/>
          </w:tcPr>
          <w:p w14:paraId="1D76D295"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家长的知识经验、生产技术技能等</w:t>
            </w:r>
          </w:p>
        </w:tc>
        <w:tc>
          <w:tcPr>
            <w:tcW w:w="1448" w:type="dxa"/>
            <w:shd w:val="clear" w:color="auto" w:fill="FFFFFF"/>
            <w:vAlign w:val="center"/>
          </w:tcPr>
          <w:p w14:paraId="72795E44"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35224320"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7E75F62B"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0E71BDC5"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FFFFFF"/>
            <w:vAlign w:val="center"/>
          </w:tcPr>
          <w:p w14:paraId="3C89E2A4"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r w:rsidR="001E3A1B" w:rsidRPr="00E16A70" w14:paraId="053563BB" w14:textId="77777777">
        <w:trPr>
          <w:trHeight w:val="360"/>
        </w:trPr>
        <w:tc>
          <w:tcPr>
            <w:tcW w:w="1200" w:type="dxa"/>
            <w:shd w:val="clear" w:color="auto" w:fill="EFF6FB"/>
            <w:vAlign w:val="center"/>
          </w:tcPr>
          <w:p w14:paraId="796175A2"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社区人员的知识经验及技能等</w:t>
            </w:r>
          </w:p>
        </w:tc>
        <w:tc>
          <w:tcPr>
            <w:tcW w:w="1448" w:type="dxa"/>
            <w:shd w:val="clear" w:color="auto" w:fill="EFF6FB"/>
            <w:vAlign w:val="center"/>
          </w:tcPr>
          <w:p w14:paraId="2AEABF70"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0ABF01A2"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5CAE6470"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29500C8F"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c>
          <w:tcPr>
            <w:tcW w:w="1448" w:type="dxa"/>
            <w:shd w:val="clear" w:color="auto" w:fill="EFF6FB"/>
            <w:vAlign w:val="center"/>
          </w:tcPr>
          <w:p w14:paraId="7EFE84B1" w14:textId="77777777" w:rsidR="001E3A1B" w:rsidRPr="00E16A70" w:rsidRDefault="00E16A70" w:rsidP="00E16A70">
            <w:pPr>
              <w:jc w:val="center"/>
              <w:rPr>
                <w:rFonts w:ascii="宋体" w:eastAsia="宋体" w:hAnsi="宋体"/>
                <w:color w:val="333333"/>
              </w:rPr>
            </w:pPr>
            <w:r w:rsidRPr="00E16A70">
              <w:rPr>
                <w:rFonts w:ascii="宋体" w:eastAsia="宋体" w:hAnsi="宋体"/>
                <w:color w:val="333333"/>
              </w:rPr>
              <w:t>○</w:t>
            </w:r>
          </w:p>
        </w:tc>
      </w:tr>
    </w:tbl>
    <w:p w14:paraId="6C3F9FEC" w14:textId="77777777" w:rsidR="001E3A1B" w:rsidRPr="00E16A70" w:rsidRDefault="001E3A1B" w:rsidP="00E16A70">
      <w:pPr>
        <w:rPr>
          <w:rFonts w:ascii="宋体" w:eastAsia="宋体" w:hAnsi="宋体"/>
        </w:rPr>
      </w:pPr>
    </w:p>
    <w:p w14:paraId="5FE71A44" w14:textId="77777777" w:rsidR="001E3A1B" w:rsidRPr="00E16A70" w:rsidRDefault="00E16A70" w:rsidP="00E16A70">
      <w:pPr>
        <w:rPr>
          <w:rFonts w:ascii="宋体" w:eastAsia="宋体" w:hAnsi="宋体"/>
        </w:rPr>
      </w:pPr>
      <w:r w:rsidRPr="00E16A70">
        <w:rPr>
          <w:rFonts w:ascii="宋体" w:eastAsia="宋体" w:hAnsi="宋体"/>
        </w:rPr>
        <w:t xml:space="preserve">12. </w:t>
      </w:r>
      <w:r w:rsidRPr="00E16A70">
        <w:rPr>
          <w:rFonts w:ascii="宋体" w:eastAsia="宋体" w:hAnsi="宋体"/>
        </w:rPr>
        <w:t>您是否参加过地域资源开发利用相关的培训</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323988C9" w14:textId="77777777">
        <w:trPr>
          <w:trHeight w:val="500"/>
        </w:trPr>
        <w:tc>
          <w:tcPr>
            <w:tcW w:w="7400" w:type="dxa"/>
            <w:shd w:val="clear" w:color="auto" w:fill="FFFFFF"/>
            <w:vAlign w:val="center"/>
          </w:tcPr>
          <w:p w14:paraId="3FE79485"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参加过很多次</w:t>
            </w:r>
          </w:p>
        </w:tc>
      </w:tr>
      <w:tr w:rsidR="001E3A1B" w:rsidRPr="00E16A70" w14:paraId="38F48333" w14:textId="77777777">
        <w:trPr>
          <w:trHeight w:val="500"/>
        </w:trPr>
        <w:tc>
          <w:tcPr>
            <w:tcW w:w="7400" w:type="dxa"/>
            <w:shd w:val="clear" w:color="auto" w:fill="FFFFFF"/>
            <w:vAlign w:val="center"/>
          </w:tcPr>
          <w:p w14:paraId="64415205"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参加过几次</w:t>
            </w:r>
          </w:p>
        </w:tc>
      </w:tr>
      <w:tr w:rsidR="001E3A1B" w:rsidRPr="00E16A70" w14:paraId="776DF7BF" w14:textId="77777777">
        <w:trPr>
          <w:trHeight w:val="500"/>
        </w:trPr>
        <w:tc>
          <w:tcPr>
            <w:tcW w:w="7400" w:type="dxa"/>
            <w:shd w:val="clear" w:color="auto" w:fill="FFFFFF"/>
            <w:vAlign w:val="center"/>
          </w:tcPr>
          <w:p w14:paraId="175A1F42"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基本没有</w:t>
            </w:r>
          </w:p>
        </w:tc>
      </w:tr>
      <w:tr w:rsidR="001E3A1B" w:rsidRPr="00E16A70" w14:paraId="63747146" w14:textId="77777777">
        <w:trPr>
          <w:trHeight w:val="500"/>
        </w:trPr>
        <w:tc>
          <w:tcPr>
            <w:tcW w:w="7400" w:type="dxa"/>
            <w:shd w:val="clear" w:color="auto" w:fill="FFFFFF"/>
            <w:vAlign w:val="center"/>
          </w:tcPr>
          <w:p w14:paraId="50C6533F"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没有参加过</w:t>
            </w:r>
          </w:p>
        </w:tc>
      </w:tr>
    </w:tbl>
    <w:p w14:paraId="052A7F06" w14:textId="77777777" w:rsidR="001E3A1B" w:rsidRPr="00E16A70" w:rsidRDefault="001E3A1B" w:rsidP="00E16A70">
      <w:pPr>
        <w:rPr>
          <w:rFonts w:ascii="宋体" w:eastAsia="宋体" w:hAnsi="宋体"/>
        </w:rPr>
      </w:pPr>
    </w:p>
    <w:p w14:paraId="4A57AE92" w14:textId="77777777" w:rsidR="001E3A1B" w:rsidRPr="00E16A70" w:rsidRDefault="00E16A70" w:rsidP="00E16A70">
      <w:pPr>
        <w:rPr>
          <w:rFonts w:ascii="宋体" w:eastAsia="宋体" w:hAnsi="宋体"/>
        </w:rPr>
      </w:pPr>
      <w:r w:rsidRPr="00E16A70">
        <w:rPr>
          <w:rFonts w:ascii="宋体" w:eastAsia="宋体" w:hAnsi="宋体"/>
        </w:rPr>
        <w:t xml:space="preserve">13. </w:t>
      </w:r>
      <w:r w:rsidRPr="00E16A70">
        <w:rPr>
          <w:rFonts w:ascii="宋体" w:eastAsia="宋体" w:hAnsi="宋体"/>
        </w:rPr>
        <w:t>幼儿园是否组织过地域资源开发利用相关经验的交流学习</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08A1F157" w14:textId="77777777">
        <w:trPr>
          <w:trHeight w:val="500"/>
        </w:trPr>
        <w:tc>
          <w:tcPr>
            <w:tcW w:w="7400" w:type="dxa"/>
            <w:shd w:val="clear" w:color="auto" w:fill="FFFFFF"/>
            <w:vAlign w:val="center"/>
          </w:tcPr>
          <w:p w14:paraId="20D0E305"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有</w:t>
            </w:r>
          </w:p>
        </w:tc>
      </w:tr>
      <w:tr w:rsidR="001E3A1B" w:rsidRPr="00E16A70" w14:paraId="69BEC27B" w14:textId="77777777">
        <w:trPr>
          <w:trHeight w:val="500"/>
        </w:trPr>
        <w:tc>
          <w:tcPr>
            <w:tcW w:w="7400" w:type="dxa"/>
            <w:shd w:val="clear" w:color="auto" w:fill="FFFFFF"/>
            <w:vAlign w:val="center"/>
          </w:tcPr>
          <w:p w14:paraId="47B444C3"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没有</w:t>
            </w:r>
          </w:p>
        </w:tc>
      </w:tr>
    </w:tbl>
    <w:p w14:paraId="5637DA20" w14:textId="77777777" w:rsidR="001E3A1B" w:rsidRPr="00E16A70" w:rsidRDefault="001E3A1B" w:rsidP="00E16A70">
      <w:pPr>
        <w:rPr>
          <w:rFonts w:ascii="宋体" w:eastAsia="宋体" w:hAnsi="宋体"/>
        </w:rPr>
      </w:pPr>
    </w:p>
    <w:p w14:paraId="37B7D79D" w14:textId="77777777" w:rsidR="001E3A1B" w:rsidRPr="00E16A70" w:rsidRDefault="00E16A70" w:rsidP="00E16A70">
      <w:pPr>
        <w:rPr>
          <w:rFonts w:ascii="宋体" w:eastAsia="宋体" w:hAnsi="宋体"/>
        </w:rPr>
      </w:pPr>
      <w:r w:rsidRPr="00E16A70">
        <w:rPr>
          <w:rFonts w:ascii="宋体" w:eastAsia="宋体" w:hAnsi="宋体"/>
        </w:rPr>
        <w:t xml:space="preserve">14. </w:t>
      </w:r>
      <w:r w:rsidRPr="00E16A70">
        <w:rPr>
          <w:rFonts w:ascii="宋体" w:eastAsia="宋体" w:hAnsi="宋体"/>
        </w:rPr>
        <w:t>您对地域资源开发与利用能力的提升需求有</w:t>
      </w:r>
      <w:r w:rsidRPr="00E16A70">
        <w:rPr>
          <w:rFonts w:ascii="宋体" w:eastAsia="宋体" w:hAnsi="宋体"/>
        </w:rPr>
        <w:t xml:space="preserve"> [</w:t>
      </w:r>
      <w:r w:rsidRPr="00E16A70">
        <w:rPr>
          <w:rFonts w:ascii="宋体" w:eastAsia="宋体" w:hAnsi="宋体"/>
        </w:rPr>
        <w:t>多选题</w:t>
      </w:r>
      <w:r w:rsidRPr="00E16A70">
        <w:rPr>
          <w:rFonts w:ascii="宋体" w:eastAsia="宋体" w:hAnsi="宋体"/>
        </w:rPr>
        <w:t>]</w:t>
      </w:r>
      <w:r w:rsidRPr="00E16A70">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40956817" w14:textId="77777777">
        <w:trPr>
          <w:trHeight w:val="500"/>
        </w:trPr>
        <w:tc>
          <w:tcPr>
            <w:tcW w:w="7400" w:type="dxa"/>
            <w:shd w:val="clear" w:color="auto" w:fill="FFFFFF"/>
            <w:vAlign w:val="center"/>
          </w:tcPr>
          <w:p w14:paraId="22D781A5" w14:textId="77777777" w:rsidR="001E3A1B" w:rsidRPr="00E16A70" w:rsidRDefault="00E16A70" w:rsidP="00E16A70">
            <w:pPr>
              <w:rPr>
                <w:rFonts w:ascii="宋体" w:eastAsia="宋体" w:hAnsi="宋体"/>
              </w:rPr>
            </w:pPr>
            <w:r w:rsidRPr="00E16A70">
              <w:rPr>
                <w:rFonts w:ascii="宋体" w:eastAsia="宋体" w:hAnsi="宋体"/>
              </w:rPr>
              <w:lastRenderedPageBreak/>
              <w:t>□</w:t>
            </w:r>
            <w:r w:rsidRPr="00E16A70">
              <w:rPr>
                <w:rFonts w:ascii="宋体" w:eastAsia="宋体" w:hAnsi="宋体"/>
              </w:rPr>
              <w:t>参加专门的技能培训</w:t>
            </w:r>
          </w:p>
        </w:tc>
      </w:tr>
      <w:tr w:rsidR="001E3A1B" w:rsidRPr="00E16A70" w14:paraId="74BDC696" w14:textId="77777777">
        <w:trPr>
          <w:trHeight w:val="500"/>
        </w:trPr>
        <w:tc>
          <w:tcPr>
            <w:tcW w:w="7400" w:type="dxa"/>
            <w:shd w:val="clear" w:color="auto" w:fill="FFFFFF"/>
            <w:vAlign w:val="center"/>
          </w:tcPr>
          <w:p w14:paraId="3EC70955"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参加教科研活动</w:t>
            </w:r>
          </w:p>
        </w:tc>
      </w:tr>
      <w:tr w:rsidR="001E3A1B" w:rsidRPr="00E16A70" w14:paraId="36D4432D" w14:textId="77777777">
        <w:trPr>
          <w:trHeight w:val="500"/>
        </w:trPr>
        <w:tc>
          <w:tcPr>
            <w:tcW w:w="7400" w:type="dxa"/>
            <w:shd w:val="clear" w:color="auto" w:fill="FFFFFF"/>
            <w:vAlign w:val="center"/>
          </w:tcPr>
          <w:p w14:paraId="2F7857FD"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创设宽松的工作环境</w:t>
            </w:r>
          </w:p>
        </w:tc>
      </w:tr>
      <w:tr w:rsidR="001E3A1B" w:rsidRPr="00E16A70" w14:paraId="188E79DD" w14:textId="77777777">
        <w:trPr>
          <w:trHeight w:val="500"/>
        </w:trPr>
        <w:tc>
          <w:tcPr>
            <w:tcW w:w="7400" w:type="dxa"/>
            <w:shd w:val="clear" w:color="auto" w:fill="FFFFFF"/>
            <w:vAlign w:val="center"/>
          </w:tcPr>
          <w:p w14:paraId="0821ED04"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提供地域资源建设的案例或开发指南</w:t>
            </w:r>
          </w:p>
        </w:tc>
      </w:tr>
      <w:tr w:rsidR="001E3A1B" w:rsidRPr="00E16A70" w14:paraId="069F51A9" w14:textId="77777777">
        <w:trPr>
          <w:trHeight w:val="500"/>
        </w:trPr>
        <w:tc>
          <w:tcPr>
            <w:tcW w:w="7400" w:type="dxa"/>
            <w:shd w:val="clear" w:color="auto" w:fill="FFFFFF"/>
            <w:vAlign w:val="center"/>
          </w:tcPr>
          <w:p w14:paraId="2CE5CABC"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利用现代化信息技术手段</w:t>
            </w:r>
          </w:p>
        </w:tc>
      </w:tr>
    </w:tbl>
    <w:p w14:paraId="290C7F30" w14:textId="77777777" w:rsidR="001E3A1B" w:rsidRPr="00E16A70" w:rsidRDefault="001E3A1B" w:rsidP="00E16A70">
      <w:pPr>
        <w:rPr>
          <w:rFonts w:ascii="宋体" w:eastAsia="宋体" w:hAnsi="宋体"/>
        </w:rPr>
      </w:pPr>
    </w:p>
    <w:p w14:paraId="5F781027" w14:textId="77777777" w:rsidR="001E3A1B" w:rsidRPr="00E16A70" w:rsidRDefault="00E16A70" w:rsidP="00E16A70">
      <w:pPr>
        <w:rPr>
          <w:rFonts w:ascii="宋体" w:eastAsia="宋体" w:hAnsi="宋体"/>
        </w:rPr>
      </w:pPr>
      <w:r w:rsidRPr="00E16A70">
        <w:rPr>
          <w:rFonts w:ascii="宋体" w:eastAsia="宋体" w:hAnsi="宋体"/>
        </w:rPr>
        <w:t xml:space="preserve">15. </w:t>
      </w:r>
      <w:r w:rsidRPr="00E16A70">
        <w:rPr>
          <w:rFonts w:ascii="宋体" w:eastAsia="宋体" w:hAnsi="宋体"/>
        </w:rPr>
        <w:t>您在哪一领域最容易利用地域资源</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44C20593" w14:textId="77777777">
        <w:trPr>
          <w:trHeight w:val="500"/>
        </w:trPr>
        <w:tc>
          <w:tcPr>
            <w:tcW w:w="7400" w:type="dxa"/>
            <w:shd w:val="clear" w:color="auto" w:fill="FFFFFF"/>
            <w:vAlign w:val="center"/>
          </w:tcPr>
          <w:p w14:paraId="1C109F75"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语言领域</w:t>
            </w:r>
          </w:p>
        </w:tc>
      </w:tr>
      <w:tr w:rsidR="001E3A1B" w:rsidRPr="00E16A70" w14:paraId="17DE7554" w14:textId="77777777">
        <w:trPr>
          <w:trHeight w:val="500"/>
        </w:trPr>
        <w:tc>
          <w:tcPr>
            <w:tcW w:w="7400" w:type="dxa"/>
            <w:shd w:val="clear" w:color="auto" w:fill="FFFFFF"/>
            <w:vAlign w:val="center"/>
          </w:tcPr>
          <w:p w14:paraId="625CA979"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科学领域</w:t>
            </w:r>
          </w:p>
        </w:tc>
      </w:tr>
      <w:tr w:rsidR="001E3A1B" w:rsidRPr="00E16A70" w14:paraId="7C767F16" w14:textId="77777777">
        <w:trPr>
          <w:trHeight w:val="500"/>
        </w:trPr>
        <w:tc>
          <w:tcPr>
            <w:tcW w:w="7400" w:type="dxa"/>
            <w:shd w:val="clear" w:color="auto" w:fill="FFFFFF"/>
            <w:vAlign w:val="center"/>
          </w:tcPr>
          <w:p w14:paraId="4C47E058"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社会领域</w:t>
            </w:r>
          </w:p>
        </w:tc>
      </w:tr>
      <w:tr w:rsidR="001E3A1B" w:rsidRPr="00E16A70" w14:paraId="4D79EC80" w14:textId="77777777">
        <w:trPr>
          <w:trHeight w:val="500"/>
        </w:trPr>
        <w:tc>
          <w:tcPr>
            <w:tcW w:w="7400" w:type="dxa"/>
            <w:shd w:val="clear" w:color="auto" w:fill="FFFFFF"/>
            <w:vAlign w:val="center"/>
          </w:tcPr>
          <w:p w14:paraId="68F65724"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艺术领域</w:t>
            </w:r>
          </w:p>
        </w:tc>
      </w:tr>
      <w:tr w:rsidR="001E3A1B" w:rsidRPr="00E16A70" w14:paraId="21EEBA46" w14:textId="77777777">
        <w:trPr>
          <w:trHeight w:val="500"/>
        </w:trPr>
        <w:tc>
          <w:tcPr>
            <w:tcW w:w="7400" w:type="dxa"/>
            <w:shd w:val="clear" w:color="auto" w:fill="FFFFFF"/>
            <w:vAlign w:val="center"/>
          </w:tcPr>
          <w:p w14:paraId="5972BDF8"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健康领域</w:t>
            </w:r>
          </w:p>
        </w:tc>
      </w:tr>
    </w:tbl>
    <w:p w14:paraId="5E6CC779" w14:textId="77777777" w:rsidR="001E3A1B" w:rsidRPr="00E16A70" w:rsidRDefault="001E3A1B" w:rsidP="00E16A70">
      <w:pPr>
        <w:rPr>
          <w:rFonts w:ascii="宋体" w:eastAsia="宋体" w:hAnsi="宋体"/>
        </w:rPr>
      </w:pPr>
    </w:p>
    <w:p w14:paraId="0E2D6811" w14:textId="77777777" w:rsidR="001E3A1B" w:rsidRPr="00E16A70" w:rsidRDefault="00E16A70" w:rsidP="00E16A70">
      <w:pPr>
        <w:rPr>
          <w:rFonts w:ascii="宋体" w:eastAsia="宋体" w:hAnsi="宋体"/>
        </w:rPr>
      </w:pPr>
      <w:r w:rsidRPr="00E16A70">
        <w:rPr>
          <w:rFonts w:ascii="宋体" w:eastAsia="宋体" w:hAnsi="宋体"/>
        </w:rPr>
        <w:t xml:space="preserve">16. </w:t>
      </w:r>
      <w:r w:rsidRPr="00E16A70">
        <w:rPr>
          <w:rFonts w:ascii="宋体" w:eastAsia="宋体" w:hAnsi="宋体"/>
        </w:rPr>
        <w:t>您在哪一环节最容易利用地域资源</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74F9667F" w14:textId="77777777">
        <w:trPr>
          <w:trHeight w:val="500"/>
        </w:trPr>
        <w:tc>
          <w:tcPr>
            <w:tcW w:w="7400" w:type="dxa"/>
            <w:shd w:val="clear" w:color="auto" w:fill="FFFFFF"/>
            <w:vAlign w:val="center"/>
          </w:tcPr>
          <w:p w14:paraId="7EFE185B"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教学中</w:t>
            </w:r>
          </w:p>
        </w:tc>
      </w:tr>
      <w:tr w:rsidR="001E3A1B" w:rsidRPr="00E16A70" w14:paraId="493F9706" w14:textId="77777777">
        <w:trPr>
          <w:trHeight w:val="500"/>
        </w:trPr>
        <w:tc>
          <w:tcPr>
            <w:tcW w:w="7400" w:type="dxa"/>
            <w:shd w:val="clear" w:color="auto" w:fill="FFFFFF"/>
            <w:vAlign w:val="center"/>
          </w:tcPr>
          <w:p w14:paraId="1EDE17B1"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区域活动中</w:t>
            </w:r>
          </w:p>
        </w:tc>
      </w:tr>
      <w:tr w:rsidR="001E3A1B" w:rsidRPr="00E16A70" w14:paraId="1950B0D8" w14:textId="77777777">
        <w:trPr>
          <w:trHeight w:val="500"/>
        </w:trPr>
        <w:tc>
          <w:tcPr>
            <w:tcW w:w="7400" w:type="dxa"/>
            <w:shd w:val="clear" w:color="auto" w:fill="FFFFFF"/>
            <w:vAlign w:val="center"/>
          </w:tcPr>
          <w:p w14:paraId="2791A416"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户外活动中</w:t>
            </w:r>
          </w:p>
        </w:tc>
      </w:tr>
    </w:tbl>
    <w:p w14:paraId="479D0192" w14:textId="77777777" w:rsidR="001E3A1B" w:rsidRPr="00E16A70" w:rsidRDefault="001E3A1B" w:rsidP="00E16A70">
      <w:pPr>
        <w:rPr>
          <w:rFonts w:ascii="宋体" w:eastAsia="宋体" w:hAnsi="宋体"/>
        </w:rPr>
      </w:pPr>
    </w:p>
    <w:p w14:paraId="6D52133B" w14:textId="77777777" w:rsidR="001E3A1B" w:rsidRPr="00E16A70" w:rsidRDefault="00E16A70" w:rsidP="00E16A70">
      <w:pPr>
        <w:rPr>
          <w:rFonts w:ascii="宋体" w:eastAsia="宋体" w:hAnsi="宋体"/>
        </w:rPr>
      </w:pPr>
      <w:r w:rsidRPr="00E16A70">
        <w:rPr>
          <w:rFonts w:ascii="宋体" w:eastAsia="宋体" w:hAnsi="宋体"/>
        </w:rPr>
        <w:t xml:space="preserve">17. </w:t>
      </w:r>
      <w:r w:rsidRPr="00E16A70">
        <w:rPr>
          <w:rFonts w:ascii="宋体" w:eastAsia="宋体" w:hAnsi="宋体"/>
        </w:rPr>
        <w:t>您是如何利用地域资源的，请</w:t>
      </w:r>
      <w:proofErr w:type="gramStart"/>
      <w:r w:rsidRPr="00E16A70">
        <w:rPr>
          <w:rFonts w:ascii="宋体" w:eastAsia="宋体" w:hAnsi="宋体"/>
        </w:rPr>
        <w:t>按利用</w:t>
      </w:r>
      <w:proofErr w:type="gramEnd"/>
      <w:r w:rsidRPr="00E16A70">
        <w:rPr>
          <w:rFonts w:ascii="宋体" w:eastAsia="宋体" w:hAnsi="宋体"/>
        </w:rPr>
        <w:t>次数的多少排序</w:t>
      </w:r>
      <w:r w:rsidRPr="00E16A70">
        <w:rPr>
          <w:rFonts w:ascii="宋体" w:eastAsia="宋体" w:hAnsi="宋体"/>
        </w:rPr>
        <w:t xml:space="preserve"> [</w:t>
      </w:r>
      <w:r w:rsidRPr="00E16A70">
        <w:rPr>
          <w:rFonts w:ascii="宋体" w:eastAsia="宋体" w:hAnsi="宋体"/>
        </w:rPr>
        <w:t>排序题，请在中括号内依次填入数字</w:t>
      </w:r>
      <w:r w:rsidRPr="00E16A70">
        <w:rPr>
          <w:rFonts w:ascii="宋体" w:eastAsia="宋体" w:hAnsi="宋体"/>
        </w:rPr>
        <w:t>]</w:t>
      </w:r>
      <w:r w:rsidRPr="00E16A70">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47BBC450" w14:textId="77777777">
        <w:trPr>
          <w:trHeight w:val="500"/>
        </w:trPr>
        <w:tc>
          <w:tcPr>
            <w:tcW w:w="7400" w:type="dxa"/>
            <w:shd w:val="clear" w:color="auto" w:fill="FFFFFF"/>
            <w:vAlign w:val="center"/>
          </w:tcPr>
          <w:p w14:paraId="00B8AC6F" w14:textId="77777777" w:rsidR="001E3A1B" w:rsidRPr="00E16A70" w:rsidRDefault="00E16A70" w:rsidP="00E16A70">
            <w:pPr>
              <w:rPr>
                <w:rFonts w:ascii="宋体" w:eastAsia="宋体" w:hAnsi="宋体"/>
              </w:rPr>
            </w:pPr>
            <w:r w:rsidRPr="00E16A70">
              <w:rPr>
                <w:rFonts w:ascii="宋体" w:eastAsia="宋体" w:hAnsi="宋体"/>
              </w:rPr>
              <w:t>[ ]</w:t>
            </w:r>
            <w:r w:rsidRPr="00E16A70">
              <w:rPr>
                <w:rFonts w:ascii="宋体" w:eastAsia="宋体" w:hAnsi="宋体"/>
              </w:rPr>
              <w:t>作为教具向幼儿呈现</w:t>
            </w:r>
          </w:p>
        </w:tc>
      </w:tr>
      <w:tr w:rsidR="001E3A1B" w:rsidRPr="00E16A70" w14:paraId="51A136FA" w14:textId="77777777">
        <w:trPr>
          <w:trHeight w:val="500"/>
        </w:trPr>
        <w:tc>
          <w:tcPr>
            <w:tcW w:w="7400" w:type="dxa"/>
            <w:shd w:val="clear" w:color="auto" w:fill="FFFFFF"/>
            <w:vAlign w:val="center"/>
          </w:tcPr>
          <w:p w14:paraId="09670E6E" w14:textId="77777777" w:rsidR="001E3A1B" w:rsidRPr="00E16A70" w:rsidRDefault="00E16A70" w:rsidP="00E16A70">
            <w:pPr>
              <w:rPr>
                <w:rFonts w:ascii="宋体" w:eastAsia="宋体" w:hAnsi="宋体" w:cs="微软雅黑"/>
              </w:rPr>
            </w:pPr>
            <w:r w:rsidRPr="00E16A70">
              <w:rPr>
                <w:rFonts w:ascii="宋体" w:eastAsia="宋体" w:hAnsi="宋体"/>
              </w:rPr>
              <w:t>[ ]</w:t>
            </w:r>
            <w:r w:rsidRPr="00E16A70">
              <w:rPr>
                <w:rFonts w:ascii="宋体" w:eastAsia="宋体" w:hAnsi="宋体"/>
              </w:rPr>
              <w:t>作为幼儿在活动中的操作材料</w:t>
            </w:r>
          </w:p>
        </w:tc>
      </w:tr>
      <w:tr w:rsidR="001E3A1B" w:rsidRPr="00E16A70" w14:paraId="5931ECEA" w14:textId="77777777">
        <w:trPr>
          <w:trHeight w:val="500"/>
        </w:trPr>
        <w:tc>
          <w:tcPr>
            <w:tcW w:w="7400" w:type="dxa"/>
            <w:shd w:val="clear" w:color="auto" w:fill="FFFFFF"/>
            <w:vAlign w:val="center"/>
          </w:tcPr>
          <w:p w14:paraId="30C6E452" w14:textId="77777777" w:rsidR="001E3A1B" w:rsidRPr="00E16A70" w:rsidRDefault="00E16A70" w:rsidP="00E16A70">
            <w:pPr>
              <w:rPr>
                <w:rFonts w:ascii="宋体" w:eastAsia="宋体" w:hAnsi="宋体" w:cs="微软雅黑"/>
              </w:rPr>
            </w:pPr>
            <w:r w:rsidRPr="00E16A70">
              <w:rPr>
                <w:rFonts w:ascii="宋体" w:eastAsia="宋体" w:hAnsi="宋体"/>
              </w:rPr>
              <w:t>[ ]</w:t>
            </w:r>
            <w:r w:rsidRPr="00E16A70">
              <w:rPr>
                <w:rFonts w:ascii="宋体" w:eastAsia="宋体" w:hAnsi="宋体"/>
              </w:rPr>
              <w:t>作为环境创设的一部分</w:t>
            </w:r>
          </w:p>
        </w:tc>
      </w:tr>
      <w:tr w:rsidR="001E3A1B" w:rsidRPr="00E16A70" w14:paraId="0EABB0EC" w14:textId="77777777">
        <w:trPr>
          <w:trHeight w:val="500"/>
        </w:trPr>
        <w:tc>
          <w:tcPr>
            <w:tcW w:w="7400" w:type="dxa"/>
            <w:shd w:val="clear" w:color="auto" w:fill="FFFFFF"/>
            <w:vAlign w:val="center"/>
          </w:tcPr>
          <w:p w14:paraId="6B5A9FA7" w14:textId="77777777" w:rsidR="001E3A1B" w:rsidRPr="00E16A70" w:rsidRDefault="00E16A70" w:rsidP="00E16A70">
            <w:pPr>
              <w:rPr>
                <w:rFonts w:ascii="宋体" w:eastAsia="宋体" w:hAnsi="宋体" w:cs="微软雅黑"/>
              </w:rPr>
            </w:pPr>
            <w:r w:rsidRPr="00E16A70">
              <w:rPr>
                <w:rFonts w:ascii="宋体" w:eastAsia="宋体" w:hAnsi="宋体"/>
              </w:rPr>
              <w:lastRenderedPageBreak/>
              <w:t>[ ]</w:t>
            </w:r>
            <w:r w:rsidRPr="00E16A70">
              <w:rPr>
                <w:rFonts w:ascii="宋体" w:eastAsia="宋体" w:hAnsi="宋体"/>
              </w:rPr>
              <w:t>投放到区角中，让幼儿自由探索</w:t>
            </w:r>
          </w:p>
        </w:tc>
      </w:tr>
      <w:tr w:rsidR="001E3A1B" w:rsidRPr="00E16A70" w14:paraId="358EB21D" w14:textId="77777777">
        <w:trPr>
          <w:trHeight w:val="500"/>
        </w:trPr>
        <w:tc>
          <w:tcPr>
            <w:tcW w:w="7400" w:type="dxa"/>
            <w:shd w:val="clear" w:color="auto" w:fill="FFFFFF"/>
            <w:vAlign w:val="center"/>
          </w:tcPr>
          <w:p w14:paraId="6BAF0CE6" w14:textId="77777777" w:rsidR="001E3A1B" w:rsidRPr="00E16A70" w:rsidRDefault="00E16A70" w:rsidP="00E16A70">
            <w:pPr>
              <w:rPr>
                <w:rFonts w:ascii="宋体" w:eastAsia="宋体" w:hAnsi="宋体" w:cs="微软雅黑"/>
              </w:rPr>
            </w:pPr>
            <w:r w:rsidRPr="00E16A70">
              <w:rPr>
                <w:rFonts w:ascii="宋体" w:eastAsia="宋体" w:hAnsi="宋体"/>
              </w:rPr>
              <w:t>[ ]</w:t>
            </w:r>
            <w:r w:rsidRPr="00E16A70">
              <w:rPr>
                <w:rFonts w:ascii="宋体" w:eastAsia="宋体" w:hAnsi="宋体"/>
              </w:rPr>
              <w:t>以主题活动的形式开展</w:t>
            </w:r>
          </w:p>
        </w:tc>
      </w:tr>
    </w:tbl>
    <w:p w14:paraId="3E53E55E" w14:textId="77777777" w:rsidR="001E3A1B" w:rsidRPr="00E16A70" w:rsidRDefault="001E3A1B" w:rsidP="00E16A70">
      <w:pPr>
        <w:rPr>
          <w:rFonts w:ascii="宋体" w:eastAsia="宋体" w:hAnsi="宋体"/>
        </w:rPr>
      </w:pPr>
    </w:p>
    <w:p w14:paraId="33931107" w14:textId="77777777" w:rsidR="001E3A1B" w:rsidRPr="00E16A70" w:rsidRDefault="00E16A70" w:rsidP="00E16A70">
      <w:pPr>
        <w:rPr>
          <w:rFonts w:ascii="宋体" w:eastAsia="宋体" w:hAnsi="宋体"/>
        </w:rPr>
      </w:pPr>
      <w:r w:rsidRPr="00E16A70">
        <w:rPr>
          <w:rFonts w:ascii="宋体" w:eastAsia="宋体" w:hAnsi="宋体"/>
        </w:rPr>
        <w:t xml:space="preserve">18. </w:t>
      </w:r>
      <w:r w:rsidRPr="00E16A70">
        <w:rPr>
          <w:rFonts w:ascii="宋体" w:eastAsia="宋体" w:hAnsi="宋体"/>
        </w:rPr>
        <w:t>在一次利用地域资源的活动之前，占用您最多时间的准备工作是</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40E121CF" w14:textId="77777777">
        <w:trPr>
          <w:trHeight w:val="500"/>
        </w:trPr>
        <w:tc>
          <w:tcPr>
            <w:tcW w:w="7400" w:type="dxa"/>
            <w:shd w:val="clear" w:color="auto" w:fill="FFFFFF"/>
            <w:vAlign w:val="center"/>
          </w:tcPr>
          <w:p w14:paraId="2C011721"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书写活动设计方案</w:t>
            </w:r>
          </w:p>
        </w:tc>
      </w:tr>
      <w:tr w:rsidR="001E3A1B" w:rsidRPr="00E16A70" w14:paraId="4004D6A7" w14:textId="77777777">
        <w:trPr>
          <w:trHeight w:val="500"/>
        </w:trPr>
        <w:tc>
          <w:tcPr>
            <w:tcW w:w="7400" w:type="dxa"/>
            <w:shd w:val="clear" w:color="auto" w:fill="FFFFFF"/>
            <w:vAlign w:val="center"/>
          </w:tcPr>
          <w:p w14:paraId="17DACD5B"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准备活动材料</w:t>
            </w:r>
          </w:p>
        </w:tc>
      </w:tr>
      <w:tr w:rsidR="001E3A1B" w:rsidRPr="00E16A70" w14:paraId="172BF00E" w14:textId="77777777">
        <w:trPr>
          <w:trHeight w:val="500"/>
        </w:trPr>
        <w:tc>
          <w:tcPr>
            <w:tcW w:w="7400" w:type="dxa"/>
            <w:shd w:val="clear" w:color="auto" w:fill="FFFFFF"/>
            <w:vAlign w:val="center"/>
          </w:tcPr>
          <w:p w14:paraId="14ABA029"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研究儿童</w:t>
            </w:r>
          </w:p>
        </w:tc>
      </w:tr>
      <w:tr w:rsidR="001E3A1B" w:rsidRPr="00E16A70" w14:paraId="5711C899" w14:textId="77777777">
        <w:trPr>
          <w:trHeight w:val="500"/>
        </w:trPr>
        <w:tc>
          <w:tcPr>
            <w:tcW w:w="7400" w:type="dxa"/>
            <w:shd w:val="clear" w:color="auto" w:fill="FFFFFF"/>
            <w:vAlign w:val="center"/>
          </w:tcPr>
          <w:p w14:paraId="0BA5148B"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创设情境</w:t>
            </w:r>
          </w:p>
        </w:tc>
      </w:tr>
    </w:tbl>
    <w:p w14:paraId="604986F2" w14:textId="77777777" w:rsidR="001E3A1B" w:rsidRPr="00E16A70" w:rsidRDefault="001E3A1B" w:rsidP="00E16A70">
      <w:pPr>
        <w:rPr>
          <w:rFonts w:ascii="宋体" w:eastAsia="宋体" w:hAnsi="宋体"/>
        </w:rPr>
      </w:pPr>
    </w:p>
    <w:p w14:paraId="7FCAEB4B" w14:textId="77777777" w:rsidR="001E3A1B" w:rsidRPr="00E16A70" w:rsidRDefault="00E16A70" w:rsidP="00E16A70">
      <w:pPr>
        <w:rPr>
          <w:rFonts w:ascii="宋体" w:eastAsia="宋体" w:hAnsi="宋体"/>
        </w:rPr>
      </w:pPr>
      <w:r w:rsidRPr="00E16A70">
        <w:rPr>
          <w:rFonts w:ascii="宋体" w:eastAsia="宋体" w:hAnsi="宋体"/>
        </w:rPr>
        <w:t xml:space="preserve">19. </w:t>
      </w:r>
      <w:r w:rsidRPr="00E16A70">
        <w:rPr>
          <w:rFonts w:ascii="宋体" w:eastAsia="宋体" w:hAnsi="宋体"/>
        </w:rPr>
        <w:t>您在利用本土资源进行环境创设时，哪一个环节占用的精力较多</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08472875" w14:textId="77777777">
        <w:trPr>
          <w:trHeight w:val="500"/>
        </w:trPr>
        <w:tc>
          <w:tcPr>
            <w:tcW w:w="7400" w:type="dxa"/>
            <w:shd w:val="clear" w:color="auto" w:fill="FFFFFF"/>
            <w:vAlign w:val="center"/>
          </w:tcPr>
          <w:p w14:paraId="26B1A657"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构思环境创设方案</w:t>
            </w:r>
          </w:p>
        </w:tc>
      </w:tr>
      <w:tr w:rsidR="001E3A1B" w:rsidRPr="00E16A70" w14:paraId="5247E680" w14:textId="77777777">
        <w:trPr>
          <w:trHeight w:val="500"/>
        </w:trPr>
        <w:tc>
          <w:tcPr>
            <w:tcW w:w="7400" w:type="dxa"/>
            <w:shd w:val="clear" w:color="auto" w:fill="FFFFFF"/>
            <w:vAlign w:val="center"/>
          </w:tcPr>
          <w:p w14:paraId="2CE7C39B"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收集、准备乡土资源材料于改进</w:t>
            </w:r>
          </w:p>
        </w:tc>
      </w:tr>
      <w:tr w:rsidR="001E3A1B" w:rsidRPr="00E16A70" w14:paraId="0333967E" w14:textId="77777777">
        <w:trPr>
          <w:trHeight w:val="500"/>
        </w:trPr>
        <w:tc>
          <w:tcPr>
            <w:tcW w:w="7400" w:type="dxa"/>
            <w:shd w:val="clear" w:color="auto" w:fill="FFFFFF"/>
            <w:vAlign w:val="center"/>
          </w:tcPr>
          <w:p w14:paraId="2B62AA7F"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动手操作布置环境</w:t>
            </w:r>
          </w:p>
        </w:tc>
      </w:tr>
      <w:tr w:rsidR="001E3A1B" w:rsidRPr="00E16A70" w14:paraId="297369D9" w14:textId="77777777">
        <w:trPr>
          <w:trHeight w:val="500"/>
        </w:trPr>
        <w:tc>
          <w:tcPr>
            <w:tcW w:w="7400" w:type="dxa"/>
            <w:shd w:val="clear" w:color="auto" w:fill="FFFFFF"/>
            <w:vAlign w:val="center"/>
          </w:tcPr>
          <w:p w14:paraId="6D2116C5"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环境布置后的反思</w:t>
            </w:r>
          </w:p>
        </w:tc>
      </w:tr>
      <w:tr w:rsidR="001E3A1B" w:rsidRPr="00E16A70" w14:paraId="4B11CDAD" w14:textId="77777777">
        <w:trPr>
          <w:trHeight w:val="500"/>
        </w:trPr>
        <w:tc>
          <w:tcPr>
            <w:tcW w:w="7400" w:type="dxa"/>
            <w:shd w:val="clear" w:color="auto" w:fill="FFFFFF"/>
            <w:vAlign w:val="center"/>
          </w:tcPr>
          <w:p w14:paraId="4BB071FD"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其他</w:t>
            </w:r>
          </w:p>
        </w:tc>
      </w:tr>
    </w:tbl>
    <w:p w14:paraId="050C4CBA" w14:textId="77777777" w:rsidR="001E3A1B" w:rsidRPr="00E16A70" w:rsidRDefault="001E3A1B" w:rsidP="00E16A70">
      <w:pPr>
        <w:rPr>
          <w:rFonts w:ascii="宋体" w:eastAsia="宋体" w:hAnsi="宋体"/>
        </w:rPr>
      </w:pPr>
    </w:p>
    <w:p w14:paraId="43E83E1B" w14:textId="77777777" w:rsidR="001E3A1B" w:rsidRPr="00E16A70" w:rsidRDefault="00E16A70" w:rsidP="00E16A70">
      <w:pPr>
        <w:rPr>
          <w:rFonts w:ascii="宋体" w:eastAsia="宋体" w:hAnsi="宋体"/>
        </w:rPr>
      </w:pPr>
      <w:r w:rsidRPr="00E16A70">
        <w:rPr>
          <w:rFonts w:ascii="宋体" w:eastAsia="宋体" w:hAnsi="宋体"/>
        </w:rPr>
        <w:t xml:space="preserve">20. </w:t>
      </w:r>
      <w:r w:rsidRPr="00E16A70">
        <w:rPr>
          <w:rFonts w:ascii="宋体" w:eastAsia="宋体" w:hAnsi="宋体"/>
        </w:rPr>
        <w:t>您认为在实践中开发和利用本土资源进行环境创设存在的突出困难是什么</w:t>
      </w:r>
      <w:r w:rsidRPr="00E16A70">
        <w:rPr>
          <w:rFonts w:ascii="宋体" w:eastAsia="宋体" w:hAnsi="宋体"/>
        </w:rPr>
        <w:t xml:space="preserve"> [</w:t>
      </w:r>
      <w:r w:rsidRPr="00E16A70">
        <w:rPr>
          <w:rFonts w:ascii="宋体" w:eastAsia="宋体" w:hAnsi="宋体"/>
        </w:rPr>
        <w:t>单选题</w:t>
      </w:r>
      <w:r w:rsidRPr="00E16A70">
        <w:rPr>
          <w:rFonts w:ascii="宋体" w:eastAsia="宋体" w:hAnsi="宋体"/>
        </w:rPr>
        <w:t xml:space="preserve">] </w:t>
      </w:r>
      <w:r w:rsidRPr="00E16A70">
        <w:rPr>
          <w:rFonts w:ascii="宋体" w:eastAsia="宋体" w:hAnsi="宋体"/>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1E3A1B" w:rsidRPr="00E16A70" w14:paraId="7D1A7D51" w14:textId="77777777">
        <w:trPr>
          <w:trHeight w:val="500"/>
        </w:trPr>
        <w:tc>
          <w:tcPr>
            <w:tcW w:w="7400" w:type="dxa"/>
            <w:shd w:val="clear" w:color="auto" w:fill="FFFFFF"/>
            <w:vAlign w:val="center"/>
          </w:tcPr>
          <w:p w14:paraId="3FA37709" w14:textId="77777777" w:rsidR="001E3A1B" w:rsidRPr="00E16A70" w:rsidRDefault="00E16A70" w:rsidP="00E16A70">
            <w:pPr>
              <w:rPr>
                <w:rFonts w:ascii="宋体" w:eastAsia="宋体" w:hAnsi="宋体"/>
              </w:rPr>
            </w:pPr>
            <w:r w:rsidRPr="00E16A70">
              <w:rPr>
                <w:rFonts w:ascii="宋体" w:eastAsia="宋体" w:hAnsi="宋体"/>
              </w:rPr>
              <w:t>○</w:t>
            </w:r>
            <w:r w:rsidRPr="00E16A70">
              <w:rPr>
                <w:rFonts w:ascii="宋体" w:eastAsia="宋体" w:hAnsi="宋体"/>
              </w:rPr>
              <w:t>工作繁重，缺乏时间和精力</w:t>
            </w:r>
          </w:p>
        </w:tc>
      </w:tr>
      <w:tr w:rsidR="001E3A1B" w:rsidRPr="00E16A70" w14:paraId="3799A4BD" w14:textId="77777777">
        <w:trPr>
          <w:trHeight w:val="500"/>
        </w:trPr>
        <w:tc>
          <w:tcPr>
            <w:tcW w:w="7400" w:type="dxa"/>
            <w:shd w:val="clear" w:color="auto" w:fill="FFFFFF"/>
            <w:vAlign w:val="center"/>
          </w:tcPr>
          <w:p w14:paraId="7C467F96"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得不到幼儿园的支持</w:t>
            </w:r>
          </w:p>
        </w:tc>
      </w:tr>
      <w:tr w:rsidR="001E3A1B" w:rsidRPr="00E16A70" w14:paraId="0689893A" w14:textId="77777777">
        <w:trPr>
          <w:trHeight w:val="500"/>
        </w:trPr>
        <w:tc>
          <w:tcPr>
            <w:tcW w:w="7400" w:type="dxa"/>
            <w:shd w:val="clear" w:color="auto" w:fill="FFFFFF"/>
            <w:vAlign w:val="center"/>
          </w:tcPr>
          <w:p w14:paraId="1C51BB42"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教师本人缺乏开发、利用能力</w:t>
            </w:r>
          </w:p>
        </w:tc>
      </w:tr>
      <w:tr w:rsidR="001E3A1B" w:rsidRPr="00E16A70" w14:paraId="04CC0FE9" w14:textId="77777777">
        <w:trPr>
          <w:trHeight w:val="500"/>
        </w:trPr>
        <w:tc>
          <w:tcPr>
            <w:tcW w:w="7400" w:type="dxa"/>
            <w:shd w:val="clear" w:color="auto" w:fill="FFFFFF"/>
            <w:vAlign w:val="center"/>
          </w:tcPr>
          <w:p w14:paraId="65623D07" w14:textId="77777777" w:rsidR="001E3A1B" w:rsidRPr="00E16A70" w:rsidRDefault="00E16A70" w:rsidP="00E16A70">
            <w:pPr>
              <w:rPr>
                <w:rFonts w:ascii="宋体" w:eastAsia="宋体" w:hAnsi="宋体" w:cs="微软雅黑"/>
              </w:rPr>
            </w:pPr>
            <w:r w:rsidRPr="00E16A70">
              <w:rPr>
                <w:rFonts w:ascii="宋体" w:eastAsia="宋体" w:hAnsi="宋体"/>
              </w:rPr>
              <w:t>○</w:t>
            </w:r>
            <w:r w:rsidRPr="00E16A70">
              <w:rPr>
                <w:rFonts w:ascii="宋体" w:eastAsia="宋体" w:hAnsi="宋体"/>
              </w:rPr>
              <w:t>教师缺乏经验，得不到指导</w:t>
            </w:r>
          </w:p>
        </w:tc>
      </w:tr>
    </w:tbl>
    <w:p w14:paraId="238B135F" w14:textId="77777777" w:rsidR="001E3A1B" w:rsidRPr="00E16A70" w:rsidRDefault="001E3A1B" w:rsidP="00E16A70">
      <w:pPr>
        <w:rPr>
          <w:rFonts w:ascii="宋体" w:eastAsia="宋体" w:hAnsi="宋体"/>
        </w:rPr>
      </w:pPr>
    </w:p>
    <w:p w14:paraId="2972E00E" w14:textId="77777777" w:rsidR="001E3A1B" w:rsidRPr="00E16A70" w:rsidRDefault="00E16A70" w:rsidP="00E16A70">
      <w:pPr>
        <w:rPr>
          <w:rFonts w:ascii="宋体" w:eastAsia="宋体" w:hAnsi="宋体"/>
        </w:rPr>
      </w:pPr>
      <w:r w:rsidRPr="00E16A70">
        <w:rPr>
          <w:rFonts w:ascii="宋体" w:eastAsia="宋体" w:hAnsi="宋体"/>
        </w:rPr>
        <w:t xml:space="preserve">21. </w:t>
      </w:r>
      <w:proofErr w:type="gramStart"/>
      <w:r w:rsidRPr="00E16A70">
        <w:rPr>
          <w:rFonts w:ascii="宋体" w:eastAsia="宋体" w:hAnsi="宋体"/>
        </w:rPr>
        <w:t>您开展过哪些利用</w:t>
      </w:r>
      <w:proofErr w:type="gramEnd"/>
      <w:r w:rsidRPr="00E16A70">
        <w:rPr>
          <w:rFonts w:ascii="宋体" w:eastAsia="宋体" w:hAnsi="宋体"/>
        </w:rPr>
        <w:t>地域资源的活动（如家长进课堂、班级主题活动等，请写清楚用了什么地域资源，开展了什么活动）</w:t>
      </w:r>
      <w:r w:rsidRPr="00E16A70">
        <w:rPr>
          <w:rFonts w:ascii="宋体" w:eastAsia="宋体" w:hAnsi="宋体"/>
        </w:rPr>
        <w:t xml:space="preserve"> [</w:t>
      </w:r>
      <w:r w:rsidRPr="00E16A70">
        <w:rPr>
          <w:rFonts w:ascii="宋体" w:eastAsia="宋体" w:hAnsi="宋体"/>
        </w:rPr>
        <w:t>填空题</w:t>
      </w:r>
      <w:r w:rsidRPr="00E16A70">
        <w:rPr>
          <w:rFonts w:ascii="宋体" w:eastAsia="宋体" w:hAnsi="宋体"/>
        </w:rPr>
        <w:t>]</w:t>
      </w:r>
    </w:p>
    <w:p w14:paraId="370A49EF" w14:textId="77777777" w:rsidR="001E3A1B" w:rsidRPr="00E16A70" w:rsidRDefault="00E16A70" w:rsidP="00E16A70">
      <w:pPr>
        <w:rPr>
          <w:rFonts w:ascii="宋体" w:eastAsia="宋体" w:hAnsi="宋体"/>
        </w:rPr>
      </w:pPr>
      <w:r w:rsidRPr="00E16A70">
        <w:rPr>
          <w:rFonts w:ascii="宋体" w:eastAsia="宋体" w:hAnsi="宋体"/>
        </w:rPr>
        <w:lastRenderedPageBreak/>
        <w:t>_________________________________</w:t>
      </w:r>
    </w:p>
    <w:p w14:paraId="20C32F4A" w14:textId="77777777" w:rsidR="001E3A1B" w:rsidRPr="00E16A70" w:rsidRDefault="001E3A1B" w:rsidP="00E16A70">
      <w:pPr>
        <w:rPr>
          <w:rFonts w:ascii="宋体" w:eastAsia="宋体" w:hAnsi="宋体"/>
        </w:rPr>
      </w:pPr>
    </w:p>
    <w:p w14:paraId="7AF9FF13" w14:textId="77777777" w:rsidR="001E3A1B" w:rsidRPr="00E16A70" w:rsidRDefault="001E3A1B" w:rsidP="00E16A70">
      <w:pPr>
        <w:rPr>
          <w:rFonts w:ascii="宋体" w:eastAsia="宋体" w:hAnsi="宋体"/>
        </w:rPr>
      </w:pPr>
    </w:p>
    <w:sectPr w:rsidR="001E3A1B" w:rsidRPr="00E16A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E3A1B"/>
    <w:rsid w:val="001E3A1B"/>
    <w:rsid w:val="00E1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68E9"/>
  <w15:docId w15:val="{2F9D96A5-F060-43CE-8C94-20D04DB1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 翔</cp:lastModifiedBy>
  <cp:revision>3</cp:revision>
  <dcterms:created xsi:type="dcterms:W3CDTF">2022-06-20T11:44:00Z</dcterms:created>
  <dcterms:modified xsi:type="dcterms:W3CDTF">2022-06-20T11:48:00Z</dcterms:modified>
</cp:coreProperties>
</file>