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6"/>
        <w:gridCol w:w="2028"/>
        <w:gridCol w:w="2400"/>
        <w:gridCol w:w="2724"/>
        <w:gridCol w:w="2628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520700" cy="541020"/>
                      <wp:effectExtent l="3175" t="3175" r="9525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pt;margin-top:2.15pt;height:42.6pt;width:41pt;z-index:251660288;mso-width-relative:page;mso-height-relative:page;" filled="f" stroked="t" coordsize="21600,21600" o:gfxdata="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N6x+1wAAAAYBAAAPAAAAAAAAAAEAIAAAACIAAABkcnMvZG93bnJldi54bWxQSwECFAAUAAAACACH&#10;TuJAKc1YHu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12月5日—— 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自主复习unit7重点单词和句子。（必做）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完成课课练第二课时。（必做）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自主复习Unit7 Fun time，根据图片，创编对话。（必做）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复习unit7cartoon time重点句子。（必做）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了解更多关于食物的单词。（选做）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完成unit7课课练第三课时。（必做）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尝一尝coloursong（必做）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完成unit7课课练第四课时（必做）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熟读背诵unut7重点单词和句子。（必做）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自主复习Unit7 Story time重单词和句子。（必做）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完成Unit7课课练第1，2课时。（必做）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自主复习书上Unit7Fun time,根据图片，用所学句型创编对话。（必做）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完成Unit7课课练第3课时。（必做）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为常见生活用品绘制单词卡，并用英语标出其价格。（选做）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自主复习Unit7Cartoon time,sound time。（必做）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完成Unit7课课练Checkout time.（必做）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读背Unit7重点单词和句子。（必做）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完成Unit7摘星作业。（必做）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1.自主复习U7重点词汇和句型。（必做）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2.完成U7《课课练》第三课时。（必做）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1、自主复习一般现在时的陈述句和特殊疑问句（必做）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2、完成U7《课课练》第四课时。（必做）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跟录音读Unit8Storytime 3遍（必做）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2、用自己的语言说一说课文中人物的圣诞节活动（选做）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读一读Unit8Fun time句子。（必做）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唱一唱圣诞节歌曲（选做）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 读一读Unit8FCartoon time句子。（必做）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2、做一张圣诞节贺卡（选做）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跟录音朗读Unit8story(必做)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自主划出story中词汇，并读一读写一写。（必做）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背诵Unit8story(必做)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模仿grammartime句型写一写节日活动（必做）</w:t>
            </w: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跟录音朗读Unit8sound、culture、cartoontime.(必做)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完成U8课课练（1）（必做）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背诵Unit8Cartoontime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完成U8课课练（2）（必做）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选择自己喜欢的传统节日说一说计划。（选做）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完成U8课课练（3、4）（必做）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制作U8Story思维导图。（选做）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672" w:hanging="336"/>
      </w:pPr>
    </w:lvl>
    <w:lvl w:ilvl="1" w:tentative="0">
      <w:start w:val="1"/>
      <w:numFmt w:val="lowerLetter"/>
      <w:lvlText w:val="%2)"/>
      <w:lvlJc w:val="left"/>
      <w:pPr>
        <w:ind w:left="1092" w:hanging="336"/>
      </w:pPr>
    </w:lvl>
    <w:lvl w:ilvl="2" w:tentative="0">
      <w:start w:val="1"/>
      <w:numFmt w:val="lowerRoman"/>
      <w:lvlText w:val="%3)"/>
      <w:lvlJc w:val="left"/>
      <w:pPr>
        <w:ind w:left="1512" w:hanging="336"/>
      </w:pPr>
    </w:lvl>
    <w:lvl w:ilvl="3" w:tentative="0">
      <w:start w:val="1"/>
      <w:numFmt w:val="decimal"/>
      <w:lvlText w:val="%4、"/>
      <w:lvlJc w:val="left"/>
      <w:pPr>
        <w:ind w:left="1932" w:hanging="336"/>
      </w:pPr>
    </w:lvl>
    <w:lvl w:ilvl="4" w:tentative="0">
      <w:start w:val="1"/>
      <w:numFmt w:val="lowerLetter"/>
      <w:lvlText w:val="%5)"/>
      <w:lvlJc w:val="left"/>
      <w:pPr>
        <w:ind w:left="2352" w:hanging="336"/>
      </w:pPr>
    </w:lvl>
    <w:lvl w:ilvl="5" w:tentative="0">
      <w:start w:val="1"/>
      <w:numFmt w:val="lowerRoman"/>
      <w:lvlText w:val="%6)"/>
      <w:lvlJc w:val="left"/>
      <w:pPr>
        <w:ind w:left="2772" w:hanging="336"/>
      </w:pPr>
    </w:lvl>
    <w:lvl w:ilvl="6" w:tentative="0">
      <w:start w:val="1"/>
      <w:numFmt w:val="decimal"/>
      <w:lvlText w:val="%7、"/>
      <w:lvlJc w:val="left"/>
      <w:pPr>
        <w:ind w:left="3192" w:hanging="336"/>
      </w:pPr>
    </w:lvl>
    <w:lvl w:ilvl="7" w:tentative="0">
      <w:start w:val="1"/>
      <w:numFmt w:val="lowerLetter"/>
      <w:lvlText w:val="%8)"/>
      <w:lvlJc w:val="left"/>
      <w:pPr>
        <w:ind w:left="3612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5">
    <w:nsid w:val="DCBA6B53"/>
    <w:multiLevelType w:val="multilevel"/>
    <w:tmpl w:val="DCBA6B5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6">
    <w:nsid w:val="F4B5D9F5"/>
    <w:multiLevelType w:val="multilevel"/>
    <w:tmpl w:val="F4B5D9F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8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9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0">
    <w:nsid w:val="2470EC97"/>
    <w:multiLevelType w:val="multilevel"/>
    <w:tmpl w:val="2470EC97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2">
    <w:nsid w:val="2A8F537B"/>
    <w:multiLevelType w:val="multilevel"/>
    <w:tmpl w:val="2A8F537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3">
    <w:nsid w:val="4D4DC07F"/>
    <w:multiLevelType w:val="multilevel"/>
    <w:tmpl w:val="4D4DC07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4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5">
    <w:nsid w:val="5A241D34"/>
    <w:multiLevelType w:val="multilevel"/>
    <w:tmpl w:val="5A241D3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6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10C4427"/>
    <w:rsid w:val="0250441F"/>
    <w:rsid w:val="0CC22F7A"/>
    <w:rsid w:val="1C0C4CC3"/>
    <w:rsid w:val="23E420C2"/>
    <w:rsid w:val="24106AC5"/>
    <w:rsid w:val="39CC4A86"/>
    <w:rsid w:val="3F4C22CC"/>
    <w:rsid w:val="4D9060DA"/>
    <w:rsid w:val="4F732AC8"/>
    <w:rsid w:val="58DB706D"/>
    <w:rsid w:val="5A317DF1"/>
    <w:rsid w:val="601F5C79"/>
    <w:rsid w:val="679317B0"/>
    <w:rsid w:val="684B6D07"/>
    <w:rsid w:val="737F19B3"/>
    <w:rsid w:val="789B64A8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755</Words>
  <Characters>1029</Characters>
  <TotalTime>1</TotalTime>
  <ScaleCrop>false</ScaleCrop>
  <LinksUpToDate>false</LinksUpToDate>
  <CharactersWithSpaces>1051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2022-12-05T10:56:00Z</dcterms:created>
  <dc:creator>Administrator</dc:creator>
  <cp:lastModifiedBy>海芋</cp:lastModifiedBy>
  <dcterms:modified xsi:type="dcterms:W3CDTF">2022-12-05T03:14:48Z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79FAF4A1A3514B5BA699839F01B74BEE</vt:lpwstr>
  </property>
</Properties>
</file>