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  <w:lang w:val="en-US" w:eastAsia="zh-CN"/>
        </w:rPr>
        <w:t xml:space="preserve"> 十五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  <w:lang w:val="en-US" w:eastAsia="zh-CN"/>
        </w:rPr>
        <w:t xml:space="preserve"> 5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12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tbl>
      <w:tblPr>
        <w:tblStyle w:val="4"/>
        <w:tblpPr w:leftFromText="180" w:rightFromText="180" w:vertAnchor="text" w:horzAnchor="page" w:tblpX="1069" w:tblpY="518"/>
        <w:tblOverlap w:val="never"/>
        <w:tblW w:w="96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386"/>
        <w:gridCol w:w="3373"/>
        <w:gridCol w:w="1139"/>
        <w:gridCol w:w="1139"/>
        <w:gridCol w:w="11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5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3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主   要  工  作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12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1.汇总各年级阶段调研成绩；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2.汇总11月份教学常规检查情况。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跟进音乐美术课题进展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升旗仪式；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科技节汇总工作；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学生生命健康关爱工作自查；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行政办公会议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奖励性绩效测算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1.全体行政干部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1.三楼会议室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督促做好安全教育平台“交通安全”专题授课和学习</w:t>
            </w: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12月6日</w:t>
            </w: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1.九年级班主任会议（第5节课）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2.七年级质量分析会（第8节课）；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计划项目第四次综合实践活动</w:t>
            </w: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七八年级班主任例会；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健康在一起心理课程；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七年级班会课（观看法治宣传周教育视频）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2、七23、八14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2、阶梯教室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奖励性绩效审核（下午）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区人教科</w:t>
            </w:r>
          </w:p>
        </w:tc>
        <w:tc>
          <w:tcPr>
            <w:tcW w:w="11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3373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校园消防安全隐患排查</w:t>
            </w: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503" w:type="dxa"/>
            <w:vMerge w:val="restart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12月7日</w:t>
            </w:r>
          </w:p>
        </w:tc>
        <w:tc>
          <w:tcPr>
            <w:tcW w:w="1386" w:type="dxa"/>
            <w:tcBorders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教导处</w:t>
            </w:r>
          </w:p>
        </w:tc>
        <w:tc>
          <w:tcPr>
            <w:tcW w:w="3373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1.九年级质量分析会（第8节）；</w:t>
            </w:r>
          </w:p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2.参加市道法和地理教研活动。</w:t>
            </w: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139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区课题中期评估材料第一次查验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汇总走访困难学生记录表、资助育人走访活动情况统计表和优秀典型案例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全体教职工会议（第7节）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  <w:t>专业技术岗位聘任申报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1.全体教职工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1.一楼阶梯教室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03" w:type="dxa"/>
            <w:vMerge w:val="continue"/>
            <w:tcBorders>
              <w:top w:val="double" w:color="000000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“省风险管控平台”填报、国有资产月报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12月8日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  <w:t>八年级质量分析会（第8节）；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统计11月份各年级课后服务课时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值周指导；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八年级班会课（观看法治宣传周教育视频）；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专业技术岗位聘任申报汇总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top w:val="sing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“市安全生产整治三年行动”信息填报</w:t>
            </w: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restart"/>
            <w:tcBorders>
              <w:top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12月9日</w:t>
            </w:r>
          </w:p>
        </w:tc>
        <w:tc>
          <w:tcPr>
            <w:tcW w:w="1386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3373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组织参加市信息技术和英语教研活动；</w:t>
            </w: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double" w:color="000000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市备课课题中期评估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王国坚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朱烨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二实小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  <w:t>翰学校区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大扫除；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汇总法治宣传周上报素材</w:t>
            </w:r>
            <w:bookmarkStart w:id="0" w:name="_GoBack"/>
            <w:bookmarkEnd w:id="0"/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503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专业技术岗位聘任公示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3" w:type="dxa"/>
            <w:vMerge w:val="continue"/>
            <w:tcBorders>
              <w:bottom w:val="double" w:color="000000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38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337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天宁区2022年度平安校园考核、CK报警测试</w:t>
            </w: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 xml:space="preserve">                                       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  <w:lang w:val="en-US" w:eastAsia="zh-CN"/>
        </w:rPr>
        <w:t xml:space="preserve">             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  <w:r>
        <w:rPr>
          <w:rFonts w:hint="eastAsia"/>
          <w:b/>
          <w:sz w:val="24"/>
          <w:u w:val="none"/>
          <w:lang w:val="en-US" w:eastAsia="zh-CN"/>
        </w:rPr>
        <w:t>2022-12-1</w:t>
      </w:r>
    </w:p>
    <w:p>
      <w:pPr>
        <w:numPr>
          <w:ilvl w:val="0"/>
          <w:numId w:val="0"/>
        </w:numPr>
        <w:wordWrap/>
        <w:spacing w:line="360" w:lineRule="exact"/>
        <w:jc w:val="right"/>
        <w:rPr>
          <w:rFonts w:hint="default"/>
          <w:b/>
          <w:sz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0875FB8"/>
    <w:rsid w:val="05742C5B"/>
    <w:rsid w:val="081D5527"/>
    <w:rsid w:val="0913264A"/>
    <w:rsid w:val="0A6151CA"/>
    <w:rsid w:val="1B562660"/>
    <w:rsid w:val="1BC76C75"/>
    <w:rsid w:val="1D5B12DF"/>
    <w:rsid w:val="204C0480"/>
    <w:rsid w:val="22263DB9"/>
    <w:rsid w:val="31925761"/>
    <w:rsid w:val="3B2F4FEF"/>
    <w:rsid w:val="3EA057DF"/>
    <w:rsid w:val="46F814F9"/>
    <w:rsid w:val="48DA7B6B"/>
    <w:rsid w:val="4B8B7C27"/>
    <w:rsid w:val="4CF63F37"/>
    <w:rsid w:val="51424911"/>
    <w:rsid w:val="547D2453"/>
    <w:rsid w:val="5AC93FB2"/>
    <w:rsid w:val="5C4B439A"/>
    <w:rsid w:val="606178C2"/>
    <w:rsid w:val="67B02509"/>
    <w:rsid w:val="689E31A9"/>
    <w:rsid w:val="69931099"/>
    <w:rsid w:val="69933730"/>
    <w:rsid w:val="6EA8100C"/>
    <w:rsid w:val="76C42F09"/>
    <w:rsid w:val="78FF0278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692</Words>
  <Characters>728</Characters>
  <TotalTime>2</TotalTime>
  <ScaleCrop>false</ScaleCrop>
  <LinksUpToDate>false</LinksUpToDate>
  <CharactersWithSpaces>865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2022-12-05T09:34:00Z</dcterms:created>
  <dc:creator>hp</dc:creator>
  <cp:lastModifiedBy>WYD</cp:lastModifiedBy>
  <dcterms:modified xsi:type="dcterms:W3CDTF">2022-12-05T01:36:48Z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A3B83DFD03D94BB6B34E8836564610A7</vt:lpwstr>
  </property>
</Properties>
</file>