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十四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11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28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12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2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日</w:t>
      </w:r>
    </w:p>
    <w:tbl>
      <w:tblPr>
        <w:tblStyle w:val="4"/>
        <w:tblpPr w:leftFromText="180" w:rightFromText="180" w:vertAnchor="text" w:horzAnchor="page" w:tblpX="1069" w:tblpY="518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162"/>
        <w:gridCol w:w="11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11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教导处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学校11月教学常规检查；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2.天宁区教学常规管理工作督查（郑陆，焦溪）；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3.上交随堂测验卷电子稿；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4.上交作业设计案例。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1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升旗仪式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科技节准备工作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上交2022艺术工作年报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行政办公会议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优才招聘体检名单上报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1.全体行政干部</w:t>
            </w:r>
          </w:p>
        </w:tc>
        <w:tc>
          <w:tcPr>
            <w:tcW w:w="116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1.三楼会议室</w:t>
            </w:r>
          </w:p>
        </w:tc>
        <w:tc>
          <w:tcPr>
            <w:tcW w:w="111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安全教育平台授课、学习情况通报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16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11月29日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教导处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天宁区教学常规管理工作检查（青龙，正衡分校）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1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七八年级班主任例会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健康在一起讲座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科技节（显微镜操作）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2.七23、八14</w:t>
            </w:r>
          </w:p>
        </w:tc>
        <w:tc>
          <w:tcPr>
            <w:tcW w:w="11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平安校园台账资料建设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6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11月30日</w:t>
            </w:r>
          </w:p>
        </w:tc>
        <w:tc>
          <w:tcPr>
            <w:tcW w:w="1386" w:type="dxa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教导处</w:t>
            </w:r>
          </w:p>
        </w:tc>
        <w:tc>
          <w:tcPr>
            <w:tcW w:w="337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1.天宁区教学常规管理工作检查（正衡，八中）；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2.下发随堂测验安排、印制试卷等考前工作。</w:t>
            </w:r>
          </w:p>
        </w:tc>
        <w:tc>
          <w:tcPr>
            <w:tcW w:w="113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6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上交常州市中小学优秀作业设计案例比赛作品；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完成“聚焦作业研究，助推综合改革”研讨活动报名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科技节（纸牌、植物叶片、证明气体、数独）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上交11月班主任常规材料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部分老师座谈会</w:t>
            </w:r>
            <w:bookmarkStart w:id="0" w:name="_GoBack"/>
            <w:bookmarkEnd w:id="0"/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相关老师</w:t>
            </w:r>
          </w:p>
        </w:tc>
        <w:tc>
          <w:tcPr>
            <w:tcW w:w="116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三楼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会议室</w:t>
            </w:r>
          </w:p>
        </w:tc>
        <w:tc>
          <w:tcPr>
            <w:tcW w:w="11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11月份专用室管理检查（第7节课）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12月1日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参加区教材教辅征订会议；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区八年级语文教研活动；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各年级随堂测验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6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1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科技节（鸡蛋悬浮、七巧板）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值周指导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11月常规汇总及文明班级评选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校园安全检查；灭火器、消防栓检查登记，消防设施检查维护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12月2日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1.组织参加区生物教研活动；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2.随堂测验阅卷结分等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6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1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参加常州市“聚焦作业研究，助推综合改革”研讨活动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香梅小学</w:t>
            </w:r>
          </w:p>
        </w:tc>
        <w:tc>
          <w:tcPr>
            <w:tcW w:w="11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1.大扫除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文明办公室检查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部门外出公干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反恐防暴演练（第8节课）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360" w:lineRule="exact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                                       </w:t>
      </w:r>
    </w:p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                                     </w:t>
      </w:r>
      <w:r>
        <w:rPr>
          <w:rFonts w:hint="eastAsia"/>
          <w:b/>
          <w:sz w:val="24"/>
        </w:rPr>
        <w:t>正衡中学天宁分校办公室</w:t>
      </w:r>
    </w:p>
    <w:p>
      <w:pPr>
        <w:numPr>
          <w:ilvl w:val="0"/>
          <w:numId w:val="0"/>
        </w:numPr>
        <w:wordWrap w:val="0"/>
        <w:spacing w:line="360" w:lineRule="exact"/>
        <w:jc w:val="right"/>
        <w:rPr>
          <w:rFonts w:hint="default"/>
          <w:b/>
          <w:sz w:val="24"/>
          <w:u w:val="none"/>
          <w:lang w:val="en-US"/>
        </w:rPr>
      </w:pPr>
      <w:r>
        <w:rPr>
          <w:rFonts w:hint="eastAsia"/>
          <w:b/>
          <w:sz w:val="24"/>
          <w:u w:val="none"/>
          <w:lang w:val="en-US" w:eastAsia="zh-CN"/>
        </w:rPr>
        <w:t>2022-11-27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5">
    <w:nsid w:val="04E7578D"/>
    <w:multiLevelType w:val="singleLevel"/>
    <w:tmpl w:val="04E757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7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8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A3ZGJjMTZiNTIxYjA0YTJhMzRlYTQ4OTVlODkifQ=="/>
  </w:docVars>
  <w:rsids>
    <w:rsidRoot w:val="00172A27"/>
    <w:rsid w:val="00875FB8"/>
    <w:rsid w:val="05742C5B"/>
    <w:rsid w:val="081D5527"/>
    <w:rsid w:val="0913264A"/>
    <w:rsid w:val="0A6151CA"/>
    <w:rsid w:val="1B562660"/>
    <w:rsid w:val="1BC76C75"/>
    <w:rsid w:val="204C0480"/>
    <w:rsid w:val="31925761"/>
    <w:rsid w:val="3B2F4FEF"/>
    <w:rsid w:val="3EA057DF"/>
    <w:rsid w:val="46F814F9"/>
    <w:rsid w:val="4B4A2FDB"/>
    <w:rsid w:val="4B8B7C27"/>
    <w:rsid w:val="4CF63F37"/>
    <w:rsid w:val="51424911"/>
    <w:rsid w:val="547D2453"/>
    <w:rsid w:val="5AC93FB2"/>
    <w:rsid w:val="5C4B439A"/>
    <w:rsid w:val="606178C2"/>
    <w:rsid w:val="651E2469"/>
    <w:rsid w:val="67B02509"/>
    <w:rsid w:val="689E31A9"/>
    <w:rsid w:val="69931099"/>
    <w:rsid w:val="69933730"/>
    <w:rsid w:val="6EA8100C"/>
    <w:rsid w:val="76C42F09"/>
    <w:rsid w:val="78FF0278"/>
    <w:rsid w:val="797F3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644</Words>
  <Characters>687</Characters>
  <TotalTime>4</TotalTime>
  <ScaleCrop>false</ScaleCrop>
  <LinksUpToDate>false</LinksUpToDate>
  <CharactersWithSpaces>821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2022-11-27T22:09:00Z</dcterms:created>
  <dc:creator>hp</dc:creator>
  <cp:lastModifiedBy>WYD</cp:lastModifiedBy>
  <dcterms:modified xsi:type="dcterms:W3CDTF">2022-11-28T01:25:00Z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F8F6A068CC8E4E509F8D488D70A2FCEC</vt:lpwstr>
  </property>
</Properties>
</file>