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21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25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82"/>
        <w:gridCol w:w="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上报教师任职情况等信息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项目周末活动材料收缴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带队参加常州市三独比赛（独奏）。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2.刘艺</w:t>
            </w:r>
          </w:p>
        </w:tc>
        <w:tc>
          <w:tcPr>
            <w:tcW w:w="138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2.勤业中学</w:t>
            </w:r>
          </w:p>
        </w:tc>
        <w:tc>
          <w:tcPr>
            <w:tcW w:w="89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标准化监测网上填报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38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89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标准化监测数据上报、中央大道路面修补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11月22日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健康在一起主题讲座；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七八年级完成科技节报名；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七年级班会课（观看天宁星课堂）；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带队参加三独比赛（独舞）。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七23、八14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4.刘艺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1.阶梯教室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4.勤业中学</w:t>
            </w: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上午旬阳交流干部来校参观学习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相关人员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食堂常规检查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11月23日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党支部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党员大会（第7课）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全体党员</w:t>
            </w:r>
          </w:p>
        </w:tc>
        <w:tc>
          <w:tcPr>
            <w:tcW w:w="13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8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参加市道法教研活动；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商定2023班主任基本功参赛人员；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11月月度人物评选；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七年级家长会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优才招聘准备工作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督促各专用室做好实验登记、使用情况登记等工作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11月24日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参加市语文、数学教研活动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音乐美术教师课题学习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音乐美术教师</w:t>
            </w:r>
          </w:p>
        </w:tc>
        <w:tc>
          <w:tcPr>
            <w:tcW w:w="13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8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八年级班会课（观看天宁星课堂）；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优才招聘准备工作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平安校园台账建设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参加市体育教研活动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1.大扫除；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优才招聘准备工作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消防灭火演练（下午第8节课篮球场），参加人员：食堂、保安、专用室管理员、新入职教师；CK报警测试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>2022-11-20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913264A"/>
    <w:rsid w:val="0A6151CA"/>
    <w:rsid w:val="0BD83015"/>
    <w:rsid w:val="1B562660"/>
    <w:rsid w:val="1BC76C75"/>
    <w:rsid w:val="204C0480"/>
    <w:rsid w:val="31925761"/>
    <w:rsid w:val="3B2F4FEF"/>
    <w:rsid w:val="3EA057DF"/>
    <w:rsid w:val="46F814F9"/>
    <w:rsid w:val="4B8B7C27"/>
    <w:rsid w:val="51424911"/>
    <w:rsid w:val="547D2453"/>
    <w:rsid w:val="5AC93FB2"/>
    <w:rsid w:val="5C4B439A"/>
    <w:rsid w:val="606178C2"/>
    <w:rsid w:val="67B02509"/>
    <w:rsid w:val="689E31A9"/>
    <w:rsid w:val="69931099"/>
    <w:rsid w:val="69933730"/>
    <w:rsid w:val="6EA8100C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588</Words>
  <Characters>628</Characters>
  <TotalTime>6</TotalTime>
  <ScaleCrop>false</ScaleCrop>
  <LinksUpToDate>false</LinksUpToDate>
  <CharactersWithSpaces>765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2022-11-21T09:45:00Z</dcterms:created>
  <dc:creator>hp</dc:creator>
  <cp:lastModifiedBy>WYD</cp:lastModifiedBy>
  <cp:lastPrinted>2022-11-21T01:52:32Z</cp:lastPrinted>
  <dcterms:modified xsi:type="dcterms:W3CDTF">2022-11-21T01:53:10Z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FBD015CC1CF949B5A4AD5793607230B5</vt:lpwstr>
  </property>
</Properties>
</file>