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14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18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538"/>
        <w:gridCol w:w="974"/>
        <w:gridCol w:w="1139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5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教学常规工作管理对标自查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课题材料提交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5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资助育人主题活动布置；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七彩语文杯硬笔、软笔比赛布置；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各部门标准化监测数据填报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538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“城乡生活垃圾分类”评估迎检工作准备</w:t>
            </w:r>
          </w:p>
        </w:tc>
        <w:tc>
          <w:tcPr>
            <w:tcW w:w="97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538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天宁区教学常规管理工作会议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38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天宁区英语教研活动</w:t>
            </w:r>
          </w:p>
        </w:tc>
        <w:tc>
          <w:tcPr>
            <w:tcW w:w="97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健康在一起讲座；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七23、八14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1.阶梯教室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各部门标准化监测数据填报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天宁区标准化检测工作会议</w:t>
            </w:r>
          </w:p>
        </w:tc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3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督促做好“阳光食堂”信息化平台的管理工作</w:t>
            </w:r>
          </w:p>
        </w:tc>
        <w:tc>
          <w:tcPr>
            <w:tcW w:w="97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11月16日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参加市地理教研活动；</w:t>
            </w:r>
          </w:p>
        </w:tc>
        <w:tc>
          <w:tcPr>
            <w:tcW w:w="9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发放校科技节活动方案；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校园足球示范校年度督查总结；</w:t>
            </w:r>
          </w:p>
        </w:tc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2.盛翔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全体教职工大会（第7节）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标准化监测数据汇总填报</w:t>
            </w:r>
          </w:p>
        </w:tc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1.全体教职工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1.一楼阶梯教室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38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技防设施常规检查、标准化监测数据填报</w:t>
            </w:r>
          </w:p>
        </w:tc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11月17日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38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1.组织参加天宁区九年级语文教学研讨；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2.参加市物理教研活动</w:t>
            </w:r>
          </w:p>
        </w:tc>
        <w:tc>
          <w:tcPr>
            <w:tcW w:w="974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九年级语文教师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区教师发展中心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</w:tc>
        <w:tc>
          <w:tcPr>
            <w:tcW w:w="97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标准化监测学校自评说明</w:t>
            </w:r>
          </w:p>
        </w:tc>
        <w:tc>
          <w:tcPr>
            <w:tcW w:w="97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38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平安校园台账建设</w:t>
            </w:r>
          </w:p>
        </w:tc>
        <w:tc>
          <w:tcPr>
            <w:tcW w:w="974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38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1.组织参加市英语教师基本功竞赛；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2.参加市生物教研活动</w:t>
            </w:r>
          </w:p>
        </w:tc>
        <w:tc>
          <w:tcPr>
            <w:tcW w:w="97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市级科创比赛准备工作；</w:t>
            </w:r>
          </w:p>
        </w:tc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2.胡魏及八2选手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外出办理部门业务</w:t>
            </w:r>
          </w:p>
        </w:tc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区人教科、人社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3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97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2022-11-13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A6151CA"/>
    <w:rsid w:val="1B562660"/>
    <w:rsid w:val="1BC76C75"/>
    <w:rsid w:val="204C0480"/>
    <w:rsid w:val="31925761"/>
    <w:rsid w:val="3B2F4FEF"/>
    <w:rsid w:val="3EA057DF"/>
    <w:rsid w:val="46F814F9"/>
    <w:rsid w:val="4B8B7C27"/>
    <w:rsid w:val="51424911"/>
    <w:rsid w:val="5C4B439A"/>
    <w:rsid w:val="606178C2"/>
    <w:rsid w:val="67B02509"/>
    <w:rsid w:val="689E31A9"/>
    <w:rsid w:val="69931099"/>
    <w:rsid w:val="69933730"/>
    <w:rsid w:val="6A995F71"/>
    <w:rsid w:val="6EA8100C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583</Words>
  <Characters>624</Characters>
  <TotalTime>1</TotalTime>
  <ScaleCrop>false</ScaleCrop>
  <LinksUpToDate>false</LinksUpToDate>
  <CharactersWithSpaces>762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2022-11-14T09:17:00Z</dcterms:created>
  <dc:creator>hp</dc:creator>
  <cp:lastModifiedBy>WYD</cp:lastModifiedBy>
  <dcterms:modified xsi:type="dcterms:W3CDTF">2022-11-14T01:18:36Z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7251482836854DF8938DB5701E5EF107</vt:lpwstr>
  </property>
</Properties>
</file>