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31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14"/>
        <w:gridCol w:w="1210"/>
        <w:gridCol w:w="1350"/>
        <w:gridCol w:w="7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51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1.期中考试动员及注意事项提醒；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2.下发期中考试安排表；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3.学校体育行政干部培训会议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3.王国坚、盛翔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3.二十四中天宁分校</w:t>
            </w: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51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资助平台申报学校审核；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1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1.行政会议（第8节）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2.个别教师二表修改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35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会议室</w:t>
            </w:r>
          </w:p>
        </w:tc>
        <w:tc>
          <w:tcPr>
            <w:tcW w:w="7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51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平安校园台账建设</w:t>
            </w:r>
          </w:p>
        </w:tc>
        <w:tc>
          <w:tcPr>
            <w:tcW w:w="121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1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领取试卷、分卷、考场布置等准备工作；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教研组长会议（第5节）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1.七八年级班主任例会；</w:t>
            </w:r>
          </w:p>
        </w:tc>
        <w:tc>
          <w:tcPr>
            <w:tcW w:w="12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1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校园安全检查；灭火器、消防栓检查登记、消防设施检查维护。</w:t>
            </w:r>
          </w:p>
        </w:tc>
        <w:tc>
          <w:tcPr>
            <w:tcW w:w="121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11月2日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1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1.八九年级期中考试及阅卷；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2.十月份教学常规检查</w:t>
            </w:r>
          </w:p>
        </w:tc>
        <w:tc>
          <w:tcPr>
            <w:tcW w:w="121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1.10月文明班级评选；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2.10月常规材料上交。</w:t>
            </w:r>
          </w:p>
        </w:tc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个别教师二表修改</w:t>
            </w:r>
          </w:p>
        </w:tc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14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督促专用室管理员和教师做好装备网上本学期计划上传、实验登记和使用情况登记等工作。</w:t>
            </w:r>
          </w:p>
        </w:tc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14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七八九年级期中考试及阅卷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十月份教学常规检查</w:t>
            </w:r>
          </w:p>
        </w:tc>
        <w:tc>
          <w:tcPr>
            <w:tcW w:w="121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1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1.值周指导</w:t>
            </w:r>
          </w:p>
        </w:tc>
        <w:tc>
          <w:tcPr>
            <w:tcW w:w="121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14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“区维稳安保风险隐患排查清单”填报</w:t>
            </w:r>
          </w:p>
        </w:tc>
        <w:tc>
          <w:tcPr>
            <w:tcW w:w="121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11月4日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1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七八九年级期中考试及阅卷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九年级体育模拟考试</w:t>
            </w:r>
          </w:p>
        </w:tc>
        <w:tc>
          <w:tcPr>
            <w:tcW w:w="121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1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区创新科技大赛准备工作；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大扫除。</w:t>
            </w:r>
            <w:bookmarkStart w:id="0" w:name="_GoBack"/>
            <w:bookmarkEnd w:id="0"/>
          </w:p>
        </w:tc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1.相参赛选手及指导教师</w:t>
            </w: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1.华润小学</w:t>
            </w: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1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国有资产月报，CK报警测试</w:t>
            </w:r>
          </w:p>
        </w:tc>
        <w:tc>
          <w:tcPr>
            <w:tcW w:w="121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</w:t>
      </w:r>
      <w:r>
        <w:rPr>
          <w:rFonts w:hint="eastAsia"/>
          <w:b/>
          <w:sz w:val="24"/>
        </w:rPr>
        <w:t>正衡中学天宁分校办公室</w:t>
      </w:r>
      <w:r>
        <w:rPr>
          <w:rFonts w:hint="eastAsia"/>
          <w:b/>
          <w:sz w:val="24"/>
          <w:u w:val="none"/>
          <w:lang w:val="en-US" w:eastAsia="zh-CN"/>
        </w:rPr>
        <w:t xml:space="preserve">2022-10-31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A6151CA"/>
    <w:rsid w:val="1ABC3FEF"/>
    <w:rsid w:val="1B562660"/>
    <w:rsid w:val="1BC76C75"/>
    <w:rsid w:val="204C0480"/>
    <w:rsid w:val="31925761"/>
    <w:rsid w:val="3B2F4FEF"/>
    <w:rsid w:val="3EA057DF"/>
    <w:rsid w:val="4B8B7C27"/>
    <w:rsid w:val="51424911"/>
    <w:rsid w:val="51667E63"/>
    <w:rsid w:val="605B55DE"/>
    <w:rsid w:val="606178C2"/>
    <w:rsid w:val="67B02509"/>
    <w:rsid w:val="689E31A9"/>
    <w:rsid w:val="69931099"/>
    <w:rsid w:val="69933730"/>
    <w:rsid w:val="6EA8100C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511</Words>
  <Characters>554</Characters>
  <TotalTime>7</TotalTime>
  <ScaleCrop>false</ScaleCrop>
  <LinksUpToDate>false</LinksUpToDate>
  <CharactersWithSpaces>694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2022-10-31T09:10:00Z</dcterms:created>
  <dc:creator>hp</dc:creator>
  <cp:lastModifiedBy>WYD</cp:lastModifiedBy>
  <cp:lastPrinted>2022-10-31T01:17:00Z</cp:lastPrinted>
  <dcterms:modified xsi:type="dcterms:W3CDTF">2022-10-31T01:24:52Z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25A5FA487ABB4D4488A8DF4B82826774</vt:lpwstr>
  </property>
</Properties>
</file>