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28"/>
        <w:gridCol w:w="1912"/>
        <w:gridCol w:w="1963"/>
        <w:gridCol w:w="2100"/>
        <w:gridCol w:w="220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2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Gq8SU3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500380" cy="452755"/>
                      <wp:effectExtent l="3175" t="3810" r="10795" b="19685"/>
                      <wp:wrapNone/>
                      <wp:docPr id="4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margin-left:-5.6pt;margin-top:-0.25pt;height:35.65pt;width:39.4pt;z-index:251660288;mso-width-relative:page;mso-height-relative:page;" filled="f" stroked="t" coordsize="21600,21600" o:gfxdata="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LQ5T1wAAAAcBAAAPAAAAAAAAAAEAIAAAACIAAABkcnMvZG93bnJldi54bWxQSwECFAAUAAAACACH&#10;TuJAXuJ27e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02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10月10日—— 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1912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跟读</w:t>
            </w:r>
            <w:r>
              <w:rPr>
                <w:rFonts w:ascii="Calibri" w:hAnsi="Calibri" w:eastAsia="Calibri" w:cs="Calibri"/>
                <w:color w:val="000000"/>
                <w:sz w:val="21"/>
                <w:u w:val="none"/>
              </w:rPr>
              <w:t>U3 Storytime ,</w:t>
            </w: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模仿语音语调。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尝试复述课文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背诵U3story time</w:t>
            </w:r>
          </w:p>
        </w:tc>
        <w:tc>
          <w:tcPr>
            <w:tcW w:w="210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</w:pPr>
            <w:r>
              <w:rPr>
                <w:rFonts w:ascii="Helvetica" w:hAnsi="Helvetica" w:eastAsia="Helvetica" w:cs="Helvetica"/>
                <w:color w:val="000000"/>
                <w:spacing w:val="0"/>
                <w:sz w:val="21"/>
                <w:u w:val="none"/>
              </w:rPr>
              <w:t>朗读Unit3Cartoon time,并用自己的语言为故事加个结尾。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复习U3song time,并把歌唱给家人听。</w:t>
            </w:r>
          </w:p>
        </w:tc>
        <w:tc>
          <w:tcPr>
            <w:tcW w:w="2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制作书P20 的朋友介绍卡。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9分钟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1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听录音，跟读Unit3 Story time3遍</w:t>
            </w:r>
          </w:p>
        </w:tc>
        <w:tc>
          <w:tcPr>
            <w:tcW w:w="1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用自己的语言复述课文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选择读或者背诵Unit3story time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用所学语言，调查小组成员拥有的物品，及其数量。完成书上20页表格。</w:t>
            </w:r>
          </w:p>
        </w:tc>
        <w:tc>
          <w:tcPr>
            <w:tcW w:w="2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听录音，跟读Unit3 Cartoon time 3遍.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完成书上23页看图填空。</w:t>
            </w:r>
          </w:p>
        </w:tc>
        <w:tc>
          <w:tcPr>
            <w:tcW w:w="2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听录音，跟读Unit3 Sound time 3遍。说一说字母“l”在单词中的发音。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选择读或者背诵Unit3 Rhyme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9分钟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1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跟录音熟读U3 storytime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查阅更多的动物名称</w:t>
            </w:r>
          </w:p>
        </w:tc>
        <w:tc>
          <w:tcPr>
            <w:tcW w:w="1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用所学知识描述自己喜欢的动物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根据提供的农场图片，选择一个单数一个复数的动物进行描述</w:t>
            </w:r>
          </w:p>
        </w:tc>
        <w:tc>
          <w:tcPr>
            <w:tcW w:w="2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读一读动物类和身体部位类单词，采用背或写的方式记住他们。</w:t>
            </w:r>
          </w:p>
        </w:tc>
        <w:tc>
          <w:tcPr>
            <w:tcW w:w="2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画一画、写一写自己的动物朋友。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 分钟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1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熟练朗读U3《Holiday fun》storytime。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自主划出文中的词汇，并写一写。</w:t>
            </w:r>
          </w:p>
        </w:tc>
        <w:tc>
          <w:tcPr>
            <w:tcW w:w="1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1、背诵U3《Holiday fun》storytime。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2、查阅更多的名胜古迹，并读一读。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读背U3Grammar time.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U3Funtime看图编写对话。</w:t>
            </w:r>
          </w:p>
        </w:tc>
        <w:tc>
          <w:tcPr>
            <w:tcW w:w="2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熟练朗读U3Cartoontime.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自主默写U3词汇表单词。</w:t>
            </w:r>
          </w:p>
        </w:tc>
        <w:tc>
          <w:tcPr>
            <w:tcW w:w="2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搜集U3动词的不规则过去式，并熟练朗读。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制作U3storytime思维导图。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4">
    <w:nsid w:val="0248C179"/>
    <w:multiLevelType w:val="multilevel"/>
    <w:tmpl w:val="0248C17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6">
    <w:nsid w:val="25B654F3"/>
    <w:multiLevelType w:val="multilevel"/>
    <w:tmpl w:val="25B654F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8">
    <w:nsid w:val="72183CF9"/>
    <w:multiLevelType w:val="multilevel"/>
    <w:tmpl w:val="72183CF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xYTU1ZWRlZTgyZDVjNmU0NGRhMGUyNjRmMTAxYzYifQ=="/>
  </w:docVars>
  <w:rsids>
    <w:rsidRoot w:val="7C1217E2"/>
    <w:rsid w:val="010C4427"/>
    <w:rsid w:val="0250441F"/>
    <w:rsid w:val="0CC22F7A"/>
    <w:rsid w:val="1C0C4CC3"/>
    <w:rsid w:val="23E420C2"/>
    <w:rsid w:val="24106AC5"/>
    <w:rsid w:val="39CC4A86"/>
    <w:rsid w:val="3F4C22CC"/>
    <w:rsid w:val="4F732AC8"/>
    <w:rsid w:val="5A317DF1"/>
    <w:rsid w:val="601F5C79"/>
    <w:rsid w:val="679317B0"/>
    <w:rsid w:val="737F19B3"/>
    <w:rsid w:val="748D09AD"/>
    <w:rsid w:val="789B64A8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545</Words>
  <Characters>758</Characters>
  <TotalTime>2</TotalTime>
  <ScaleCrop>false</ScaleCrop>
  <LinksUpToDate>false</LinksUpToDate>
  <CharactersWithSpaces>788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2022-10-15T12:11:00Z</dcterms:created>
  <dc:creator>Administrator</dc:creator>
  <cp:lastModifiedBy>海芋</cp:lastModifiedBy>
  <dcterms:modified xsi:type="dcterms:W3CDTF">2022-10-15T04:14:54Z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2B24AD4160854DA1AF3B4FF89D6F5F34</vt:lpwstr>
  </property>
</Properties>
</file>