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英语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5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728"/>
        <w:gridCol w:w="2045"/>
        <w:gridCol w:w="2228"/>
        <w:gridCol w:w="2118"/>
        <w:gridCol w:w="2008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68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2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Gq8SU3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-3175</wp:posOffset>
                      </wp:positionV>
                      <wp:extent cx="500380" cy="452755"/>
                      <wp:effectExtent l="3175" t="3810" r="10795" b="19685"/>
                      <wp:wrapNone/>
                      <wp:docPr id="4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2" o:spid="_x0000_s1026" o:spt="20" style="position:absolute;left:0pt;margin-left:-5.6pt;margin-top:-0.25pt;height:35.65pt;width:39.4pt;z-index:251660288;mso-width-relative:page;mso-height-relative:page;" filled="f" stroked="t" coordsize="21600,21600" o:gfxdata="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D&#10;LQ5T1wAAAAcBAAAPAAAAAAAAAAEAIAAAACIAAABkcnMvZG93bnJldi54bWxQSwECFAAUAAAACACH&#10;TuJAXuJ27ewBAAC1AwAADgAAAAAAAAABACAAAAAmAQAAZHJzL2Uyb0RvYy54bWxQSwUGAAAAAAYA&#10;BgBZAQAAhA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067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9月26日—— 9月30日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8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复习全部字母，复习跟读字母歌。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复习Unit1Story time,巩固重点句子。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复习Unit1Cartoon time,并用自己的语言为故事加个结尾。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完成《课课练》第一课时。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复习Unit1重点句子。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阅读绘本。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熟练朗读并背诵Unit2单词表。</w:t>
            </w:r>
          </w:p>
        </w:tc>
        <w:tc>
          <w:tcPr>
            <w:tcW w:w="22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复习Unit2Story time,巩固重点句子。</w:t>
            </w:r>
          </w:p>
        </w:tc>
        <w:tc>
          <w:tcPr>
            <w:tcW w:w="2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复习Unit2Cartoon time,并用自己的语言为故事加个结尾。</w:t>
            </w:r>
          </w:p>
        </w:tc>
        <w:tc>
          <w:tcPr>
            <w:tcW w:w="20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复习Unit2Song time,并尝试创编新歌曲。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1.会拼背Unit2重点词句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2.阅读绘本《Do you have any brothers,Candy?》（选做）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045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 w:themeColor="text1"/>
                <w:sz w:val="21"/>
                <w:u w:val="none"/>
                <w14:textFill>
                  <w14:solidFill>
                    <w14:schemeClr w14:val="tx1"/>
                  </w14:solidFill>
                </w14:textFill>
              </w:rPr>
              <w:t>基础类：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 w:themeColor="text1"/>
                <w:sz w:val="21"/>
                <w:u w:val="none"/>
                <w14:textFill>
                  <w14:solidFill>
                    <w14:schemeClr w14:val="tx1"/>
                  </w14:solidFill>
                </w14:textFill>
              </w:rPr>
              <w:t>复习U2重点词汇和句子（朗读或背诵）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 w:themeColor="text1"/>
                <w:sz w:val="21"/>
                <w:u w:val="none"/>
                <w14:textFill>
                  <w14:solidFill>
                    <w14:schemeClr w14:val="tx1"/>
                  </w14:solidFill>
                </w14:textFill>
              </w:rPr>
              <w:t>实践类：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 w:themeColor="text1"/>
                <w:sz w:val="21"/>
                <w:u w:val="none"/>
                <w14:textFill>
                  <w14:solidFill>
                    <w14:schemeClr w14:val="tx1"/>
                  </w14:solidFill>
                </w14:textFill>
              </w:rPr>
              <w:t>用所学语言描述学校（选做</w:t>
            </w:r>
          </w:p>
        </w:tc>
        <w:tc>
          <w:tcPr>
            <w:tcW w:w="2228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 w:themeColor="text1"/>
                <w:sz w:val="21"/>
                <w:u w:val="none"/>
                <w14:textFill>
                  <w14:solidFill>
                    <w14:schemeClr w14:val="tx1"/>
                  </w14:solidFill>
                </w14:textFill>
              </w:rPr>
              <w:t>基础类：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 w:themeColor="text1"/>
                <w:sz w:val="21"/>
                <w:u w:val="none"/>
                <w14:textFill>
                  <w14:solidFill>
                    <w14:schemeClr w14:val="tx1"/>
                  </w14:solidFill>
                </w14:textFill>
              </w:rPr>
              <w:t>朗读或背诵U2story time, （根据自己的情况选择朗读或背诵。）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 w:themeColor="text1"/>
                <w:sz w:val="21"/>
                <w:u w:val="none"/>
                <w14:textFill>
                  <w14:solidFill>
                    <w14:schemeClr w14:val="tx1"/>
                  </w14:solidFill>
                </w14:textFill>
              </w:rPr>
              <w:t>拓展类：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 w:themeColor="text1"/>
                <w:sz w:val="21"/>
                <w:u w:val="none"/>
                <w14:textFill>
                  <w14:solidFill>
                    <w14:schemeClr w14:val="tx1"/>
                  </w14:solidFill>
                </w14:textFill>
              </w:rPr>
              <w:t>用本课所学句型描述P24页（选做）</w:t>
            </w:r>
          </w:p>
        </w:tc>
        <w:tc>
          <w:tcPr>
            <w:tcW w:w="2118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 w:themeColor="text1"/>
                <w:sz w:val="21"/>
                <w:u w:val="none"/>
                <w14:textFill>
                  <w14:solidFill>
                    <w14:schemeClr w14:val="tx1"/>
                  </w14:solidFill>
                </w14:textFill>
              </w:rPr>
              <w:t>基础类：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 w:themeColor="text1"/>
                <w:sz w:val="21"/>
                <w:u w:val="none"/>
                <w14:textFill>
                  <w14:solidFill>
                    <w14:schemeClr w14:val="tx1"/>
                  </w14:solidFill>
                </w14:textFill>
              </w:rPr>
              <w:t>会拼背本课四会单词。（必做）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 w:themeColor="text1"/>
                <w:sz w:val="21"/>
                <w:u w:val="none"/>
                <w14:textFill>
                  <w14:solidFill>
                    <w14:schemeClr w14:val="tx1"/>
                  </w14:solidFill>
                </w14:textFill>
              </w:rPr>
              <w:t>拓展类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 w:themeColor="text1"/>
                <w:sz w:val="21"/>
                <w:u w:val="none"/>
                <w14:textFill>
                  <w14:solidFill>
                    <w14:schemeClr w14:val="tx1"/>
                  </w14:solidFill>
                </w14:textFill>
              </w:rPr>
              <w:t>仿写本课重点句子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根据提示，说一说或写一写梦想中的学校。（根据自己的情况选择说一说或写一写。）</w:t>
            </w:r>
          </w:p>
        </w:tc>
        <w:tc>
          <w:tcPr>
            <w:tcW w:w="2280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 w:themeColor="text1"/>
                <w:sz w:val="21"/>
                <w:u w:val="none"/>
                <w14:textFill>
                  <w14:solidFill>
                    <w14:schemeClr w14:val="tx1"/>
                  </w14:solidFill>
                </w14:textFill>
              </w:rPr>
              <w:t>基础类：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 w:themeColor="text1"/>
                <w:sz w:val="21"/>
                <w:u w:val="none"/>
                <w14:textFill>
                  <w14:solidFill>
                    <w14:schemeClr w14:val="tx1"/>
                  </w14:solidFill>
                </w14:textFill>
              </w:rPr>
              <w:t>复习 U2重点知识（朗读或背诵）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 w:themeColor="text1"/>
                <w:sz w:val="21"/>
                <w:u w:val="none"/>
                <w14:textFill>
                  <w14:solidFill>
                    <w14:schemeClr w14:val="tx1"/>
                  </w14:solidFill>
                </w14:textFill>
              </w:rPr>
              <w:t>拓展类：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 w:themeColor="text1"/>
                <w:sz w:val="21"/>
                <w:u w:val="none"/>
                <w14:textFill>
                  <w14:solidFill>
                    <w14:schemeClr w14:val="tx1"/>
                  </w14:solidFill>
                </w14:textFill>
              </w:rPr>
              <w:t>阅读绘本（选做）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朗读或背诵U2story和cartoon（选做）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完成U2课课练一二课时练习。（必做）</w:t>
            </w:r>
          </w:p>
        </w:tc>
        <w:tc>
          <w:tcPr>
            <w:tcW w:w="22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朗读或背诵U2重点词汇和句型（选做）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完成U2课课练三四课时练习。（必做）</w:t>
            </w:r>
          </w:p>
        </w:tc>
        <w:tc>
          <w:tcPr>
            <w:tcW w:w="2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阅读与U2主题匹配的绘本。（选做）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整理U2课课练中的错题。（必做）</w:t>
            </w:r>
          </w:p>
        </w:tc>
        <w:tc>
          <w:tcPr>
            <w:tcW w:w="20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根据U2课文内容进行复述。（选做）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朗读Funtime内容，并仿写句型。（必做）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基础类：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复习U1和U2重点词汇和句型。（朗读或背诵）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拓展类：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模仿U2课文，写一篇周末日记。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</w:abstractNum>
  <w:abstractNum w:abstractNumId="3">
    <w:nsid w:val="03D62ECE"/>
    <w:multiLevelType w:val="multilevel"/>
    <w:tmpl w:val="03D62ECE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</w:abstractNum>
  <w:abstractNum w:abstractNumId="4">
    <w:nsid w:val="59ADCABA"/>
    <w:multiLevelType w:val="multilevel"/>
    <w:tmpl w:val="59ADCABA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hZmNmNzRkMmM3ZDU3OWY1ZDk2ZmQ3NjZiZTk5YWYifQ=="/>
  </w:docVars>
  <w:rsids>
    <w:rsidRoot w:val="7C1217E2"/>
    <w:rsid w:val="010C4427"/>
    <w:rsid w:val="0250441F"/>
    <w:rsid w:val="0CC22F7A"/>
    <w:rsid w:val="1C0C4CC3"/>
    <w:rsid w:val="23E420C2"/>
    <w:rsid w:val="24106AC5"/>
    <w:rsid w:val="39CC4A86"/>
    <w:rsid w:val="3F4C22CC"/>
    <w:rsid w:val="4F732AC8"/>
    <w:rsid w:val="5A317DF1"/>
    <w:rsid w:val="601F5C79"/>
    <w:rsid w:val="65FE0080"/>
    <w:rsid w:val="679317B0"/>
    <w:rsid w:val="737F19B3"/>
    <w:rsid w:val="789B64A8"/>
    <w:rsid w:val="7C121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653</Words>
  <Characters>816</Characters>
  <TotalTime>3</TotalTime>
  <ScaleCrop>false</ScaleCrop>
  <LinksUpToDate>false</LinksUpToDate>
  <CharactersWithSpaces>838</CharactersWithSpaces>
  <Application>WPS Office_11.1.0.12019_F1E327BC-269C-435d-A152-05C5408002CA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2022-09-23T11:43:00Z</dcterms:created>
  <dc:creator>Administrator</dc:creator>
  <cp:lastModifiedBy>Administrator</cp:lastModifiedBy>
  <dcterms:modified xsi:type="dcterms:W3CDTF">2022-09-23T06:00:13Z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853928D2EE9A4EC18BE9BEB1338AC4ED</vt:lpwstr>
  </property>
</Properties>
</file>