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基础类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476250</wp:posOffset>
                </wp:positionV>
                <wp:extent cx="500380" cy="452755"/>
                <wp:effectExtent l="3175" t="3810" r="10795" b="196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452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9pt;margin-top:37.5pt;height:35.65pt;width:39.4pt;z-index:251660288;mso-width-relative:page;mso-height-relative:page;" filled="f" stroked="t" coordsize="21600,21600" o:gfxdata="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TOgH9kAAAAJAQAADwAAAAAAAAABACAAAAAiAAAAZHJzL2Rvd25yZXYueG1sUEsBAhQAFAAAAAgA&#10;h07iQN8ihwHrAQAAtQMAAA4AAAAAAAAAAQAgAAAAKA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28"/>
        <w:gridCol w:w="2194"/>
        <w:gridCol w:w="2102"/>
        <w:gridCol w:w="2245"/>
        <w:gridCol w:w="2233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年级</w:t>
            </w:r>
          </w:p>
        </w:tc>
        <w:tc>
          <w:tcPr>
            <w:tcW w:w="11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9月19日—— 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周一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周二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周三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周四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安排</w:t>
            </w: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跟读R、S字母视频,模仿语音语调。（必做）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实践类：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制作字母卡片，和父母朋友分享。（选做）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跟读T、U的字母视频，巩固所学诗歌。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抄写T、U每个字母8遍。（必做）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跟读V、W的字母视频，巩固所学诗歌。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抄写V、W字母每个8遍。（必做）</w:t>
            </w:r>
            <w:bookmarkStart w:id="0" w:name="_GoBack"/>
            <w:bookmarkEnd w:id="0"/>
          </w:p>
        </w:tc>
        <w:tc>
          <w:tcPr>
            <w:tcW w:w="22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跟读X、Y的字母视频，巩固所学诗歌。抄写字母。（必做）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拓展类：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找找生活中的字母。（选做）</w:t>
            </w:r>
          </w:p>
        </w:tc>
        <w:tc>
          <w:tcPr>
            <w:tcW w:w="2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跟读Z的字母视频，巩固所学诗歌。抄写字母。（必做）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预设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12分钟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12分钟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安排</w:t>
            </w: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读Unit2story time3遍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尝试复述课文（选做）</w:t>
            </w:r>
          </w:p>
        </w:tc>
        <w:tc>
          <w:tcPr>
            <w:tcW w:w="2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画水果类单词卡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了解更多的水果类单词（选做）</w:t>
            </w:r>
          </w:p>
        </w:tc>
        <w:tc>
          <w:tcPr>
            <w:tcW w:w="2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读Unit2 cartoon time3遍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尝试背诵课文（选做）</w:t>
            </w:r>
          </w:p>
        </w:tc>
        <w:tc>
          <w:tcPr>
            <w:tcW w:w="22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学唱Unit2歌曲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预习语音部分单词</w:t>
            </w:r>
          </w:p>
        </w:tc>
        <w:tc>
          <w:tcPr>
            <w:tcW w:w="2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自主复习巩固本课重点词汇和句子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阅读绘本（选做）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预设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13分钟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安排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跟读Storytime ,模仿语音语调。（必做）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实践类：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 根据课文画一画，写一写杨玲的学校（选做）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完成《课课练》period1（必做）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拓展类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 用英语向爸爸妈妈介绍自己的学校（选做）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朗读/背诵cartoon time（自主选择读或者背。）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 把故事内容讲给爸爸妈妈听。（选做）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巩固本课四会单词。（自主选择朗读会背诵）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看图用自己的语言描述P20内容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自主选择合适的方式巩固本课四会句子（必做）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拓展类：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阅读绘本（选做）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预设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安排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1、读/背第二单元课文&lt;What a day!&gt;(自主选择读或者背)；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2、自主划出课文中词汇，并写一写。（必做）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1、背诵第二单元课文&lt;What a day!&gt;(选做)；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2、仿照Grammartime编写5个过去时态的句型。(必做)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1、读/背第二单元&lt;What a day!&gt;Cartoontime(自主选择读或者背)；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2、自主默写第二单元词汇表单词(必做)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1、背诵第二单元&lt;What a day!&gt;Cartoontime(选做)；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2、完成第二单元补充习题.(必做)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1、收集本单元出现的动词过去式不规则的单词，并读一读、写一写。（必做）；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拓展类：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制作第二单元storytime思维导图（选做）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预设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12分钟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13分钟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13分钟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sz w:val="18"/>
                <w:szCs w:val="18"/>
                <w:u w:val="none"/>
              </w:rPr>
              <w:t>15分钟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hM2ZkNjkxNzk4ZWNjMWZmYzgxZTkxZGYzMzA2ZDgifQ=="/>
  </w:docVars>
  <w:rsids>
    <w:rsidRoot w:val="7C1217E2"/>
    <w:rsid w:val="010C4427"/>
    <w:rsid w:val="0250441F"/>
    <w:rsid w:val="0CC22F7A"/>
    <w:rsid w:val="1C0C4CC3"/>
    <w:rsid w:val="24106AC5"/>
    <w:rsid w:val="39CC4A86"/>
    <w:rsid w:val="3F4C22CC"/>
    <w:rsid w:val="4F732AC8"/>
    <w:rsid w:val="5A317DF1"/>
    <w:rsid w:val="601F5C79"/>
    <w:rsid w:val="631D3043"/>
    <w:rsid w:val="679317B0"/>
    <w:rsid w:val="71F01961"/>
    <w:rsid w:val="737F19B3"/>
    <w:rsid w:val="789B64A8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847</Words>
  <Characters>1002</Characters>
  <TotalTime>1</TotalTime>
  <ScaleCrop>false</ScaleCrop>
  <LinksUpToDate>false</LinksUpToDate>
  <CharactersWithSpaces>1026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2022-09-16T09:40:00Z</dcterms:created>
  <dc:creator>Administrator</dc:creator>
  <cp:lastModifiedBy>WPS_1559746747</cp:lastModifiedBy>
  <dcterms:modified xsi:type="dcterms:W3CDTF">2022-09-16T01:58:51Z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90776BE448F7470D8598CF96E6BE1D83</vt:lpwstr>
  </property>
</Properties>
</file>