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13BC" w14:textId="77777777" w:rsidR="00F91848" w:rsidRPr="004B7ED3" w:rsidRDefault="009F2348" w:rsidP="004B7ED3">
      <w:pPr>
        <w:pStyle w:val="10"/>
        <w:keepNext/>
        <w:keepLines/>
        <w:spacing w:before="260" w:after="540" w:line="360" w:lineRule="auto"/>
        <w:ind w:left="3560" w:firstLineChars="200" w:firstLine="480"/>
        <w:rPr>
          <w:sz w:val="24"/>
          <w:szCs w:val="24"/>
        </w:rPr>
      </w:pPr>
      <w:bookmarkStart w:id="0" w:name="bookmark0"/>
      <w:r w:rsidRPr="004B7ED3">
        <w:rPr>
          <w:sz w:val="24"/>
          <w:szCs w:val="24"/>
        </w:rPr>
        <w:t>四年级下册生命与健康教案</w:t>
      </w:r>
      <w:bookmarkEnd w:id="0"/>
    </w:p>
    <w:p w14:paraId="1DE1F442" w14:textId="77777777" w:rsidR="00F91848" w:rsidRPr="004B7ED3" w:rsidRDefault="009F2348" w:rsidP="004B7ED3">
      <w:pPr>
        <w:pStyle w:val="10"/>
        <w:keepNext/>
        <w:keepLines/>
        <w:spacing w:after="540" w:line="360" w:lineRule="auto"/>
        <w:ind w:left="3560" w:firstLineChars="200" w:firstLine="480"/>
        <w:rPr>
          <w:sz w:val="24"/>
          <w:szCs w:val="24"/>
        </w:rPr>
      </w:pPr>
      <w:bookmarkStart w:id="1" w:name="bookmark2"/>
      <w:r w:rsidRPr="004B7ED3">
        <w:rPr>
          <w:sz w:val="24"/>
          <w:szCs w:val="24"/>
        </w:rPr>
        <w:t>第一课：呵护呼吸系统健康</w:t>
      </w:r>
      <w:bookmarkEnd w:id="1"/>
    </w:p>
    <w:p w14:paraId="00643D1B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2" w:name="bookmark4"/>
      <w:r w:rsidRPr="004B7ED3">
        <w:rPr>
          <w:sz w:val="24"/>
          <w:szCs w:val="24"/>
        </w:rPr>
        <w:t>教学目标：</w:t>
      </w:r>
      <w:bookmarkEnd w:id="2"/>
    </w:p>
    <w:p w14:paraId="2088DFF8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、了解人体呼吸系统的组成。知道怎样才能不让呼吸系统受伤。</w:t>
      </w:r>
    </w:p>
    <w:p w14:paraId="3E04F88C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、明确怎样呼吸才是健康呼吸。了解运动对呼吸的影响。</w:t>
      </w:r>
    </w:p>
    <w:p w14:paraId="5FBFF7B6" w14:textId="77777777" w:rsidR="00F91848" w:rsidRPr="004B7ED3" w:rsidRDefault="009F2348" w:rsidP="004B7ED3">
      <w:pPr>
        <w:pStyle w:val="11"/>
        <w:spacing w:after="4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、学生在了解呼吸系统结构和功能的基础上，懂得呼吸系统对与人体生命活动的重要性，懂得更加珍爱生命，养成讲究个人卫生和环境卫生的好习惯。通过测定肺活量，了解加强体育运动对于呼吸系统的好处。</w:t>
      </w:r>
    </w:p>
    <w:p w14:paraId="628EEDB0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3" w:name="bookmark6"/>
      <w:r w:rsidRPr="004B7ED3">
        <w:rPr>
          <w:sz w:val="24"/>
          <w:szCs w:val="24"/>
        </w:rPr>
        <w:t>教学重点：</w:t>
      </w:r>
      <w:bookmarkEnd w:id="3"/>
    </w:p>
    <w:p w14:paraId="20415A59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指导学生通过感受呼吸，了解人体呼吸系统的各部分结构的功能。</w:t>
      </w:r>
    </w:p>
    <w:p w14:paraId="0633C0E8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4" w:name="bookmark8"/>
      <w:r w:rsidRPr="004B7ED3">
        <w:rPr>
          <w:sz w:val="24"/>
          <w:szCs w:val="24"/>
        </w:rPr>
        <w:t>教学难点：</w:t>
      </w:r>
      <w:bookmarkEnd w:id="4"/>
    </w:p>
    <w:p w14:paraId="0A7C3D15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知道怎样才是健康呼吸</w:t>
      </w:r>
    </w:p>
    <w:p w14:paraId="5B3FF5F7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5" w:name="bookmark10"/>
      <w:r w:rsidRPr="004B7ED3">
        <w:rPr>
          <w:sz w:val="24"/>
          <w:szCs w:val="24"/>
        </w:rPr>
        <w:t>教学准备：</w:t>
      </w:r>
      <w:bookmarkEnd w:id="5"/>
    </w:p>
    <w:p w14:paraId="3FCBEC6E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课件</w:t>
      </w:r>
    </w:p>
    <w:p w14:paraId="0D3A20CA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6" w:name="bookmark12"/>
      <w:r w:rsidRPr="004B7ED3">
        <w:rPr>
          <w:sz w:val="24"/>
          <w:szCs w:val="24"/>
        </w:rPr>
        <w:t>教学过程：</w:t>
      </w:r>
      <w:bookmarkEnd w:id="6"/>
    </w:p>
    <w:p w14:paraId="0A089D48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一、提出问题创设情境：</w:t>
      </w:r>
    </w:p>
    <w:p w14:paraId="078699F8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(1)</w:t>
      </w:r>
      <w:r w:rsidRPr="004B7ED3">
        <w:rPr>
          <w:sz w:val="24"/>
          <w:szCs w:val="24"/>
        </w:rPr>
        <w:t>课件演示视频</w:t>
      </w:r>
      <w:proofErr w:type="gramStart"/>
      <w:r w:rsidRPr="004B7ED3">
        <w:rPr>
          <w:sz w:val="24"/>
          <w:szCs w:val="24"/>
        </w:rPr>
        <w:t>录象</w:t>
      </w:r>
      <w:proofErr w:type="gramEnd"/>
      <w:r w:rsidRPr="004B7ED3">
        <w:rPr>
          <w:sz w:val="24"/>
          <w:szCs w:val="24"/>
        </w:rPr>
        <w:t>或动画，如潜水员潜水作业前检查呼吸器具和氧气瓶、运动员剧烈运动时的急促呼吸、婴儿出生时的第一声啼哭等。</w:t>
      </w:r>
    </w:p>
    <w:p w14:paraId="51CD6528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(2)</w:t>
      </w:r>
      <w:r w:rsidRPr="004B7ED3">
        <w:rPr>
          <w:sz w:val="24"/>
          <w:szCs w:val="24"/>
        </w:rPr>
        <w:t>计算：学生自测自己</w:t>
      </w: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分钟内的呼吸次数，计算每天气体进出身体的次数。提出问题：</w:t>
      </w:r>
    </w:p>
    <w:p w14:paraId="4FAE93DC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氧气如何到达人体内部的？</w:t>
      </w:r>
    </w:p>
    <w:p w14:paraId="776B4113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在身体里有发生了什么变化？</w:t>
      </w:r>
    </w:p>
    <w:p w14:paraId="68AC7428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观看</w:t>
      </w:r>
      <w:proofErr w:type="gramStart"/>
      <w:r w:rsidRPr="004B7ED3">
        <w:rPr>
          <w:sz w:val="24"/>
          <w:szCs w:val="24"/>
        </w:rPr>
        <w:t>录象</w:t>
      </w:r>
      <w:proofErr w:type="gramEnd"/>
      <w:r w:rsidRPr="004B7ED3">
        <w:rPr>
          <w:sz w:val="24"/>
          <w:szCs w:val="24"/>
        </w:rPr>
        <w:t>或动画，谈谈感受</w:t>
      </w:r>
    </w:p>
    <w:p w14:paraId="3AF0FEEB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实施实验：自测呼吸频率，计算数据</w:t>
      </w:r>
    </w:p>
    <w:p w14:paraId="4A7055C9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积极思考</w:t>
      </w:r>
    </w:p>
    <w:p w14:paraId="5297E6BF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二、解决问题：</w:t>
      </w:r>
    </w:p>
    <w:p w14:paraId="287C085A" w14:textId="77777777" w:rsidR="00F91848" w:rsidRPr="004B7ED3" w:rsidRDefault="009F2348" w:rsidP="004B7ED3">
      <w:pPr>
        <w:pStyle w:val="11"/>
        <w:spacing w:after="8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、认识呼吸系统</w:t>
      </w:r>
    </w:p>
    <w:p w14:paraId="39592BCE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(1)</w:t>
      </w:r>
      <w:r w:rsidRPr="004B7ED3">
        <w:rPr>
          <w:sz w:val="24"/>
          <w:szCs w:val="24"/>
        </w:rPr>
        <w:t>观察：</w:t>
      </w:r>
    </w:p>
    <w:p w14:paraId="2CF23FC6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人体呼吸系统模式图以及人体胸腔剖面图(多媒体展示)，新鲜的哺乳动物的肺或肺的模型</w:t>
      </w:r>
    </w:p>
    <w:p w14:paraId="648562C6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(2)</w:t>
      </w:r>
      <w:r w:rsidRPr="004B7ED3">
        <w:rPr>
          <w:sz w:val="24"/>
          <w:szCs w:val="24"/>
        </w:rPr>
        <w:t>讨论：</w:t>
      </w:r>
    </w:p>
    <w:p w14:paraId="6C2B2995" w14:textId="77777777" w:rsidR="00F91848" w:rsidRPr="004B7ED3" w:rsidRDefault="009F2348" w:rsidP="004B7ED3">
      <w:pPr>
        <w:pStyle w:val="11"/>
        <w:numPr>
          <w:ilvl w:val="0"/>
          <w:numId w:val="1"/>
        </w:numPr>
        <w:tabs>
          <w:tab w:val="left" w:pos="581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人体呼吸系统是由哪些器官组成的？最重要的器官是什么？说明理由</w:t>
      </w:r>
    </w:p>
    <w:p w14:paraId="4EE7294C" w14:textId="77777777" w:rsidR="00F91848" w:rsidRPr="004B7ED3" w:rsidRDefault="009F2348" w:rsidP="004B7ED3">
      <w:pPr>
        <w:pStyle w:val="11"/>
        <w:numPr>
          <w:ilvl w:val="0"/>
          <w:numId w:val="1"/>
        </w:numPr>
        <w:tabs>
          <w:tab w:val="left" w:pos="581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胸廓是由哪几部分组成的？</w:t>
      </w:r>
    </w:p>
    <w:p w14:paraId="15281F4E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、别让呼吸系统受伤。</w:t>
      </w:r>
    </w:p>
    <w:p w14:paraId="3F45ACE2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(1)</w:t>
      </w:r>
      <w:r w:rsidRPr="004B7ED3">
        <w:rPr>
          <w:sz w:val="24"/>
          <w:szCs w:val="24"/>
        </w:rPr>
        <w:t>肺炎球菌的自述。</w:t>
      </w:r>
    </w:p>
    <w:p w14:paraId="6F0620C2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(2)</w:t>
      </w:r>
      <w:r w:rsidRPr="004B7ED3">
        <w:rPr>
          <w:sz w:val="24"/>
          <w:szCs w:val="24"/>
        </w:rPr>
        <w:t>阅读信息链接。</w:t>
      </w:r>
    </w:p>
    <w:p w14:paraId="59239754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(3)</w:t>
      </w:r>
      <w:r w:rsidRPr="004B7ED3">
        <w:rPr>
          <w:sz w:val="24"/>
          <w:szCs w:val="24"/>
        </w:rPr>
        <w:t>认识几种儿童常见的呼吸传染病。</w:t>
      </w:r>
    </w:p>
    <w:p w14:paraId="45715E3D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如：水痘、流行性脑膜炎、麻症等。</w:t>
      </w:r>
    </w:p>
    <w:p w14:paraId="29391324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、健康呼吸。</w:t>
      </w:r>
    </w:p>
    <w:p w14:paraId="0DA022C6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A.</w:t>
      </w:r>
      <w:r w:rsidRPr="004B7ED3">
        <w:rPr>
          <w:sz w:val="24"/>
          <w:szCs w:val="24"/>
        </w:rPr>
        <w:t>怎样健康呼吸呢？</w:t>
      </w:r>
    </w:p>
    <w:p w14:paraId="5362BF79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(1)</w:t>
      </w:r>
      <w:r w:rsidRPr="004B7ED3">
        <w:rPr>
          <w:sz w:val="24"/>
          <w:szCs w:val="24"/>
        </w:rPr>
        <w:t>用鼻呼吸。</w:t>
      </w:r>
    </w:p>
    <w:p w14:paraId="0E5871FB" w14:textId="77777777" w:rsidR="00F91848" w:rsidRPr="004B7ED3" w:rsidRDefault="009F2348" w:rsidP="004B7ED3">
      <w:pPr>
        <w:pStyle w:val="11"/>
        <w:numPr>
          <w:ilvl w:val="0"/>
          <w:numId w:val="2"/>
        </w:numPr>
        <w:tabs>
          <w:tab w:val="left" w:pos="1282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常做深呼吸。</w:t>
      </w:r>
    </w:p>
    <w:p w14:paraId="721968AC" w14:textId="77777777" w:rsidR="00F91848" w:rsidRPr="004B7ED3" w:rsidRDefault="009F2348" w:rsidP="004B7ED3">
      <w:pPr>
        <w:pStyle w:val="11"/>
        <w:numPr>
          <w:ilvl w:val="0"/>
          <w:numId w:val="2"/>
        </w:numPr>
        <w:tabs>
          <w:tab w:val="left" w:pos="1282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lastRenderedPageBreak/>
        <w:t>远离香烟。</w:t>
      </w:r>
    </w:p>
    <w:p w14:paraId="53D17B0E" w14:textId="77777777" w:rsidR="00F91848" w:rsidRPr="004B7ED3" w:rsidRDefault="009F2348" w:rsidP="004B7ED3">
      <w:pPr>
        <w:pStyle w:val="11"/>
        <w:numPr>
          <w:ilvl w:val="0"/>
          <w:numId w:val="2"/>
        </w:numPr>
        <w:tabs>
          <w:tab w:val="left" w:pos="1282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不在空气不清新的环境中玩耍。</w:t>
      </w:r>
    </w:p>
    <w:p w14:paraId="266AA992" w14:textId="77777777" w:rsidR="00F91848" w:rsidRPr="004B7ED3" w:rsidRDefault="009F2348" w:rsidP="004B7ED3">
      <w:pPr>
        <w:pStyle w:val="11"/>
        <w:numPr>
          <w:ilvl w:val="0"/>
          <w:numId w:val="2"/>
        </w:numPr>
        <w:tabs>
          <w:tab w:val="left" w:pos="1282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干燥的季节要保湿。</w:t>
      </w:r>
    </w:p>
    <w:p w14:paraId="64F80594" w14:textId="77777777" w:rsidR="00F91848" w:rsidRPr="004B7ED3" w:rsidRDefault="009F2348" w:rsidP="004B7ED3">
      <w:pPr>
        <w:pStyle w:val="11"/>
        <w:numPr>
          <w:ilvl w:val="0"/>
          <w:numId w:val="2"/>
        </w:numPr>
        <w:tabs>
          <w:tab w:val="left" w:pos="1282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加强锻炼，提高抵抗力。</w:t>
      </w:r>
    </w:p>
    <w:p w14:paraId="19FAD9CE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B</w:t>
      </w:r>
      <w:r w:rsidRPr="004B7ED3">
        <w:rPr>
          <w:sz w:val="24"/>
          <w:szCs w:val="24"/>
        </w:rPr>
        <w:t>.阅读信息链接。</w:t>
      </w:r>
    </w:p>
    <w:p w14:paraId="478281E9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C.</w:t>
      </w:r>
      <w:r w:rsidRPr="004B7ED3">
        <w:rPr>
          <w:sz w:val="24"/>
          <w:szCs w:val="24"/>
        </w:rPr>
        <w:t>结合阅读与拓展，全班同学一起做做呼吸健美操。</w:t>
      </w:r>
    </w:p>
    <w:p w14:paraId="74BEABD2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三、教师归纳、总结：</w:t>
      </w:r>
    </w:p>
    <w:p w14:paraId="51D291DF" w14:textId="77777777" w:rsidR="00F91848" w:rsidRPr="004B7ED3" w:rsidRDefault="009F2348" w:rsidP="004B7ED3">
      <w:pPr>
        <w:pStyle w:val="11"/>
        <w:spacing w:after="4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这节课我们认识了呼吸系统、知道了怎样不让呼吸系统受伤、怎样进行健康呼吸。大家回家后，复习巩固好，并把学到的知识告诉你的家人。</w:t>
      </w:r>
    </w:p>
    <w:p w14:paraId="1632F826" w14:textId="77777777" w:rsidR="00F91848" w:rsidRPr="004B7ED3" w:rsidRDefault="009F2348" w:rsidP="004B7ED3">
      <w:pPr>
        <w:pStyle w:val="10"/>
        <w:keepNext/>
        <w:keepLines/>
        <w:spacing w:after="520" w:line="360" w:lineRule="auto"/>
        <w:ind w:firstLineChars="200" w:firstLine="480"/>
        <w:rPr>
          <w:sz w:val="24"/>
          <w:szCs w:val="24"/>
        </w:rPr>
      </w:pPr>
      <w:bookmarkStart w:id="7" w:name="bookmark14"/>
      <w:r w:rsidRPr="004B7ED3">
        <w:rPr>
          <w:sz w:val="24"/>
          <w:szCs w:val="24"/>
        </w:rPr>
        <w:t>板书设计：</w:t>
      </w:r>
      <w:bookmarkEnd w:id="7"/>
    </w:p>
    <w:p w14:paraId="3C667F01" w14:textId="77777777" w:rsidR="00F91848" w:rsidRPr="004B7ED3" w:rsidRDefault="009F2348" w:rsidP="004B7ED3">
      <w:pPr>
        <w:pStyle w:val="10"/>
        <w:keepNext/>
        <w:keepLines/>
        <w:spacing w:after="420" w:line="360" w:lineRule="auto"/>
        <w:ind w:left="3960" w:firstLineChars="200" w:firstLine="480"/>
        <w:rPr>
          <w:sz w:val="24"/>
          <w:szCs w:val="24"/>
        </w:rPr>
      </w:pPr>
      <w:bookmarkStart w:id="8" w:name="bookmark16"/>
      <w:r w:rsidRPr="004B7ED3">
        <w:rPr>
          <w:sz w:val="24"/>
          <w:szCs w:val="24"/>
        </w:rPr>
        <w:t>第一课：呵护呼吸系统健康</w:t>
      </w:r>
      <w:bookmarkEnd w:id="8"/>
    </w:p>
    <w:p w14:paraId="432321DB" w14:textId="77777777" w:rsidR="00F91848" w:rsidRPr="004B7ED3" w:rsidRDefault="009F2348" w:rsidP="004B7ED3">
      <w:pPr>
        <w:pStyle w:val="11"/>
        <w:spacing w:after="480" w:line="360" w:lineRule="auto"/>
        <w:ind w:left="254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呼吸系统：鼻、咽、喉、气管、支气管、肺</w:t>
      </w:r>
    </w:p>
    <w:p w14:paraId="044122AD" w14:textId="77777777" w:rsidR="00F91848" w:rsidRPr="004B7ED3" w:rsidRDefault="009F2348" w:rsidP="004B7ED3">
      <w:pPr>
        <w:pStyle w:val="10"/>
        <w:keepNext/>
        <w:keepLines/>
        <w:spacing w:after="500" w:line="360" w:lineRule="auto"/>
        <w:ind w:left="5180" w:firstLineChars="200" w:firstLine="480"/>
        <w:rPr>
          <w:sz w:val="24"/>
          <w:szCs w:val="24"/>
        </w:rPr>
      </w:pPr>
      <w:bookmarkStart w:id="9" w:name="bookmark20"/>
      <w:r w:rsidRPr="004B7ED3">
        <w:rPr>
          <w:sz w:val="24"/>
          <w:szCs w:val="24"/>
        </w:rPr>
        <w:t>第二课预防寄生虫病</w:t>
      </w:r>
      <w:bookmarkEnd w:id="9"/>
    </w:p>
    <w:p w14:paraId="51DBE7F7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10" w:name="bookmark22"/>
      <w:r w:rsidRPr="004B7ED3">
        <w:rPr>
          <w:sz w:val="24"/>
          <w:szCs w:val="24"/>
        </w:rPr>
        <w:t>教学目标:</w:t>
      </w:r>
      <w:bookmarkEnd w:id="10"/>
    </w:p>
    <w:p w14:paraId="7C5ED381" w14:textId="77777777" w:rsidR="00F91848" w:rsidRPr="004B7ED3" w:rsidRDefault="009F2348" w:rsidP="004B7ED3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知道寄生虫病是什么，有哪些寄生虫病。</w:t>
      </w:r>
    </w:p>
    <w:p w14:paraId="5CE507D4" w14:textId="77777777" w:rsidR="00F91848" w:rsidRPr="004B7ED3" w:rsidRDefault="009F2348" w:rsidP="004B7ED3">
      <w:pPr>
        <w:pStyle w:val="11"/>
        <w:numPr>
          <w:ilvl w:val="0"/>
          <w:numId w:val="3"/>
        </w:numPr>
        <w:tabs>
          <w:tab w:val="left" w:pos="1353"/>
        </w:tabs>
        <w:spacing w:after="4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知道怎样预防寄生虫病。</w:t>
      </w:r>
    </w:p>
    <w:p w14:paraId="596A358B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11" w:name="bookmark24"/>
      <w:r w:rsidRPr="004B7ED3">
        <w:rPr>
          <w:sz w:val="24"/>
          <w:szCs w:val="24"/>
        </w:rPr>
        <w:t>教学重点：</w:t>
      </w:r>
      <w:bookmarkEnd w:id="11"/>
    </w:p>
    <w:p w14:paraId="5A94F40E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知道寄生虫病是什么，有哪些寄生虫病。</w:t>
      </w:r>
    </w:p>
    <w:p w14:paraId="1F639FC5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12" w:name="bookmark26"/>
      <w:r w:rsidRPr="004B7ED3">
        <w:rPr>
          <w:sz w:val="24"/>
          <w:szCs w:val="24"/>
        </w:rPr>
        <w:t>教学难点：</w:t>
      </w:r>
      <w:bookmarkEnd w:id="12"/>
    </w:p>
    <w:p w14:paraId="4BF50482" w14:textId="77777777" w:rsidR="00F91848" w:rsidRPr="004B7ED3" w:rsidRDefault="009F2348" w:rsidP="004B7ED3">
      <w:pPr>
        <w:pStyle w:val="11"/>
        <w:spacing w:after="1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知道怎样预防寄生虫病。</w:t>
      </w:r>
    </w:p>
    <w:p w14:paraId="11BAD50F" w14:textId="77777777" w:rsidR="00F91848" w:rsidRPr="004B7ED3" w:rsidRDefault="009F2348" w:rsidP="004B7ED3">
      <w:pPr>
        <w:pStyle w:val="11"/>
        <w:spacing w:after="56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教学准备：课件、猪肉绦虫的标本</w:t>
      </w:r>
    </w:p>
    <w:p w14:paraId="478C4E28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13" w:name="bookmark28"/>
      <w:r w:rsidRPr="004B7ED3">
        <w:rPr>
          <w:sz w:val="24"/>
          <w:szCs w:val="24"/>
        </w:rPr>
        <w:t>教学过程：</w:t>
      </w:r>
      <w:bookmarkEnd w:id="13"/>
    </w:p>
    <w:p w14:paraId="6C9F26B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(老师带来了智慧之星我要奖励</w:t>
      </w:r>
      <w:proofErr w:type="gramStart"/>
      <w:r w:rsidRPr="004B7ED3">
        <w:rPr>
          <w:sz w:val="24"/>
          <w:szCs w:val="24"/>
        </w:rPr>
        <w:t>给肯积极</w:t>
      </w:r>
      <w:proofErr w:type="gramEnd"/>
      <w:r w:rsidRPr="004B7ED3">
        <w:rPr>
          <w:sz w:val="24"/>
          <w:szCs w:val="24"/>
        </w:rPr>
        <w:t>发言，积极动脑的同学，有信心得到它吗？)</w:t>
      </w:r>
    </w:p>
    <w:p w14:paraId="309D9160" w14:textId="77777777" w:rsidR="00F91848" w:rsidRPr="004B7ED3" w:rsidRDefault="009F2348" w:rsidP="004B7ED3">
      <w:pPr>
        <w:pStyle w:val="11"/>
        <w:spacing w:after="22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生：有。</w:t>
      </w:r>
    </w:p>
    <w:p w14:paraId="27DEE79E" w14:textId="77777777" w:rsidR="00F91848" w:rsidRPr="004B7ED3" w:rsidRDefault="009F2348" w:rsidP="004B7ED3">
      <w:pPr>
        <w:pStyle w:val="11"/>
        <w:spacing w:after="22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(1)</w:t>
      </w:r>
      <w:r w:rsidRPr="004B7ED3">
        <w:rPr>
          <w:sz w:val="24"/>
          <w:szCs w:val="24"/>
        </w:rPr>
        <w:t>师：今天我们来一起学习“预防寄生虫病”这一课。</w:t>
      </w:r>
    </w:p>
    <w:p w14:paraId="2D6866C6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板书：预防寄生虫病</w:t>
      </w:r>
    </w:p>
    <w:p w14:paraId="193B939F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(出示第一张图片)</w:t>
      </w:r>
    </w:p>
    <w:p w14:paraId="1D9AFE80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(2)</w:t>
      </w:r>
      <w:r w:rsidRPr="004B7ED3">
        <w:rPr>
          <w:sz w:val="24"/>
          <w:szCs w:val="24"/>
        </w:rPr>
        <w:t>有一位叫小强的同学他肚子痛得要命，这是怎么回事呢？谁来说一说？</w:t>
      </w:r>
    </w:p>
    <w:p w14:paraId="5E222FC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生：进行思考和回答。</w:t>
      </w:r>
    </w:p>
    <w:p w14:paraId="608F660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(出示第二张图片)</w:t>
      </w:r>
    </w:p>
    <w:p w14:paraId="35E4F730" w14:textId="77777777" w:rsidR="004B7ED3" w:rsidRDefault="009F2348" w:rsidP="004B7ED3">
      <w:pPr>
        <w:pStyle w:val="11"/>
        <w:tabs>
          <w:tab w:val="left" w:pos="10549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(3)</w:t>
      </w:r>
      <w:r w:rsidRPr="004B7ED3">
        <w:rPr>
          <w:sz w:val="24"/>
          <w:szCs w:val="24"/>
        </w:rPr>
        <w:t>生：能回答到肚子里有虫子。肠道疾病等。</w:t>
      </w:r>
    </w:p>
    <w:p w14:paraId="55E4062D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(4)</w:t>
      </w:r>
      <w:r w:rsidRPr="004B7ED3">
        <w:rPr>
          <w:sz w:val="24"/>
          <w:szCs w:val="24"/>
        </w:rPr>
        <w:t>师：她的同学小丽说：“小强的肚子里有虫子。”</w:t>
      </w:r>
    </w:p>
    <w:p w14:paraId="27CDBDB9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(5)</w:t>
      </w:r>
      <w:r w:rsidRPr="004B7ED3">
        <w:rPr>
          <w:sz w:val="24"/>
          <w:szCs w:val="24"/>
        </w:rPr>
        <w:t>师：那么小强肚子里怎么会有虫子呢？我们来观察一下这幅图，小强都吃</w:t>
      </w:r>
    </w:p>
    <w:p w14:paraId="1AF41FB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了什么肚子里会有虫子？小组讨论一下。</w:t>
      </w:r>
    </w:p>
    <w:p w14:paraId="2271DAEB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(出示第三张图片)</w:t>
      </w:r>
    </w:p>
    <w:p w14:paraId="04E833A1" w14:textId="77777777" w:rsidR="00F91848" w:rsidRPr="004B7ED3" w:rsidRDefault="009F2348" w:rsidP="004B7ED3">
      <w:pPr>
        <w:pStyle w:val="11"/>
        <w:spacing w:after="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生：近年来，由于风行生食、半生食海鲜及肉类，风行烧、烤、</w:t>
      </w:r>
      <w:proofErr w:type="gramStart"/>
      <w:r w:rsidRPr="004B7ED3">
        <w:rPr>
          <w:sz w:val="24"/>
          <w:szCs w:val="24"/>
        </w:rPr>
        <w:t>涮及火锅</w:t>
      </w:r>
      <w:proofErr w:type="gramEnd"/>
      <w:r w:rsidRPr="004B7ED3">
        <w:rPr>
          <w:sz w:val="24"/>
          <w:szCs w:val="24"/>
        </w:rPr>
        <w:t>，人们这种饮食方式的改变和食品来源的多样</w:t>
      </w:r>
      <w:r w:rsidRPr="004B7ED3">
        <w:rPr>
          <w:sz w:val="24"/>
          <w:szCs w:val="24"/>
        </w:rPr>
        <w:lastRenderedPageBreak/>
        <w:t>化，增加了寄生虫病感染机会，小强食用了生菜，没有洗干净，没有煮熟，菜中含有寄生虫虫卵，科学的说法是由于广大</w:t>
      </w:r>
    </w:p>
    <w:p w14:paraId="5B115B30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农村用新鲜粪便施肥，使蔬菜常成为寄生虫传播的主要途径。如感染性蛔虫卵、</w:t>
      </w:r>
    </w:p>
    <w:p w14:paraId="43E4270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4B7ED3">
        <w:rPr>
          <w:sz w:val="24"/>
          <w:szCs w:val="24"/>
        </w:rPr>
        <w:t>鞭</w:t>
      </w:r>
      <w:proofErr w:type="gramEnd"/>
      <w:r w:rsidRPr="004B7ED3">
        <w:rPr>
          <w:sz w:val="24"/>
          <w:szCs w:val="24"/>
        </w:rPr>
        <w:t>虫卵、猪带绦虫卵和钩虫的感染期幼虫，以及原有包囊等，皆可以由食用未洗净或未煮熟的蔬菜而传播，旋毛虫、猪带绦虫可以通过吃生的或未煮熟的猪肉而传播。某些淡水鱼类可传播华支</w:t>
      </w:r>
      <w:proofErr w:type="gramStart"/>
      <w:r w:rsidRPr="004B7ED3">
        <w:rPr>
          <w:sz w:val="24"/>
          <w:szCs w:val="24"/>
        </w:rPr>
        <w:t>睾</w:t>
      </w:r>
      <w:proofErr w:type="gramEnd"/>
      <w:r w:rsidRPr="004B7ED3">
        <w:rPr>
          <w:sz w:val="24"/>
          <w:szCs w:val="24"/>
        </w:rPr>
        <w:t>吸虫等。</w:t>
      </w:r>
    </w:p>
    <w:p w14:paraId="22B9917B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师：老师今天给大家带来了绦虫的标本，绦虫是寄生在人或家畜肠子里的一种虫子，身体扁而长。</w:t>
      </w:r>
    </w:p>
    <w:p w14:paraId="440EEB08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师：肚子里有虫子会给人体带来哪些危害？</w:t>
      </w:r>
    </w:p>
    <w:p w14:paraId="0B5B7976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生：回答。</w:t>
      </w:r>
    </w:p>
    <w:p w14:paraId="4F4F5864" w14:textId="77777777" w:rsidR="00F91848" w:rsidRPr="004B7ED3" w:rsidRDefault="009F2348" w:rsidP="004B7ED3">
      <w:pPr>
        <w:pStyle w:val="11"/>
        <w:spacing w:after="12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师：同学们，学习了预防寄生虫病这一课，你们知道怎么预防寄生虫病了吗？生：进行回答。</w:t>
      </w:r>
    </w:p>
    <w:p w14:paraId="31FEDAD5" w14:textId="77777777" w:rsidR="00F91848" w:rsidRPr="004B7ED3" w:rsidRDefault="009F2348" w:rsidP="004B7ED3">
      <w:pPr>
        <w:pStyle w:val="10"/>
        <w:keepNext/>
        <w:keepLines/>
        <w:spacing w:after="580" w:line="360" w:lineRule="auto"/>
        <w:ind w:firstLineChars="200" w:firstLine="480"/>
        <w:rPr>
          <w:sz w:val="24"/>
          <w:szCs w:val="24"/>
        </w:rPr>
      </w:pPr>
      <w:bookmarkStart w:id="14" w:name="bookmark30"/>
      <w:r w:rsidRPr="004B7ED3">
        <w:rPr>
          <w:sz w:val="24"/>
          <w:szCs w:val="24"/>
        </w:rPr>
        <w:t>板书设计：</w:t>
      </w:r>
      <w:bookmarkEnd w:id="14"/>
    </w:p>
    <w:p w14:paraId="191DE371" w14:textId="77777777" w:rsidR="00F91848" w:rsidRPr="004B7ED3" w:rsidRDefault="009F2348" w:rsidP="004B7ED3">
      <w:pPr>
        <w:pStyle w:val="10"/>
        <w:keepNext/>
        <w:keepLines/>
        <w:spacing w:after="0" w:line="360" w:lineRule="auto"/>
        <w:ind w:firstLineChars="200" w:firstLine="480"/>
        <w:rPr>
          <w:sz w:val="24"/>
          <w:szCs w:val="24"/>
        </w:rPr>
      </w:pPr>
      <w:bookmarkStart w:id="15" w:name="bookmark32"/>
      <w:r w:rsidRPr="004B7ED3">
        <w:rPr>
          <w:sz w:val="24"/>
          <w:szCs w:val="24"/>
        </w:rPr>
        <w:t>第二课：预防寄生虫病</w:t>
      </w:r>
      <w:bookmarkEnd w:id="15"/>
    </w:p>
    <w:p w14:paraId="2AAB1329" w14:textId="77777777" w:rsidR="00F91848" w:rsidRPr="004B7ED3" w:rsidRDefault="009F2348" w:rsidP="004B7ED3">
      <w:pPr>
        <w:pStyle w:val="11"/>
        <w:spacing w:line="360" w:lineRule="auto"/>
        <w:ind w:left="36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寄生虫：鞭虫、钩虫</w:t>
      </w:r>
    </w:p>
    <w:p w14:paraId="000ACCB6" w14:textId="77777777" w:rsidR="00F91848" w:rsidRPr="004B7ED3" w:rsidRDefault="009F2348" w:rsidP="004B7ED3">
      <w:pPr>
        <w:pStyle w:val="11"/>
        <w:spacing w:line="360" w:lineRule="auto"/>
        <w:ind w:left="522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血吸虫、蛔虫、猪肉绦虫</w:t>
      </w:r>
    </w:p>
    <w:p w14:paraId="395C1A2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怎样预防寄生虫病：</w:t>
      </w:r>
    </w:p>
    <w:p w14:paraId="1D649201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、不吃生的或半熟的鱼、蟹、螺和肉类</w:t>
      </w:r>
    </w:p>
    <w:p w14:paraId="36420230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、不喝生水，不吃不洁的生菜</w:t>
      </w:r>
    </w:p>
    <w:p w14:paraId="220A63A0" w14:textId="77777777" w:rsidR="00F91848" w:rsidRDefault="009F2348" w:rsidP="004B7ED3">
      <w:pPr>
        <w:pStyle w:val="11"/>
        <w:spacing w:after="120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、个人和饮食卫生，养成良好的卫生习惯</w:t>
      </w:r>
    </w:p>
    <w:p w14:paraId="42CD3104" w14:textId="77777777" w:rsidR="004B7ED3" w:rsidRDefault="004B7ED3" w:rsidP="004B7ED3">
      <w:pPr>
        <w:pStyle w:val="11"/>
        <w:spacing w:after="1200" w:line="360" w:lineRule="auto"/>
        <w:ind w:firstLineChars="200" w:firstLine="480"/>
        <w:rPr>
          <w:sz w:val="24"/>
          <w:szCs w:val="24"/>
        </w:rPr>
      </w:pPr>
    </w:p>
    <w:p w14:paraId="3A94B167" w14:textId="168D38EA" w:rsidR="004B7ED3" w:rsidRPr="004B7ED3" w:rsidRDefault="004B7ED3" w:rsidP="004B7ED3">
      <w:pPr>
        <w:pStyle w:val="11"/>
        <w:spacing w:after="1200" w:line="360" w:lineRule="auto"/>
        <w:ind w:firstLineChars="200" w:firstLine="480"/>
        <w:rPr>
          <w:sz w:val="24"/>
          <w:szCs w:val="24"/>
        </w:rPr>
        <w:sectPr w:rsidR="004B7ED3" w:rsidRPr="004B7ED3">
          <w:pgSz w:w="19118" w:h="27062"/>
          <w:pgMar w:top="2354" w:right="2918" w:bottom="2495" w:left="2799" w:header="1926" w:footer="2067" w:gutter="0"/>
          <w:pgNumType w:start="1"/>
          <w:cols w:space="720"/>
          <w:docGrid w:linePitch="360"/>
        </w:sectPr>
      </w:pPr>
    </w:p>
    <w:p w14:paraId="756688EB" w14:textId="77777777" w:rsidR="00F91848" w:rsidRPr="004B7ED3" w:rsidRDefault="009F2348" w:rsidP="004B7ED3">
      <w:pPr>
        <w:pStyle w:val="10"/>
        <w:keepNext/>
        <w:keepLines/>
        <w:spacing w:after="560" w:line="360" w:lineRule="auto"/>
        <w:ind w:firstLineChars="200" w:firstLine="480"/>
        <w:rPr>
          <w:sz w:val="24"/>
          <w:szCs w:val="24"/>
        </w:rPr>
      </w:pPr>
      <w:bookmarkStart w:id="16" w:name="bookmark36"/>
      <w:r w:rsidRPr="004B7ED3">
        <w:rPr>
          <w:sz w:val="24"/>
          <w:szCs w:val="24"/>
        </w:rPr>
        <w:lastRenderedPageBreak/>
        <w:t>第三课：你的文具玩具安全吗</w:t>
      </w:r>
      <w:bookmarkEnd w:id="16"/>
    </w:p>
    <w:p w14:paraId="799F8AAA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17" w:name="bookmark38"/>
      <w:r w:rsidRPr="004B7ED3">
        <w:rPr>
          <w:sz w:val="24"/>
          <w:szCs w:val="24"/>
        </w:rPr>
        <w:t>教学目标:</w:t>
      </w:r>
      <w:bookmarkEnd w:id="17"/>
    </w:p>
    <w:p w14:paraId="7897A027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、了解带有水果香味的文具玩具可能含有有毒物质，对人体有伤害。</w:t>
      </w:r>
    </w:p>
    <w:p w14:paraId="6BE7F6DF" w14:textId="77777777" w:rsidR="00F91848" w:rsidRPr="004B7ED3" w:rsidRDefault="009F2348" w:rsidP="004B7ED3">
      <w:pPr>
        <w:pStyle w:val="11"/>
        <w:spacing w:after="440" w:line="360" w:lineRule="auto"/>
        <w:ind w:left="118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、知道选择健康安全的文具玩具。</w:t>
      </w:r>
    </w:p>
    <w:p w14:paraId="3CF6A8D8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18" w:name="bookmark40"/>
      <w:r w:rsidRPr="004B7ED3">
        <w:rPr>
          <w:sz w:val="24"/>
          <w:szCs w:val="24"/>
        </w:rPr>
        <w:t>教学重点：</w:t>
      </w:r>
      <w:bookmarkEnd w:id="18"/>
    </w:p>
    <w:p w14:paraId="5DB84C98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了解带有水果香味的文具玩具可能含有有毒物质，对人体有伤害。</w:t>
      </w:r>
    </w:p>
    <w:p w14:paraId="025F532A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19" w:name="bookmark42"/>
      <w:r w:rsidRPr="004B7ED3">
        <w:rPr>
          <w:sz w:val="24"/>
          <w:szCs w:val="24"/>
        </w:rPr>
        <w:t>教学难点：</w:t>
      </w:r>
      <w:bookmarkEnd w:id="19"/>
    </w:p>
    <w:p w14:paraId="1E0633F9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知道选择健康安全的文具玩具。</w:t>
      </w:r>
    </w:p>
    <w:p w14:paraId="6F049666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20" w:name="bookmark44"/>
      <w:r w:rsidRPr="004B7ED3">
        <w:rPr>
          <w:sz w:val="24"/>
          <w:szCs w:val="24"/>
        </w:rPr>
        <w:t>教学准备：</w:t>
      </w:r>
      <w:bookmarkEnd w:id="20"/>
    </w:p>
    <w:p w14:paraId="1E0AA7B7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七巧板</w:t>
      </w:r>
    </w:p>
    <w:p w14:paraId="19D0D73F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21" w:name="bookmark46"/>
      <w:r w:rsidRPr="004B7ED3">
        <w:rPr>
          <w:sz w:val="24"/>
          <w:szCs w:val="24"/>
        </w:rPr>
        <w:t>教学过程：</w:t>
      </w:r>
      <w:bookmarkEnd w:id="21"/>
    </w:p>
    <w:p w14:paraId="7BDE5577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一、谈话导入课题。</w:t>
      </w:r>
    </w:p>
    <w:p w14:paraId="1B819E4F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同学们都喜欢水果味的橡皮、香气扑鼻的笔记本、造型独特的玩具娃娃、变幻莫测的组合玩具……它们是我们学习上的“帮手”，生活中的“伙伴”。可是，你知道吗？和它们亲密接触，可能会使我们受到伤害。因此，学会选择适合自己的文具很重要。今天我们一起来学习《你的文具玩具安全吗》这课。</w:t>
      </w:r>
    </w:p>
    <w:p w14:paraId="56A2FBB6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二、新课。</w:t>
      </w:r>
    </w:p>
    <w:p w14:paraId="459F6C1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（一）漂亮文具玩具的危害性。</w:t>
      </w:r>
    </w:p>
    <w:p w14:paraId="10030C5F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漂亮文具玩具很漂亮。但可能含有有毒物质，所以我们要认识漂亮文具玩</w:t>
      </w:r>
    </w:p>
    <w:p w14:paraId="5FFE53B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具</w:t>
      </w:r>
    </w:p>
    <w:p w14:paraId="3ADE0D43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的危害性。</w:t>
      </w:r>
    </w:p>
    <w:p w14:paraId="73AF9A4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（二）怎样选择健康安全的文具玩具。</w:t>
      </w:r>
    </w:p>
    <w:p w14:paraId="32BDA46D" w14:textId="1B7FB3DC" w:rsidR="00F91848" w:rsidRPr="004B7ED3" w:rsidRDefault="009F2348" w:rsidP="004B7ED3">
      <w:pPr>
        <w:pStyle w:val="11"/>
        <w:tabs>
          <w:tab w:val="left" w:pos="1595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看。产品合格证、适用年龄、厂名厂址、安全质量认证标志是否齐全、明确。</w:t>
      </w:r>
    </w:p>
    <w:p w14:paraId="3059CA55" w14:textId="5FDF7491" w:rsidR="00F91848" w:rsidRPr="004B7ED3" w:rsidRDefault="009F2348" w:rsidP="004B7ED3">
      <w:pPr>
        <w:pStyle w:val="11"/>
        <w:tabs>
          <w:tab w:val="left" w:pos="1499"/>
          <w:tab w:val="left" w:pos="1970"/>
        </w:tabs>
        <w:spacing w:line="360" w:lineRule="auto"/>
        <w:ind w:left="480" w:firstLine="0"/>
        <w:rPr>
          <w:sz w:val="24"/>
          <w:szCs w:val="24"/>
        </w:rPr>
      </w:pPr>
      <w:r w:rsidRPr="004B7ED3">
        <w:rPr>
          <w:sz w:val="24"/>
          <w:szCs w:val="24"/>
        </w:rPr>
        <w:t>试。音量是否适度、零件是否结实、有无安全隐患。</w:t>
      </w:r>
    </w:p>
    <w:p w14:paraId="7FB3E575" w14:textId="1A87DB22" w:rsidR="00F91848" w:rsidRPr="004B7ED3" w:rsidRDefault="009F2348" w:rsidP="004B7ED3">
      <w:pPr>
        <w:pStyle w:val="11"/>
        <w:tabs>
          <w:tab w:val="left" w:pos="1499"/>
          <w:tab w:val="left" w:pos="1970"/>
        </w:tabs>
        <w:spacing w:line="360" w:lineRule="auto"/>
        <w:ind w:left="480" w:firstLine="0"/>
        <w:rPr>
          <w:sz w:val="24"/>
          <w:szCs w:val="24"/>
        </w:rPr>
      </w:pPr>
      <w:r w:rsidRPr="004B7ED3">
        <w:rPr>
          <w:sz w:val="24"/>
          <w:szCs w:val="24"/>
        </w:rPr>
        <w:t>闻。有无异味和刺激性气味。</w:t>
      </w:r>
    </w:p>
    <w:p w14:paraId="3376BDC1" w14:textId="68EE75E0" w:rsidR="00F91848" w:rsidRPr="004B7ED3" w:rsidRDefault="009F2348" w:rsidP="004B7ED3">
      <w:pPr>
        <w:pStyle w:val="11"/>
        <w:tabs>
          <w:tab w:val="left" w:pos="1970"/>
        </w:tabs>
        <w:spacing w:after="80" w:line="360" w:lineRule="auto"/>
        <w:ind w:left="480" w:firstLine="0"/>
        <w:rPr>
          <w:sz w:val="24"/>
          <w:szCs w:val="24"/>
        </w:rPr>
      </w:pPr>
      <w:r w:rsidRPr="004B7ED3">
        <w:rPr>
          <w:sz w:val="24"/>
          <w:szCs w:val="24"/>
        </w:rPr>
        <w:t>摸。有无可能刺伤或划伤皮肤的锐利尖端和边缘。</w:t>
      </w:r>
    </w:p>
    <w:p w14:paraId="6D5A5F84" w14:textId="1F2CFA01" w:rsidR="00F91848" w:rsidRPr="004B7ED3" w:rsidRDefault="009F2348" w:rsidP="004B7ED3">
      <w:pPr>
        <w:pStyle w:val="11"/>
        <w:tabs>
          <w:tab w:val="left" w:pos="1470"/>
          <w:tab w:val="left" w:pos="1950"/>
        </w:tabs>
        <w:spacing w:after="320" w:line="360" w:lineRule="auto"/>
        <w:ind w:left="480" w:firstLine="0"/>
        <w:rPr>
          <w:sz w:val="24"/>
          <w:szCs w:val="24"/>
        </w:rPr>
      </w:pPr>
      <w:r w:rsidRPr="004B7ED3">
        <w:rPr>
          <w:sz w:val="24"/>
          <w:szCs w:val="24"/>
        </w:rPr>
        <w:t>比。货比三家。</w:t>
      </w:r>
    </w:p>
    <w:p w14:paraId="3F0F32F4" w14:textId="77777777" w:rsidR="00F91848" w:rsidRPr="004B7ED3" w:rsidRDefault="009F2348" w:rsidP="004B7ED3">
      <w:pPr>
        <w:pStyle w:val="11"/>
        <w:spacing w:after="32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（三）阅读与拓展</w:t>
      </w:r>
    </w:p>
    <w:p w14:paraId="452298FA" w14:textId="77777777" w:rsidR="00F91848" w:rsidRPr="004B7ED3" w:rsidRDefault="009F2348" w:rsidP="004B7ED3">
      <w:pPr>
        <w:pStyle w:val="11"/>
        <w:spacing w:after="320" w:line="360" w:lineRule="auto"/>
        <w:ind w:left="118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1.</w:t>
      </w:r>
      <w:r w:rsidRPr="004B7ED3">
        <w:rPr>
          <w:sz w:val="24"/>
          <w:szCs w:val="24"/>
        </w:rPr>
        <w:t>带水杯的调色盘。</w:t>
      </w:r>
    </w:p>
    <w:p w14:paraId="5B537C98" w14:textId="77777777" w:rsidR="00F91848" w:rsidRPr="004B7ED3" w:rsidRDefault="009F2348" w:rsidP="004B7ED3">
      <w:pPr>
        <w:pStyle w:val="11"/>
        <w:spacing w:after="320" w:line="360" w:lineRule="auto"/>
        <w:ind w:left="118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2.</w:t>
      </w:r>
      <w:r w:rsidRPr="004B7ED3">
        <w:rPr>
          <w:sz w:val="24"/>
          <w:szCs w:val="24"/>
        </w:rPr>
        <w:t>智力游戏界三大不可思议的游戏。</w:t>
      </w:r>
    </w:p>
    <w:p w14:paraId="2CDFC1E4" w14:textId="77777777" w:rsidR="00F91848" w:rsidRPr="004B7ED3" w:rsidRDefault="009F2348" w:rsidP="004B7ED3">
      <w:pPr>
        <w:pStyle w:val="11"/>
        <w:spacing w:after="32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三、小结。</w:t>
      </w:r>
    </w:p>
    <w:p w14:paraId="1F1E062C" w14:textId="77777777" w:rsidR="00F91848" w:rsidRPr="004B7ED3" w:rsidRDefault="009F2348" w:rsidP="004B7ED3">
      <w:pPr>
        <w:pStyle w:val="11"/>
        <w:spacing w:after="32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今天，我们学习了《你的文具玩具安全吗》这课，大家了解了什么?</w:t>
      </w:r>
    </w:p>
    <w:p w14:paraId="1649E75D" w14:textId="77777777" w:rsidR="00D57DA5" w:rsidRDefault="00D57DA5" w:rsidP="004B7ED3">
      <w:pPr>
        <w:pStyle w:val="10"/>
        <w:keepNext/>
        <w:keepLines/>
        <w:spacing w:after="560" w:line="360" w:lineRule="auto"/>
        <w:ind w:firstLineChars="200" w:firstLine="480"/>
        <w:rPr>
          <w:sz w:val="24"/>
          <w:szCs w:val="24"/>
        </w:rPr>
      </w:pPr>
      <w:bookmarkStart w:id="22" w:name="bookmark54"/>
    </w:p>
    <w:p w14:paraId="507BF287" w14:textId="77777777" w:rsidR="00D57DA5" w:rsidRDefault="00D57DA5" w:rsidP="004B7ED3">
      <w:pPr>
        <w:pStyle w:val="10"/>
        <w:keepNext/>
        <w:keepLines/>
        <w:spacing w:after="560" w:line="360" w:lineRule="auto"/>
        <w:ind w:firstLineChars="200" w:firstLine="480"/>
        <w:rPr>
          <w:sz w:val="24"/>
          <w:szCs w:val="24"/>
        </w:rPr>
      </w:pPr>
    </w:p>
    <w:p w14:paraId="774CC9A2" w14:textId="2C3D8DF6" w:rsidR="00F91848" w:rsidRPr="004B7ED3" w:rsidRDefault="009F2348" w:rsidP="004B7ED3">
      <w:pPr>
        <w:pStyle w:val="10"/>
        <w:keepNext/>
        <w:keepLines/>
        <w:spacing w:after="56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第四课远离危险地带</w:t>
      </w:r>
      <w:bookmarkEnd w:id="22"/>
    </w:p>
    <w:p w14:paraId="57E03EA4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23" w:name="bookmark56"/>
      <w:r w:rsidRPr="004B7ED3">
        <w:rPr>
          <w:sz w:val="24"/>
          <w:szCs w:val="24"/>
        </w:rPr>
        <w:t>教学目标:</w:t>
      </w:r>
      <w:bookmarkEnd w:id="23"/>
    </w:p>
    <w:p w14:paraId="50CFFDE8" w14:textId="77777777" w:rsidR="00F91848" w:rsidRPr="004B7ED3" w:rsidRDefault="009F2348" w:rsidP="004B7ED3">
      <w:pPr>
        <w:pStyle w:val="11"/>
        <w:spacing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、了解有关安全知识，指导学生了解安全自护自救的基本常识。</w:t>
      </w:r>
    </w:p>
    <w:p w14:paraId="564C8F70" w14:textId="77777777" w:rsidR="00F91848" w:rsidRPr="004B7ED3" w:rsidRDefault="009F2348" w:rsidP="004B7ED3">
      <w:pPr>
        <w:pStyle w:val="11"/>
        <w:spacing w:after="440"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、结合案例，引导学生明白危险无处不在，指导学生行为辨析。。</w:t>
      </w:r>
    </w:p>
    <w:p w14:paraId="52279394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24" w:name="bookmark58"/>
      <w:r w:rsidRPr="004B7ED3">
        <w:rPr>
          <w:sz w:val="24"/>
          <w:szCs w:val="24"/>
        </w:rPr>
        <w:t>教学重点和难点：</w:t>
      </w:r>
      <w:bookmarkEnd w:id="24"/>
    </w:p>
    <w:p w14:paraId="53557114" w14:textId="77777777" w:rsidR="00F91848" w:rsidRPr="004B7ED3" w:rsidRDefault="009F2348" w:rsidP="004B7ED3">
      <w:pPr>
        <w:pStyle w:val="11"/>
        <w:spacing w:after="440" w:line="360" w:lineRule="auto"/>
        <w:ind w:left="11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安全自护自救的基本常识。。</w:t>
      </w:r>
    </w:p>
    <w:p w14:paraId="0FDFDDB7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25" w:name="bookmark60"/>
      <w:r w:rsidRPr="004B7ED3">
        <w:rPr>
          <w:sz w:val="24"/>
          <w:szCs w:val="24"/>
        </w:rPr>
        <w:t>教学准备：</w:t>
      </w:r>
      <w:bookmarkEnd w:id="25"/>
    </w:p>
    <w:p w14:paraId="1A4979F8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有关溺水、煤气泄漏、校园安全的课件</w:t>
      </w:r>
    </w:p>
    <w:p w14:paraId="0FD8D352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26" w:name="bookmark62"/>
      <w:r w:rsidRPr="004B7ED3">
        <w:rPr>
          <w:sz w:val="24"/>
          <w:szCs w:val="24"/>
        </w:rPr>
        <w:t>教学过程：</w:t>
      </w:r>
      <w:bookmarkEnd w:id="26"/>
    </w:p>
    <w:p w14:paraId="0C2FBB6C" w14:textId="77777777" w:rsidR="00F91848" w:rsidRPr="004B7ED3" w:rsidRDefault="009F2348" w:rsidP="004B7ED3">
      <w:pPr>
        <w:pStyle w:val="11"/>
        <w:numPr>
          <w:ilvl w:val="0"/>
          <w:numId w:val="6"/>
        </w:numPr>
        <w:tabs>
          <w:tab w:val="left" w:pos="1466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导入</w:t>
      </w:r>
    </w:p>
    <w:p w14:paraId="1E35CE6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在我们身边有许多的安全隐患，同学们你们注意到了吗？（指生说）面对这么多形形色色的危险，你最大的愿望是什么？得出课题：远离危险地带</w:t>
      </w:r>
    </w:p>
    <w:p w14:paraId="113C8A7C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这就是我们本节课要一起探讨的话题。</w:t>
      </w:r>
    </w:p>
    <w:p w14:paraId="5A995F95" w14:textId="77777777" w:rsidR="00F91848" w:rsidRPr="004B7ED3" w:rsidRDefault="009F2348" w:rsidP="004B7ED3">
      <w:pPr>
        <w:pStyle w:val="10"/>
        <w:keepNext/>
        <w:keepLines/>
        <w:numPr>
          <w:ilvl w:val="0"/>
          <w:numId w:val="6"/>
        </w:numPr>
        <w:tabs>
          <w:tab w:val="left" w:pos="1466"/>
        </w:tabs>
        <w:spacing w:line="360" w:lineRule="auto"/>
        <w:ind w:firstLineChars="200" w:firstLine="480"/>
        <w:rPr>
          <w:sz w:val="24"/>
          <w:szCs w:val="24"/>
        </w:rPr>
      </w:pPr>
      <w:bookmarkStart w:id="27" w:name="bookmark64"/>
      <w:r w:rsidRPr="004B7ED3">
        <w:rPr>
          <w:sz w:val="24"/>
          <w:szCs w:val="24"/>
        </w:rPr>
        <w:t>身边的故事：</w:t>
      </w:r>
      <w:bookmarkEnd w:id="27"/>
    </w:p>
    <w:p w14:paraId="48F4BB3C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刚才同学们谈了这么多的安全隐患，我们知道危险无处不在，时刻可能威胁着我们的安全，请看发生在身边的故事。</w:t>
      </w:r>
    </w:p>
    <w:p w14:paraId="6FBFBA0C" w14:textId="77777777" w:rsidR="00F91848" w:rsidRPr="004B7ED3" w:rsidRDefault="009F2348" w:rsidP="004B7ED3">
      <w:pPr>
        <w:pStyle w:val="11"/>
        <w:spacing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、出示课件。</w:t>
      </w:r>
    </w:p>
    <w:p w14:paraId="2951429D" w14:textId="77777777" w:rsidR="00F91848" w:rsidRPr="004B7ED3" w:rsidRDefault="009F2348" w:rsidP="004B7ED3">
      <w:pPr>
        <w:pStyle w:val="11"/>
        <w:spacing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、课件重现当时的故事。同学们边听录音边思考：这个悲剧为何会发生？</w:t>
      </w:r>
    </w:p>
    <w:p w14:paraId="2D755C60" w14:textId="77777777" w:rsidR="00F91848" w:rsidRPr="004B7ED3" w:rsidRDefault="009F2348" w:rsidP="004B7ED3">
      <w:pPr>
        <w:pStyle w:val="11"/>
        <w:spacing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、教师参与小组讨论、交流</w:t>
      </w:r>
    </w:p>
    <w:p w14:paraId="0A659277" w14:textId="77777777" w:rsidR="00F91848" w:rsidRPr="004B7ED3" w:rsidRDefault="009F2348" w:rsidP="004B7ED3">
      <w:pPr>
        <w:pStyle w:val="11"/>
        <w:spacing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4</w:t>
      </w:r>
      <w:r w:rsidRPr="004B7ED3">
        <w:rPr>
          <w:sz w:val="24"/>
          <w:szCs w:val="24"/>
        </w:rPr>
        <w:t>、如果你是她，你当时会怎样做？</w:t>
      </w:r>
    </w:p>
    <w:p w14:paraId="75B08C8F" w14:textId="77777777" w:rsidR="00F91848" w:rsidRPr="004B7ED3" w:rsidRDefault="009F2348" w:rsidP="004B7ED3">
      <w:pPr>
        <w:pStyle w:val="11"/>
        <w:spacing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5</w:t>
      </w:r>
      <w:r w:rsidRPr="004B7ED3">
        <w:rPr>
          <w:sz w:val="24"/>
          <w:szCs w:val="24"/>
        </w:rPr>
        <w:t>、看了这个事件你受什么启发？想说什么？</w:t>
      </w:r>
    </w:p>
    <w:p w14:paraId="110D4609" w14:textId="77777777" w:rsidR="00F91848" w:rsidRPr="004B7ED3" w:rsidRDefault="009F2348" w:rsidP="004B7ED3">
      <w:pPr>
        <w:pStyle w:val="11"/>
        <w:spacing w:after="100" w:line="360" w:lineRule="auto"/>
        <w:ind w:left="116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6</w:t>
      </w:r>
      <w:r w:rsidRPr="004B7ED3">
        <w:rPr>
          <w:sz w:val="24"/>
          <w:szCs w:val="24"/>
        </w:rPr>
        <w:t>、阅读</w:t>
      </w:r>
      <w:r w:rsidRPr="004B7ED3">
        <w:rPr>
          <w:b/>
          <w:bCs/>
          <w:sz w:val="24"/>
          <w:szCs w:val="24"/>
          <w:lang w:val="en-US" w:bidi="en-US"/>
        </w:rPr>
        <w:t>P20</w:t>
      </w:r>
      <w:r w:rsidRPr="004B7ED3">
        <w:rPr>
          <w:sz w:val="24"/>
          <w:szCs w:val="24"/>
        </w:rPr>
        <w:t>信息链接。</w:t>
      </w:r>
    </w:p>
    <w:p w14:paraId="454472F4" w14:textId="77777777" w:rsidR="00F91848" w:rsidRPr="004B7ED3" w:rsidRDefault="009F2348" w:rsidP="004B7ED3">
      <w:pPr>
        <w:pStyle w:val="11"/>
        <w:spacing w:after="2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小结：悲剧的发生告诉我们：我们应该多了解一些安全知识，只有这样，我们才会远离危险，健康平安。</w:t>
      </w:r>
    </w:p>
    <w:p w14:paraId="6DFAD082" w14:textId="77777777" w:rsidR="00F91848" w:rsidRPr="004B7ED3" w:rsidRDefault="009F2348" w:rsidP="004B7ED3">
      <w:pPr>
        <w:pStyle w:val="11"/>
        <w:numPr>
          <w:ilvl w:val="0"/>
          <w:numId w:val="6"/>
        </w:numPr>
        <w:tabs>
          <w:tab w:val="left" w:pos="1466"/>
          <w:tab w:val="left" w:pos="1502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做自己的守护天使</w:t>
      </w:r>
    </w:p>
    <w:p w14:paraId="4A1DEB36" w14:textId="77777777" w:rsidR="00F91848" w:rsidRPr="004B7ED3" w:rsidRDefault="009F2348" w:rsidP="004B7ED3">
      <w:pPr>
        <w:pStyle w:val="11"/>
        <w:numPr>
          <w:ilvl w:val="0"/>
          <w:numId w:val="7"/>
        </w:numPr>
        <w:tabs>
          <w:tab w:val="left" w:pos="1923"/>
          <w:tab w:val="left" w:pos="2013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课件出示常见的禁令标志，你知道的还有哪些？</w:t>
      </w:r>
    </w:p>
    <w:p w14:paraId="78D54451" w14:textId="77777777" w:rsidR="00F91848" w:rsidRPr="004B7ED3" w:rsidRDefault="009F2348" w:rsidP="004B7ED3">
      <w:pPr>
        <w:pStyle w:val="11"/>
        <w:numPr>
          <w:ilvl w:val="0"/>
          <w:numId w:val="7"/>
        </w:numPr>
        <w:tabs>
          <w:tab w:val="left" w:pos="1923"/>
          <w:tab w:val="left" w:pos="2013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你知道哪些可以避免受到伤害的办法？</w:t>
      </w:r>
    </w:p>
    <w:p w14:paraId="28AABF21" w14:textId="77777777" w:rsidR="00F91848" w:rsidRPr="004B7ED3" w:rsidRDefault="009F2348" w:rsidP="004B7ED3">
      <w:pPr>
        <w:pStyle w:val="11"/>
        <w:numPr>
          <w:ilvl w:val="0"/>
          <w:numId w:val="7"/>
        </w:numPr>
        <w:tabs>
          <w:tab w:val="left" w:pos="1923"/>
          <w:tab w:val="left" w:pos="2013"/>
        </w:tabs>
        <w:spacing w:after="1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遇险时该怎么办？</w:t>
      </w:r>
    </w:p>
    <w:p w14:paraId="39731773" w14:textId="77777777" w:rsidR="00F91848" w:rsidRPr="004B7ED3" w:rsidRDefault="009F2348" w:rsidP="004B7ED3">
      <w:pPr>
        <w:pStyle w:val="11"/>
        <w:spacing w:after="1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四、行为辨析</w:t>
      </w:r>
    </w:p>
    <w:p w14:paraId="0F57750A" w14:textId="77777777" w:rsidR="00F91848" w:rsidRPr="004B7ED3" w:rsidRDefault="009F2348" w:rsidP="004B7ED3">
      <w:pPr>
        <w:pStyle w:val="11"/>
        <w:spacing w:after="1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危险无处不在，遇到危险，我们该怎么做？请看下面：出示三个危险时场景。</w:t>
      </w:r>
    </w:p>
    <w:p w14:paraId="2931C771" w14:textId="77777777" w:rsidR="00F91848" w:rsidRPr="004B7ED3" w:rsidRDefault="009F2348" w:rsidP="004B7ED3">
      <w:pPr>
        <w:pStyle w:val="11"/>
        <w:spacing w:after="1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小组讨论：这种行为对吗？遇到这种情况，我们该怎么办？</w:t>
      </w:r>
    </w:p>
    <w:p w14:paraId="75BD067A" w14:textId="77777777" w:rsidR="00F91848" w:rsidRPr="004B7ED3" w:rsidRDefault="009F2348" w:rsidP="004B7ED3">
      <w:pPr>
        <w:pStyle w:val="11"/>
        <w:spacing w:after="1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集体交流，教师指导辨析。</w:t>
      </w:r>
    </w:p>
    <w:p w14:paraId="6FAE5AA6" w14:textId="77777777" w:rsidR="00F91848" w:rsidRPr="004B7ED3" w:rsidRDefault="009F2348" w:rsidP="004B7ED3">
      <w:pPr>
        <w:pStyle w:val="11"/>
        <w:spacing w:after="1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阅读：阅读与拓展</w:t>
      </w:r>
    </w:p>
    <w:p w14:paraId="0ED8748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五、全文总结：</w:t>
      </w:r>
    </w:p>
    <w:p w14:paraId="20FB8AB5" w14:textId="77777777" w:rsidR="00F91848" w:rsidRPr="004B7ED3" w:rsidRDefault="009F2348" w:rsidP="004B7ED3">
      <w:pPr>
        <w:pStyle w:val="11"/>
        <w:spacing w:after="3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lastRenderedPageBreak/>
        <w:t>危险来了并不可怕，只要冷静思考，总会想出办法。多一分平安，就多一分健康,让我们一起行动起来，多了解安全知识，远离危险吧！</w:t>
      </w:r>
    </w:p>
    <w:p w14:paraId="6D04FA8C" w14:textId="77777777" w:rsidR="00F91848" w:rsidRPr="004B7ED3" w:rsidRDefault="009F2348" w:rsidP="004B7ED3">
      <w:pPr>
        <w:pStyle w:val="10"/>
        <w:keepNext/>
        <w:keepLines/>
        <w:spacing w:after="500" w:line="360" w:lineRule="auto"/>
        <w:ind w:firstLineChars="200" w:firstLine="480"/>
        <w:rPr>
          <w:sz w:val="24"/>
          <w:szCs w:val="24"/>
        </w:rPr>
      </w:pPr>
      <w:bookmarkStart w:id="28" w:name="bookmark66"/>
      <w:r w:rsidRPr="004B7ED3">
        <w:rPr>
          <w:sz w:val="24"/>
          <w:szCs w:val="24"/>
        </w:rPr>
        <w:t>板书设计：</w:t>
      </w:r>
      <w:bookmarkEnd w:id="28"/>
    </w:p>
    <w:p w14:paraId="730CC0EC" w14:textId="77777777" w:rsidR="00F91848" w:rsidRPr="004B7ED3" w:rsidRDefault="009F2348" w:rsidP="004B7ED3">
      <w:pPr>
        <w:pStyle w:val="10"/>
        <w:keepNext/>
        <w:keepLines/>
        <w:spacing w:after="820" w:line="360" w:lineRule="auto"/>
        <w:ind w:firstLineChars="200" w:firstLine="480"/>
        <w:rPr>
          <w:sz w:val="24"/>
          <w:szCs w:val="24"/>
        </w:rPr>
      </w:pPr>
      <w:bookmarkStart w:id="29" w:name="bookmark68"/>
      <w:r w:rsidRPr="004B7ED3">
        <w:rPr>
          <w:sz w:val="24"/>
          <w:szCs w:val="24"/>
        </w:rPr>
        <w:t>第四课远离危险地带</w:t>
      </w:r>
      <w:bookmarkEnd w:id="29"/>
    </w:p>
    <w:p w14:paraId="4B520582" w14:textId="77777777" w:rsidR="00F91848" w:rsidRPr="004B7ED3" w:rsidRDefault="009F2348" w:rsidP="004B7ED3">
      <w:pPr>
        <w:pStyle w:val="11"/>
        <w:spacing w:after="620" w:line="360" w:lineRule="auto"/>
        <w:ind w:left="65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沉着冷静想办法</w:t>
      </w:r>
    </w:p>
    <w:p w14:paraId="24AA3C19" w14:textId="77777777" w:rsidR="00F91848" w:rsidRPr="004B7ED3" w:rsidRDefault="009F2348" w:rsidP="004B7ED3">
      <w:pPr>
        <w:pStyle w:val="11"/>
        <w:spacing w:after="340" w:line="360" w:lineRule="auto"/>
        <w:ind w:left="65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养成良好的行为习惯</w:t>
      </w:r>
    </w:p>
    <w:p w14:paraId="228D1A1A" w14:textId="77777777" w:rsidR="00D57DA5" w:rsidRDefault="00D57DA5" w:rsidP="004B7ED3">
      <w:pPr>
        <w:pStyle w:val="10"/>
        <w:keepNext/>
        <w:keepLines/>
        <w:spacing w:before="320" w:after="480" w:line="360" w:lineRule="auto"/>
        <w:ind w:firstLineChars="200" w:firstLine="480"/>
        <w:rPr>
          <w:sz w:val="24"/>
          <w:szCs w:val="24"/>
        </w:rPr>
      </w:pPr>
      <w:bookmarkStart w:id="30" w:name="bookmark72"/>
    </w:p>
    <w:p w14:paraId="1E139914" w14:textId="3E140EEB" w:rsidR="00F91848" w:rsidRPr="004B7ED3" w:rsidRDefault="009F2348" w:rsidP="004B7ED3">
      <w:pPr>
        <w:pStyle w:val="10"/>
        <w:keepNext/>
        <w:keepLines/>
        <w:spacing w:before="320" w:after="4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第五</w:t>
      </w:r>
      <w:proofErr w:type="gramStart"/>
      <w:r w:rsidRPr="004B7ED3">
        <w:rPr>
          <w:sz w:val="24"/>
          <w:szCs w:val="24"/>
        </w:rPr>
        <w:t>课洪水</w:t>
      </w:r>
      <w:proofErr w:type="gramEnd"/>
      <w:r w:rsidRPr="004B7ED3">
        <w:rPr>
          <w:sz w:val="24"/>
          <w:szCs w:val="24"/>
        </w:rPr>
        <w:t>来了</w:t>
      </w:r>
      <w:bookmarkEnd w:id="30"/>
    </w:p>
    <w:p w14:paraId="70E45D8B" w14:textId="77777777" w:rsidR="00F91848" w:rsidRPr="004B7ED3" w:rsidRDefault="009F2348" w:rsidP="004B7ED3">
      <w:pPr>
        <w:pStyle w:val="10"/>
        <w:keepNext/>
        <w:keepLines/>
        <w:spacing w:after="0" w:line="360" w:lineRule="auto"/>
        <w:ind w:firstLineChars="200" w:firstLine="480"/>
        <w:rPr>
          <w:sz w:val="24"/>
          <w:szCs w:val="24"/>
        </w:rPr>
      </w:pPr>
      <w:bookmarkStart w:id="31" w:name="bookmark74"/>
      <w:r w:rsidRPr="004B7ED3">
        <w:rPr>
          <w:sz w:val="24"/>
          <w:szCs w:val="24"/>
        </w:rPr>
        <w:t>教学目标:</w:t>
      </w:r>
      <w:bookmarkEnd w:id="31"/>
    </w:p>
    <w:p w14:paraId="03E59011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1.</w:t>
      </w:r>
      <w:r w:rsidRPr="004B7ED3">
        <w:rPr>
          <w:sz w:val="24"/>
          <w:szCs w:val="24"/>
        </w:rPr>
        <w:t>学习在洪灾面前自护自救的方法，提高一定的生存能力。</w:t>
      </w:r>
    </w:p>
    <w:p w14:paraId="18D48550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i/>
          <w:iCs/>
          <w:sz w:val="24"/>
          <w:szCs w:val="24"/>
          <w:lang w:val="en-US" w:bidi="en-US"/>
        </w:rPr>
        <w:t>2.</w:t>
      </w:r>
      <w:r w:rsidRPr="004B7ED3">
        <w:rPr>
          <w:sz w:val="24"/>
          <w:szCs w:val="24"/>
        </w:rPr>
        <w:t>体会在危难中不仅要沉着冷静、团结互助，还要有坚强的意志。</w:t>
      </w:r>
    </w:p>
    <w:p w14:paraId="2C0B1D30" w14:textId="77777777" w:rsidR="00F91848" w:rsidRPr="004B7ED3" w:rsidRDefault="009F2348" w:rsidP="004B7ED3">
      <w:pPr>
        <w:pStyle w:val="11"/>
        <w:spacing w:after="8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3.</w:t>
      </w:r>
      <w:r w:rsidRPr="004B7ED3">
        <w:rPr>
          <w:sz w:val="24"/>
          <w:szCs w:val="24"/>
        </w:rPr>
        <w:t>提高学生的创新思维能力，以及整理、运用资料的能力。</w:t>
      </w:r>
    </w:p>
    <w:p w14:paraId="416B8D15" w14:textId="77777777" w:rsidR="00F91848" w:rsidRPr="004B7ED3" w:rsidRDefault="009F2348" w:rsidP="004B7ED3">
      <w:pPr>
        <w:pStyle w:val="11"/>
        <w:spacing w:after="4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教学重点、难点：学习在洪灾面前自护自救的方法，提高一定的生存能力。</w:t>
      </w:r>
    </w:p>
    <w:p w14:paraId="561045E1" w14:textId="77777777" w:rsidR="00F91848" w:rsidRPr="004B7ED3" w:rsidRDefault="009F2348" w:rsidP="004B7ED3">
      <w:pPr>
        <w:pStyle w:val="10"/>
        <w:keepNext/>
        <w:keepLines/>
        <w:spacing w:after="0" w:line="360" w:lineRule="auto"/>
        <w:ind w:firstLineChars="200" w:firstLine="480"/>
        <w:rPr>
          <w:sz w:val="24"/>
          <w:szCs w:val="24"/>
        </w:rPr>
      </w:pPr>
      <w:bookmarkStart w:id="32" w:name="bookmark76"/>
      <w:r w:rsidRPr="004B7ED3">
        <w:rPr>
          <w:sz w:val="24"/>
          <w:szCs w:val="24"/>
        </w:rPr>
        <w:t>教学准备：</w:t>
      </w:r>
      <w:bookmarkEnd w:id="32"/>
    </w:p>
    <w:p w14:paraId="4955AE1E" w14:textId="77777777" w:rsidR="00F91848" w:rsidRPr="004B7ED3" w:rsidRDefault="009F2348" w:rsidP="004B7ED3">
      <w:pPr>
        <w:pStyle w:val="11"/>
        <w:numPr>
          <w:ilvl w:val="0"/>
          <w:numId w:val="8"/>
        </w:numPr>
        <w:tabs>
          <w:tab w:val="left" w:pos="1216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有条件的学校可以将“丁丁历险记”制作成动画片。</w:t>
      </w:r>
    </w:p>
    <w:p w14:paraId="77058585" w14:textId="77777777" w:rsidR="00F91848" w:rsidRPr="004B7ED3" w:rsidRDefault="009F2348" w:rsidP="004B7ED3">
      <w:pPr>
        <w:pStyle w:val="11"/>
        <w:numPr>
          <w:ilvl w:val="0"/>
          <w:numId w:val="8"/>
        </w:numPr>
        <w:tabs>
          <w:tab w:val="left" w:pos="1293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准备三个布袋（或纸盒）做“锦囊”。</w:t>
      </w:r>
    </w:p>
    <w:p w14:paraId="29E02A3E" w14:textId="77777777" w:rsidR="00F91848" w:rsidRPr="004B7ED3" w:rsidRDefault="009F2348" w:rsidP="004B7ED3">
      <w:pPr>
        <w:pStyle w:val="11"/>
        <w:numPr>
          <w:ilvl w:val="0"/>
          <w:numId w:val="8"/>
        </w:numPr>
        <w:tabs>
          <w:tab w:val="left" w:pos="1293"/>
        </w:tabs>
        <w:spacing w:after="3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eastAsia="en-US" w:bidi="en-US"/>
        </w:rPr>
        <w:t>.</w:t>
      </w:r>
      <w:r w:rsidRPr="004B7ED3">
        <w:rPr>
          <w:sz w:val="24"/>
          <w:szCs w:val="24"/>
        </w:rPr>
        <w:t>学生准备白纸、彩笔。</w:t>
      </w:r>
    </w:p>
    <w:p w14:paraId="17C147CB" w14:textId="77777777" w:rsidR="00F91848" w:rsidRPr="004B7ED3" w:rsidRDefault="009F2348" w:rsidP="004B7ED3">
      <w:pPr>
        <w:pStyle w:val="10"/>
        <w:keepNext/>
        <w:keepLines/>
        <w:spacing w:after="200" w:line="360" w:lineRule="auto"/>
        <w:ind w:firstLineChars="200" w:firstLine="480"/>
        <w:rPr>
          <w:sz w:val="24"/>
          <w:szCs w:val="24"/>
        </w:rPr>
      </w:pPr>
      <w:bookmarkStart w:id="33" w:name="bookmark78"/>
      <w:r w:rsidRPr="004B7ED3">
        <w:rPr>
          <w:sz w:val="24"/>
          <w:szCs w:val="24"/>
        </w:rPr>
        <w:t>教学过程：</w:t>
      </w:r>
      <w:bookmarkEnd w:id="33"/>
    </w:p>
    <w:p w14:paraId="6CEC0438" w14:textId="77777777" w:rsidR="00F91848" w:rsidRPr="004B7ED3" w:rsidRDefault="009F2348" w:rsidP="004B7ED3">
      <w:pPr>
        <w:pStyle w:val="11"/>
        <w:spacing w:after="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一、</w:t>
      </w:r>
      <w:proofErr w:type="gramStart"/>
      <w:r w:rsidRPr="004B7ED3">
        <w:rPr>
          <w:sz w:val="24"/>
          <w:szCs w:val="24"/>
        </w:rPr>
        <w:t>动漫剧场</w:t>
      </w:r>
      <w:proofErr w:type="gramEnd"/>
    </w:p>
    <w:p w14:paraId="356AD181" w14:textId="77777777" w:rsidR="00F91848" w:rsidRPr="004B7ED3" w:rsidRDefault="009F2348" w:rsidP="004B7ED3">
      <w:pPr>
        <w:pStyle w:val="11"/>
        <w:numPr>
          <w:ilvl w:val="0"/>
          <w:numId w:val="9"/>
        </w:numPr>
        <w:tabs>
          <w:tab w:val="left" w:pos="1098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教师：同学们，你们喜欢看动画片吗？下面，我们一起来看一部惊险的动画片——《丁丁历险记》。</w:t>
      </w:r>
    </w:p>
    <w:p w14:paraId="5DF410C3" w14:textId="77777777" w:rsidR="00F91848" w:rsidRPr="004B7ED3" w:rsidRDefault="009F2348" w:rsidP="004B7ED3">
      <w:pPr>
        <w:pStyle w:val="11"/>
        <w:numPr>
          <w:ilvl w:val="0"/>
          <w:numId w:val="9"/>
        </w:numPr>
        <w:tabs>
          <w:tab w:val="left" w:pos="1117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学生欣赏动画片后自由谈感想，或谈收获，或提出问题，老师根据学生的问题提示他们阅读教科书中的插图，进一步开展讨论。</w:t>
      </w:r>
    </w:p>
    <w:p w14:paraId="7733ECF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二、我的“锦囊妙计”</w:t>
      </w:r>
    </w:p>
    <w:p w14:paraId="1E15CD2B" w14:textId="77777777" w:rsidR="00F91848" w:rsidRPr="004B7ED3" w:rsidRDefault="009F2348" w:rsidP="004B7ED3">
      <w:pPr>
        <w:pStyle w:val="11"/>
        <w:numPr>
          <w:ilvl w:val="0"/>
          <w:numId w:val="10"/>
        </w:numPr>
        <w:tabs>
          <w:tab w:val="left" w:pos="1102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教师：通过刚才的讨论，大家一定学到了不少知识。瞧，丁丁想要考考大家，他提出了三个问题：洪水来临怎么办？被卷入洪水怎么办？如何发出求救信号？我们以小组为单位，组成智囊团，选择其中一个问题，讨论解决的办法，然后写在小卡片上。</w:t>
      </w:r>
    </w:p>
    <w:p w14:paraId="456CA896" w14:textId="77777777" w:rsidR="00F91848" w:rsidRPr="004B7ED3" w:rsidRDefault="009F2348" w:rsidP="004B7ED3">
      <w:pPr>
        <w:pStyle w:val="11"/>
        <w:numPr>
          <w:ilvl w:val="0"/>
          <w:numId w:val="10"/>
        </w:numPr>
        <w:tabs>
          <w:tab w:val="left" w:pos="1146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各智囊团汇报自己的答案，相互补充、完善，教师把大家认可的“妙计”装入相应的锦囊内。</w:t>
      </w:r>
    </w:p>
    <w:p w14:paraId="748C64A5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三、制作逃生路线图</w:t>
      </w:r>
    </w:p>
    <w:p w14:paraId="48FE0C32" w14:textId="77777777" w:rsidR="00F91848" w:rsidRPr="004B7ED3" w:rsidRDefault="009F2348" w:rsidP="004B7ED3">
      <w:pPr>
        <w:pStyle w:val="11"/>
        <w:numPr>
          <w:ilvl w:val="0"/>
          <w:numId w:val="11"/>
        </w:numPr>
        <w:tabs>
          <w:tab w:val="left" w:pos="1076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教师播放紧急通知：洪峰即将来临，请大家赶快撤离！请大家赶快撤离！</w:t>
      </w:r>
    </w:p>
    <w:p w14:paraId="5526B68D" w14:textId="77777777" w:rsidR="00F91848" w:rsidRPr="004B7ED3" w:rsidRDefault="009F2348" w:rsidP="004B7ED3">
      <w:pPr>
        <w:pStyle w:val="11"/>
        <w:numPr>
          <w:ilvl w:val="0"/>
          <w:numId w:val="11"/>
        </w:numPr>
        <w:tabs>
          <w:tab w:val="left" w:pos="1117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学生讨论应该撤离到哪、怎样撤离，教师根据学生的意见绘制一张简单的“逃生路线图”。</w:t>
      </w:r>
    </w:p>
    <w:p w14:paraId="493617A3" w14:textId="19C2D169" w:rsidR="00F91848" w:rsidRPr="004B7ED3" w:rsidRDefault="009F2348" w:rsidP="004B7ED3">
      <w:pPr>
        <w:pStyle w:val="11"/>
        <w:numPr>
          <w:ilvl w:val="0"/>
          <w:numId w:val="11"/>
        </w:numPr>
        <w:tabs>
          <w:tab w:val="left" w:pos="1153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提出问题：洪水来临前人们该怎样逃生？</w:t>
      </w:r>
      <w:r w:rsidR="00D57DA5" w:rsidRPr="004B7ED3">
        <w:rPr>
          <w:sz w:val="24"/>
          <w:szCs w:val="24"/>
        </w:rPr>
        <w:t xml:space="preserve"> </w:t>
      </w:r>
    </w:p>
    <w:p w14:paraId="3B35AEF1" w14:textId="77777777" w:rsidR="00F91848" w:rsidRPr="004B7ED3" w:rsidRDefault="009F2348" w:rsidP="004B7ED3">
      <w:pPr>
        <w:pStyle w:val="11"/>
        <w:spacing w:after="3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学生根据“锦囊妙计</w:t>
      </w:r>
      <w:r w:rsidRPr="004B7ED3">
        <w:rPr>
          <w:b/>
          <w:bCs/>
          <w:sz w:val="24"/>
          <w:szCs w:val="24"/>
        </w:rPr>
        <w:t>1”</w:t>
      </w:r>
      <w:r w:rsidRPr="004B7ED3">
        <w:rPr>
          <w:sz w:val="24"/>
          <w:szCs w:val="24"/>
        </w:rPr>
        <w:t>中的妙计，仿照老师的范图，结合自己家的位置和地形，绘制一张“家庭逃生路线图”，要求他们回家后和家人一起把“路线图”张贴在家里的醒目位置。</w:t>
      </w:r>
    </w:p>
    <w:p w14:paraId="15852E8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lastRenderedPageBreak/>
        <w:t>四、生活剧场</w:t>
      </w:r>
    </w:p>
    <w:p w14:paraId="31564510" w14:textId="77777777" w:rsidR="00F91848" w:rsidRPr="004B7ED3" w:rsidRDefault="009F2348" w:rsidP="004B7ED3">
      <w:pPr>
        <w:pStyle w:val="11"/>
        <w:numPr>
          <w:ilvl w:val="0"/>
          <w:numId w:val="12"/>
        </w:numPr>
        <w:tabs>
          <w:tab w:val="left" w:pos="1098"/>
        </w:tabs>
        <w:spacing w:after="30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教师创设情境：尽管小明坐在了屋顶上，可洪水来势凶猛。一个大浪打来，糟糕，小明被卷入洪水了。怎么办呢？</w:t>
      </w:r>
    </w:p>
    <w:p w14:paraId="55A438C0" w14:textId="77777777" w:rsidR="00F91848" w:rsidRPr="004B7ED3" w:rsidRDefault="009F2348" w:rsidP="004B7ED3">
      <w:pPr>
        <w:pStyle w:val="11"/>
        <w:numPr>
          <w:ilvl w:val="0"/>
          <w:numId w:val="12"/>
        </w:numPr>
        <w:tabs>
          <w:tab w:val="left" w:pos="1797"/>
        </w:tabs>
        <w:spacing w:after="30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回顾前面的“锦囊妙计</w:t>
      </w:r>
      <w:r w:rsidRPr="004B7ED3">
        <w:rPr>
          <w:b/>
          <w:bCs/>
          <w:sz w:val="24"/>
          <w:szCs w:val="24"/>
        </w:rPr>
        <w:t>2”</w:t>
      </w:r>
      <w:r w:rsidRPr="004B7ED3">
        <w:rPr>
          <w:sz w:val="24"/>
          <w:szCs w:val="24"/>
        </w:rPr>
        <w:t>，学生自主表演。</w:t>
      </w:r>
    </w:p>
    <w:p w14:paraId="1821F199" w14:textId="77777777" w:rsidR="00F91848" w:rsidRPr="004B7ED3" w:rsidRDefault="009F2348" w:rsidP="004B7ED3">
      <w:pPr>
        <w:pStyle w:val="11"/>
        <w:numPr>
          <w:ilvl w:val="0"/>
          <w:numId w:val="12"/>
        </w:numPr>
        <w:tabs>
          <w:tab w:val="left" w:pos="1797"/>
        </w:tabs>
        <w:spacing w:after="30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结合学生的表演，纠正人们的错误做法并补充更多的技巧。</w:t>
      </w:r>
    </w:p>
    <w:p w14:paraId="693E37DF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五、求救</w:t>
      </w:r>
      <w:r w:rsidRPr="004B7ED3">
        <w:rPr>
          <w:b/>
          <w:bCs/>
          <w:sz w:val="24"/>
          <w:szCs w:val="24"/>
          <w:lang w:val="en-US" w:eastAsia="en-US" w:bidi="en-US"/>
        </w:rPr>
        <w:t>SOS</w:t>
      </w:r>
    </w:p>
    <w:p w14:paraId="12F2562F" w14:textId="77777777" w:rsidR="00F91848" w:rsidRPr="004B7ED3" w:rsidRDefault="009F2348" w:rsidP="004B7ED3">
      <w:pPr>
        <w:pStyle w:val="11"/>
        <w:numPr>
          <w:ilvl w:val="0"/>
          <w:numId w:val="13"/>
        </w:numPr>
        <w:tabs>
          <w:tab w:val="left" w:pos="1102"/>
        </w:tabs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创设情境：小明抱着一根木头，顺着水漂呀漂，终于漂到了岸边。他用尽全身的力气爬上岸，却发现岸上除了他，再没有别的人了。孤零零的一个人，又冷又饿，怎么办呢？</w:t>
      </w:r>
    </w:p>
    <w:p w14:paraId="75E0F953" w14:textId="77777777" w:rsidR="00F91848" w:rsidRPr="004B7ED3" w:rsidRDefault="009F2348" w:rsidP="004B7ED3">
      <w:pPr>
        <w:pStyle w:val="11"/>
        <w:numPr>
          <w:ilvl w:val="0"/>
          <w:numId w:val="13"/>
        </w:numPr>
        <w:tabs>
          <w:tab w:val="left" w:pos="1242"/>
        </w:tabs>
        <w:spacing w:line="360" w:lineRule="auto"/>
        <w:ind w:left="20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给学生提供道具（如木棒、石头、红领巾等），要求学生根据不同场景（如草地、山坡、树林、雪地等）选择道具，表演怎样求救。</w:t>
      </w:r>
    </w:p>
    <w:p w14:paraId="52C9E474" w14:textId="77777777" w:rsidR="00F91848" w:rsidRPr="00D57DA5" w:rsidRDefault="009F2348" w:rsidP="004B7ED3">
      <w:pPr>
        <w:pStyle w:val="11"/>
        <w:numPr>
          <w:ilvl w:val="0"/>
          <w:numId w:val="13"/>
        </w:numPr>
        <w:tabs>
          <w:tab w:val="left" w:pos="1150"/>
        </w:tabs>
        <w:spacing w:after="300" w:line="360" w:lineRule="auto"/>
        <w:ind w:firstLineChars="200" w:firstLine="482"/>
        <w:rPr>
          <w:sz w:val="24"/>
          <w:szCs w:val="24"/>
        </w:rPr>
      </w:pPr>
      <w:r w:rsidRPr="00D57DA5">
        <w:rPr>
          <w:b/>
          <w:bCs/>
          <w:sz w:val="24"/>
          <w:szCs w:val="24"/>
          <w:lang w:val="en-US" w:bidi="en-US"/>
        </w:rPr>
        <w:t>.</w:t>
      </w:r>
      <w:r w:rsidRPr="00D57DA5">
        <w:rPr>
          <w:sz w:val="24"/>
          <w:szCs w:val="24"/>
        </w:rPr>
        <w:t>教师出示</w:t>
      </w:r>
      <w:r w:rsidRPr="00D57DA5">
        <w:rPr>
          <w:b/>
          <w:bCs/>
          <w:sz w:val="24"/>
          <w:szCs w:val="24"/>
          <w:lang w:val="en-US" w:bidi="en-US"/>
        </w:rPr>
        <w:t>“SOS'</w:t>
      </w:r>
      <w:r w:rsidRPr="00D57DA5">
        <w:rPr>
          <w:b/>
          <w:bCs/>
          <w:sz w:val="24"/>
          <w:szCs w:val="24"/>
        </w:rPr>
        <w:t>,</w:t>
      </w:r>
      <w:r w:rsidRPr="00D57DA5">
        <w:rPr>
          <w:sz w:val="24"/>
          <w:szCs w:val="24"/>
        </w:rPr>
        <w:t>说说它的含义和作用，并让学生补充还有哪些求救方式。</w:t>
      </w:r>
    </w:p>
    <w:p w14:paraId="46230622" w14:textId="77777777" w:rsidR="00F91848" w:rsidRPr="004B7ED3" w:rsidRDefault="009F2348" w:rsidP="004B7ED3">
      <w:pPr>
        <w:pStyle w:val="10"/>
        <w:keepNext/>
        <w:keepLines/>
        <w:spacing w:after="560" w:line="360" w:lineRule="auto"/>
        <w:ind w:firstLineChars="200" w:firstLine="480"/>
        <w:rPr>
          <w:sz w:val="24"/>
          <w:szCs w:val="24"/>
        </w:rPr>
      </w:pPr>
      <w:bookmarkStart w:id="34" w:name="bookmark80"/>
      <w:r w:rsidRPr="004B7ED3">
        <w:rPr>
          <w:sz w:val="24"/>
          <w:szCs w:val="24"/>
        </w:rPr>
        <w:t>板书设计：</w:t>
      </w:r>
      <w:bookmarkEnd w:id="34"/>
    </w:p>
    <w:p w14:paraId="48AF31CC" w14:textId="77777777" w:rsidR="00F91848" w:rsidRPr="004B7ED3" w:rsidRDefault="009F2348" w:rsidP="004B7ED3">
      <w:pPr>
        <w:pStyle w:val="10"/>
        <w:keepNext/>
        <w:keepLines/>
        <w:spacing w:after="440" w:line="360" w:lineRule="auto"/>
        <w:ind w:firstLineChars="200" w:firstLine="480"/>
        <w:rPr>
          <w:sz w:val="24"/>
          <w:szCs w:val="24"/>
        </w:rPr>
      </w:pPr>
      <w:bookmarkStart w:id="35" w:name="bookmark82"/>
      <w:r w:rsidRPr="004B7ED3">
        <w:rPr>
          <w:sz w:val="24"/>
          <w:szCs w:val="24"/>
        </w:rPr>
        <w:t>第五</w:t>
      </w:r>
      <w:proofErr w:type="gramStart"/>
      <w:r w:rsidRPr="004B7ED3">
        <w:rPr>
          <w:sz w:val="24"/>
          <w:szCs w:val="24"/>
        </w:rPr>
        <w:t>课洪水</w:t>
      </w:r>
      <w:proofErr w:type="gramEnd"/>
      <w:r w:rsidRPr="004B7ED3">
        <w:rPr>
          <w:sz w:val="24"/>
          <w:szCs w:val="24"/>
        </w:rPr>
        <w:t>来了</w:t>
      </w:r>
      <w:bookmarkEnd w:id="35"/>
    </w:p>
    <w:p w14:paraId="04164B16" w14:textId="77777777" w:rsidR="00F91848" w:rsidRPr="004B7ED3" w:rsidRDefault="009F2348" w:rsidP="00D57DA5">
      <w:pPr>
        <w:pStyle w:val="11"/>
        <w:spacing w:after="320" w:line="360" w:lineRule="auto"/>
        <w:ind w:firstLineChars="166" w:firstLine="398"/>
        <w:rPr>
          <w:sz w:val="24"/>
          <w:szCs w:val="24"/>
        </w:rPr>
      </w:pPr>
      <w:r w:rsidRPr="004B7ED3">
        <w:rPr>
          <w:sz w:val="24"/>
          <w:szCs w:val="24"/>
        </w:rPr>
        <w:t>保护</w:t>
      </w:r>
      <w:proofErr w:type="gramStart"/>
      <w:r w:rsidRPr="004B7ED3">
        <w:rPr>
          <w:sz w:val="24"/>
          <w:szCs w:val="24"/>
        </w:rPr>
        <w:t>神首先</w:t>
      </w:r>
      <w:proofErr w:type="gramEnd"/>
      <w:r w:rsidRPr="004B7ED3">
        <w:rPr>
          <w:sz w:val="24"/>
          <w:szCs w:val="24"/>
        </w:rPr>
        <w:t>是自己</w:t>
      </w:r>
    </w:p>
    <w:p w14:paraId="664B34A6" w14:textId="77777777" w:rsidR="00F91848" w:rsidRPr="004B7ED3" w:rsidRDefault="009F2348" w:rsidP="004B7ED3">
      <w:pPr>
        <w:pStyle w:val="11"/>
        <w:spacing w:after="440" w:line="360" w:lineRule="auto"/>
        <w:ind w:right="7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登高避水自制木筏抓牢漂浮物发求救信号</w:t>
      </w:r>
    </w:p>
    <w:p w14:paraId="7543D4AD" w14:textId="4642DE18" w:rsidR="00D57DA5" w:rsidRDefault="00D57DA5" w:rsidP="00D57DA5">
      <w:bookmarkStart w:id="36" w:name="bookmark86"/>
    </w:p>
    <w:p w14:paraId="0E4F1244" w14:textId="77777777" w:rsidR="00D57DA5" w:rsidRPr="00D57DA5" w:rsidRDefault="00D57DA5" w:rsidP="00D57DA5"/>
    <w:p w14:paraId="3987016B" w14:textId="31892456" w:rsidR="00F91848" w:rsidRPr="004B7ED3" w:rsidRDefault="009F2348" w:rsidP="004B7ED3">
      <w:pPr>
        <w:pStyle w:val="10"/>
        <w:keepNext/>
        <w:keepLines/>
        <w:tabs>
          <w:tab w:val="left" w:pos="2160"/>
        </w:tabs>
        <w:spacing w:after="5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第六课</w:t>
      </w:r>
      <w:r w:rsidRPr="004B7ED3">
        <w:rPr>
          <w:sz w:val="24"/>
          <w:szCs w:val="24"/>
        </w:rPr>
        <w:tab/>
        <w:t>地震逃生记</w:t>
      </w:r>
      <w:bookmarkEnd w:id="36"/>
    </w:p>
    <w:p w14:paraId="0B4E2989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37" w:name="bookmark88"/>
      <w:r w:rsidRPr="004B7ED3">
        <w:rPr>
          <w:sz w:val="24"/>
          <w:szCs w:val="24"/>
        </w:rPr>
        <w:t>教学目标：</w:t>
      </w:r>
      <w:bookmarkEnd w:id="37"/>
    </w:p>
    <w:p w14:paraId="509C2112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、知道地震发生的原因，了解地震的危害。</w:t>
      </w:r>
    </w:p>
    <w:p w14:paraId="10AD8124" w14:textId="77777777" w:rsidR="00F91848" w:rsidRPr="004B7ED3" w:rsidRDefault="009F2348" w:rsidP="004B7ED3">
      <w:pPr>
        <w:pStyle w:val="11"/>
        <w:spacing w:after="4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、知道做好防震准备，知道地震发生时应该怎样做。</w:t>
      </w:r>
    </w:p>
    <w:p w14:paraId="6B3FEE22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38" w:name="bookmark90"/>
      <w:r w:rsidRPr="004B7ED3">
        <w:rPr>
          <w:sz w:val="24"/>
          <w:szCs w:val="24"/>
        </w:rPr>
        <w:t>教学重点：</w:t>
      </w:r>
      <w:bookmarkEnd w:id="38"/>
    </w:p>
    <w:p w14:paraId="0E9F8710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知道地震发生的原因，了解地震的危害。</w:t>
      </w:r>
    </w:p>
    <w:p w14:paraId="190D3C45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39" w:name="bookmark92"/>
      <w:r w:rsidRPr="004B7ED3">
        <w:rPr>
          <w:sz w:val="24"/>
          <w:szCs w:val="24"/>
        </w:rPr>
        <w:t>教学难点：</w:t>
      </w:r>
      <w:bookmarkEnd w:id="39"/>
    </w:p>
    <w:p w14:paraId="2BCDD32C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知道做好防震准备，知道地震发生时应该怎样做。</w:t>
      </w:r>
    </w:p>
    <w:p w14:paraId="122B09FE" w14:textId="77777777" w:rsidR="00F91848" w:rsidRPr="004B7ED3" w:rsidRDefault="009F2348" w:rsidP="004B7ED3">
      <w:pPr>
        <w:pStyle w:val="10"/>
        <w:keepNext/>
        <w:keepLines/>
        <w:spacing w:after="540" w:line="360" w:lineRule="auto"/>
        <w:ind w:firstLineChars="200" w:firstLine="480"/>
        <w:rPr>
          <w:sz w:val="24"/>
          <w:szCs w:val="24"/>
        </w:rPr>
      </w:pPr>
      <w:bookmarkStart w:id="40" w:name="bookmark94"/>
      <w:r w:rsidRPr="004B7ED3">
        <w:rPr>
          <w:sz w:val="24"/>
          <w:szCs w:val="24"/>
        </w:rPr>
        <w:t>教学准备：图片</w:t>
      </w:r>
      <w:bookmarkEnd w:id="40"/>
    </w:p>
    <w:p w14:paraId="182B01EF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41" w:name="bookmark96"/>
      <w:r w:rsidRPr="004B7ED3">
        <w:rPr>
          <w:sz w:val="24"/>
          <w:szCs w:val="24"/>
        </w:rPr>
        <w:t>教学过程：</w:t>
      </w:r>
      <w:bookmarkEnd w:id="41"/>
    </w:p>
    <w:p w14:paraId="44F5EB3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一、谈话导入新课。</w:t>
      </w:r>
    </w:p>
    <w:p w14:paraId="294C8793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师：地面晃动、门窗震动……发生地震了。</w:t>
      </w:r>
    </w:p>
    <w:p w14:paraId="77F9E4E5" w14:textId="77777777" w:rsidR="00F91848" w:rsidRPr="004B7ED3" w:rsidRDefault="009F2348" w:rsidP="004B7ED3">
      <w:pPr>
        <w:pStyle w:val="11"/>
        <w:spacing w:line="360" w:lineRule="auto"/>
        <w:ind w:left="7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面对突然发生的地震，人们感到恐慌、无助，人的力量顷刻间显得那么渺小。</w:t>
      </w:r>
    </w:p>
    <w:p w14:paraId="48CF24DE" w14:textId="77777777" w:rsidR="00F91848" w:rsidRPr="004B7ED3" w:rsidRDefault="009F2348" w:rsidP="004B7ED3">
      <w:pPr>
        <w:pStyle w:val="11"/>
        <w:spacing w:line="360" w:lineRule="auto"/>
        <w:ind w:left="7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可是，我们应该相信，了解一些地震逃生知识，再面对地震时，我们就会多一分逃生保障，多一分自救本领！</w:t>
      </w:r>
    </w:p>
    <w:p w14:paraId="4DC64645" w14:textId="77777777" w:rsidR="00F91848" w:rsidRPr="004B7ED3" w:rsidRDefault="009F2348" w:rsidP="004B7ED3">
      <w:pPr>
        <w:pStyle w:val="11"/>
        <w:spacing w:line="360" w:lineRule="auto"/>
        <w:ind w:left="12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今天，我们就一起来学习第六课《地震逃生记》。</w:t>
      </w:r>
    </w:p>
    <w:p w14:paraId="4A8294F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二、探究学习新课。</w:t>
      </w:r>
    </w:p>
    <w:p w14:paraId="0E98AD28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（一）认识地震</w:t>
      </w:r>
    </w:p>
    <w:p w14:paraId="12379593" w14:textId="77777777" w:rsidR="00F91848" w:rsidRPr="004B7ED3" w:rsidRDefault="009F2348" w:rsidP="004B7ED3">
      <w:pPr>
        <w:pStyle w:val="11"/>
        <w:spacing w:line="360" w:lineRule="auto"/>
        <w:ind w:left="12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lastRenderedPageBreak/>
        <w:t>地震是因为地壳中的岩层发生破裂产生振动而引起的。</w:t>
      </w:r>
    </w:p>
    <w:p w14:paraId="7971EB29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（二）地震的危害</w:t>
      </w:r>
    </w:p>
    <w:p w14:paraId="22577E08" w14:textId="77777777" w:rsidR="00F91848" w:rsidRPr="004B7ED3" w:rsidRDefault="009F2348" w:rsidP="004B7ED3">
      <w:pPr>
        <w:pStyle w:val="11"/>
        <w:spacing w:line="360" w:lineRule="auto"/>
        <w:ind w:left="12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观看图片，了解地震的危害。</w:t>
      </w:r>
    </w:p>
    <w:p w14:paraId="118AAF62" w14:textId="77777777" w:rsidR="00F91848" w:rsidRPr="004B7ED3" w:rsidRDefault="009F2348" w:rsidP="004B7ED3">
      <w:pPr>
        <w:pStyle w:val="11"/>
        <w:spacing w:line="360" w:lineRule="auto"/>
        <w:ind w:left="12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在城市，可以造成房屋坍塌、燃气泄漏等；</w:t>
      </w:r>
    </w:p>
    <w:p w14:paraId="1076F81B" w14:textId="77777777" w:rsidR="00F91848" w:rsidRPr="004B7ED3" w:rsidRDefault="009F2348" w:rsidP="004B7ED3">
      <w:pPr>
        <w:pStyle w:val="11"/>
        <w:spacing w:line="360" w:lineRule="auto"/>
        <w:ind w:left="12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在山区，会引起山体滑坡、水库垮坝等；</w:t>
      </w:r>
    </w:p>
    <w:p w14:paraId="3F18CB72" w14:textId="77777777" w:rsidR="00F91848" w:rsidRPr="004B7ED3" w:rsidRDefault="009F2348" w:rsidP="004B7ED3">
      <w:pPr>
        <w:pStyle w:val="11"/>
        <w:spacing w:line="360" w:lineRule="auto"/>
        <w:ind w:left="12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在海底会引起海啸。</w:t>
      </w:r>
    </w:p>
    <w:p w14:paraId="3541B1A0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（三）地震发生时</w:t>
      </w:r>
    </w:p>
    <w:p w14:paraId="34481F77" w14:textId="77777777" w:rsidR="00F91848" w:rsidRPr="004B7ED3" w:rsidRDefault="009F2348" w:rsidP="004B7ED3">
      <w:pPr>
        <w:pStyle w:val="11"/>
        <w:numPr>
          <w:ilvl w:val="0"/>
          <w:numId w:val="15"/>
        </w:numPr>
        <w:tabs>
          <w:tab w:val="left" w:pos="1176"/>
        </w:tabs>
        <w:spacing w:after="8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eastAsia="en-US" w:bidi="en-US"/>
        </w:rPr>
        <w:t>.</w:t>
      </w:r>
      <w:r w:rsidRPr="004B7ED3">
        <w:rPr>
          <w:sz w:val="24"/>
          <w:szCs w:val="24"/>
        </w:rPr>
        <w:t>震前有预兆</w:t>
      </w:r>
    </w:p>
    <w:p w14:paraId="4DEBF7FD" w14:textId="77777777" w:rsidR="00F91848" w:rsidRPr="004B7ED3" w:rsidRDefault="009F2348" w:rsidP="004B7ED3">
      <w:pPr>
        <w:pStyle w:val="11"/>
        <w:spacing w:after="320" w:line="360" w:lineRule="auto"/>
        <w:ind w:left="13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读书</w:t>
      </w:r>
      <w:r w:rsidRPr="004B7ED3">
        <w:rPr>
          <w:b/>
          <w:bCs/>
          <w:sz w:val="24"/>
          <w:szCs w:val="24"/>
        </w:rPr>
        <w:t>33</w:t>
      </w:r>
      <w:r w:rsidRPr="004B7ED3">
        <w:rPr>
          <w:sz w:val="24"/>
          <w:szCs w:val="24"/>
        </w:rPr>
        <w:t>页了解震前预兆。</w:t>
      </w:r>
    </w:p>
    <w:p w14:paraId="32F5945F" w14:textId="198E35BD" w:rsidR="00F91848" w:rsidRPr="00D57DA5" w:rsidRDefault="009F2348" w:rsidP="00D57DA5">
      <w:pPr>
        <w:pStyle w:val="11"/>
        <w:numPr>
          <w:ilvl w:val="0"/>
          <w:numId w:val="15"/>
        </w:numPr>
        <w:tabs>
          <w:tab w:val="left" w:pos="1253"/>
        </w:tabs>
        <w:spacing w:after="32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eastAsia="en-US" w:bidi="en-US"/>
        </w:rPr>
        <w:t>.</w:t>
      </w:r>
      <w:r w:rsidRPr="004B7ED3">
        <w:rPr>
          <w:sz w:val="24"/>
          <w:szCs w:val="24"/>
        </w:rPr>
        <w:t>逃生有办法</w:t>
      </w:r>
    </w:p>
    <w:p w14:paraId="1249C5F9" w14:textId="77777777" w:rsidR="00F91848" w:rsidRPr="004B7ED3" w:rsidRDefault="009F2348" w:rsidP="004B7ED3">
      <w:pPr>
        <w:pStyle w:val="11"/>
        <w:spacing w:after="320" w:line="360" w:lineRule="auto"/>
        <w:ind w:left="13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板书：</w:t>
      </w:r>
    </w:p>
    <w:p w14:paraId="333CA38B" w14:textId="77777777" w:rsidR="00F91848" w:rsidRPr="004B7ED3" w:rsidRDefault="009F2348" w:rsidP="004B7ED3">
      <w:pPr>
        <w:pStyle w:val="11"/>
        <w:spacing w:after="320" w:line="360" w:lineRule="auto"/>
        <w:ind w:left="422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怎样做好防震准备</w:t>
      </w:r>
    </w:p>
    <w:p w14:paraId="385AED47" w14:textId="77777777" w:rsidR="00F91848" w:rsidRPr="004B7ED3" w:rsidRDefault="009F2348" w:rsidP="004B7ED3">
      <w:pPr>
        <w:pStyle w:val="11"/>
        <w:spacing w:after="320" w:line="360" w:lineRule="auto"/>
        <w:ind w:left="15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固定物品，以免震倒。清洁楼道，保持畅通。</w:t>
      </w:r>
    </w:p>
    <w:p w14:paraId="134D9835" w14:textId="77777777" w:rsidR="00F91848" w:rsidRPr="004B7ED3" w:rsidRDefault="009F2348" w:rsidP="004B7ED3">
      <w:pPr>
        <w:pStyle w:val="11"/>
        <w:spacing w:after="320" w:line="360" w:lineRule="auto"/>
        <w:ind w:left="15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清理小问，以便躲避。备防震包，方便自救。</w:t>
      </w:r>
    </w:p>
    <w:p w14:paraId="4C1595F3" w14:textId="6199190B" w:rsidR="00F91848" w:rsidRPr="004B7ED3" w:rsidRDefault="009F2348" w:rsidP="00D57DA5">
      <w:pPr>
        <w:pStyle w:val="11"/>
        <w:spacing w:after="320" w:line="360" w:lineRule="auto"/>
        <w:ind w:firstLineChars="200" w:firstLine="480"/>
        <w:rPr>
          <w:rFonts w:hint="eastAsia"/>
          <w:sz w:val="24"/>
          <w:szCs w:val="24"/>
        </w:rPr>
      </w:pPr>
      <w:r w:rsidRPr="004B7ED3">
        <w:rPr>
          <w:sz w:val="24"/>
          <w:szCs w:val="24"/>
        </w:rPr>
        <w:t>发生地震时，如果你是在户外，应该怎么做呢？</w:t>
      </w:r>
    </w:p>
    <w:p w14:paraId="732673F3" w14:textId="77777777" w:rsidR="00F91848" w:rsidRPr="004B7ED3" w:rsidRDefault="009F2348" w:rsidP="004B7ED3">
      <w:pPr>
        <w:pStyle w:val="10"/>
        <w:keepNext/>
        <w:keepLines/>
        <w:spacing w:after="500" w:line="360" w:lineRule="auto"/>
        <w:ind w:firstLineChars="200" w:firstLine="480"/>
        <w:rPr>
          <w:sz w:val="24"/>
          <w:szCs w:val="24"/>
        </w:rPr>
      </w:pPr>
      <w:bookmarkStart w:id="42" w:name="bookmark98"/>
      <w:r w:rsidRPr="004B7ED3">
        <w:rPr>
          <w:sz w:val="24"/>
          <w:szCs w:val="24"/>
        </w:rPr>
        <w:t>板书设计：</w:t>
      </w:r>
      <w:bookmarkEnd w:id="42"/>
    </w:p>
    <w:p w14:paraId="253B27F7" w14:textId="77777777" w:rsidR="00F91848" w:rsidRPr="004B7ED3" w:rsidRDefault="009F2348" w:rsidP="004B7ED3">
      <w:pPr>
        <w:pStyle w:val="10"/>
        <w:keepNext/>
        <w:keepLines/>
        <w:tabs>
          <w:tab w:val="left" w:pos="6390"/>
        </w:tabs>
        <w:spacing w:after="460" w:line="360" w:lineRule="auto"/>
        <w:ind w:left="4220" w:firstLineChars="200" w:firstLine="480"/>
        <w:rPr>
          <w:sz w:val="24"/>
          <w:szCs w:val="24"/>
        </w:rPr>
      </w:pPr>
      <w:bookmarkStart w:id="43" w:name="bookmark100"/>
      <w:r w:rsidRPr="004B7ED3">
        <w:rPr>
          <w:sz w:val="24"/>
          <w:szCs w:val="24"/>
        </w:rPr>
        <w:t>第六课</w:t>
      </w:r>
      <w:r w:rsidRPr="004B7ED3">
        <w:rPr>
          <w:sz w:val="24"/>
          <w:szCs w:val="24"/>
        </w:rPr>
        <w:tab/>
        <w:t>地震逃生记</w:t>
      </w:r>
      <w:bookmarkEnd w:id="43"/>
    </w:p>
    <w:p w14:paraId="6978FDC7" w14:textId="77777777" w:rsidR="00F91848" w:rsidRPr="004B7ED3" w:rsidRDefault="009F2348" w:rsidP="004B7ED3">
      <w:pPr>
        <w:pStyle w:val="11"/>
        <w:spacing w:after="320" w:line="360" w:lineRule="auto"/>
        <w:ind w:left="422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怎样做好防震准备</w:t>
      </w:r>
    </w:p>
    <w:p w14:paraId="61ACAD55" w14:textId="77777777" w:rsidR="00F91848" w:rsidRPr="004B7ED3" w:rsidRDefault="009F2348" w:rsidP="004B7ED3">
      <w:pPr>
        <w:pStyle w:val="11"/>
        <w:spacing w:after="320" w:line="360" w:lineRule="auto"/>
        <w:ind w:left="15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固定物品，以免震倒。清洁楼道，保持畅通。</w:t>
      </w:r>
    </w:p>
    <w:p w14:paraId="6F38B6CF" w14:textId="77777777" w:rsidR="00F91848" w:rsidRDefault="009F2348" w:rsidP="00D57DA5">
      <w:pPr>
        <w:pStyle w:val="11"/>
        <w:spacing w:after="460" w:line="360" w:lineRule="auto"/>
        <w:ind w:left="15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清理小问，以便躲避。备防震包，方便自救。</w:t>
      </w:r>
      <w:r w:rsidR="00D57DA5">
        <w:rPr>
          <w:sz w:val="24"/>
          <w:szCs w:val="24"/>
        </w:rPr>
        <w:t xml:space="preserve"> </w:t>
      </w:r>
    </w:p>
    <w:p w14:paraId="7D4D08B7" w14:textId="77777777" w:rsidR="00D57DA5" w:rsidRDefault="00D57DA5" w:rsidP="00D57DA5">
      <w:pPr>
        <w:pStyle w:val="11"/>
        <w:spacing w:after="460" w:line="360" w:lineRule="auto"/>
        <w:ind w:left="1580" w:firstLineChars="200" w:firstLine="480"/>
        <w:rPr>
          <w:sz w:val="24"/>
          <w:szCs w:val="24"/>
        </w:rPr>
      </w:pPr>
    </w:p>
    <w:p w14:paraId="01A55942" w14:textId="6DCA19CF" w:rsidR="00D57DA5" w:rsidRPr="004B7ED3" w:rsidRDefault="00D57DA5" w:rsidP="00D57DA5">
      <w:pPr>
        <w:pStyle w:val="11"/>
        <w:spacing w:after="460" w:line="360" w:lineRule="auto"/>
        <w:ind w:left="1580" w:firstLineChars="200" w:firstLine="480"/>
        <w:rPr>
          <w:sz w:val="24"/>
          <w:szCs w:val="24"/>
        </w:rPr>
        <w:sectPr w:rsidR="00D57DA5" w:rsidRPr="004B7ED3">
          <w:pgSz w:w="19118" w:h="27062"/>
          <w:pgMar w:top="2542" w:right="3081" w:bottom="2822" w:left="2656" w:header="2114" w:footer="2394" w:gutter="0"/>
          <w:cols w:space="720"/>
          <w:docGrid w:linePitch="360"/>
        </w:sectPr>
      </w:pPr>
    </w:p>
    <w:p w14:paraId="3F5DE6C2" w14:textId="77777777" w:rsidR="00F91848" w:rsidRPr="004B7ED3" w:rsidRDefault="009F2348" w:rsidP="004B7ED3">
      <w:pPr>
        <w:pStyle w:val="10"/>
        <w:keepNext/>
        <w:keepLines/>
        <w:spacing w:after="540" w:line="360" w:lineRule="auto"/>
        <w:ind w:firstLineChars="200" w:firstLine="480"/>
        <w:rPr>
          <w:sz w:val="24"/>
          <w:szCs w:val="24"/>
        </w:rPr>
      </w:pPr>
      <w:bookmarkStart w:id="44" w:name="bookmark104"/>
      <w:r w:rsidRPr="004B7ED3">
        <w:rPr>
          <w:sz w:val="24"/>
          <w:szCs w:val="24"/>
        </w:rPr>
        <w:lastRenderedPageBreak/>
        <w:t>第七课我读书我快乐</w:t>
      </w:r>
      <w:bookmarkEnd w:id="44"/>
    </w:p>
    <w:p w14:paraId="106A79A5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45" w:name="bookmark106"/>
      <w:r w:rsidRPr="004B7ED3">
        <w:rPr>
          <w:sz w:val="24"/>
          <w:szCs w:val="24"/>
        </w:rPr>
        <w:t>教学目标:</w:t>
      </w:r>
      <w:bookmarkEnd w:id="45"/>
    </w:p>
    <w:p w14:paraId="5FC973B9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、知道读书能启迪智慧，丰富情感，净化心灵。</w:t>
      </w:r>
    </w:p>
    <w:p w14:paraId="4E6976AB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、了解读书的好处。</w:t>
      </w:r>
    </w:p>
    <w:p w14:paraId="3EFA5EA1" w14:textId="77777777" w:rsidR="00F91848" w:rsidRPr="004B7ED3" w:rsidRDefault="009F2348" w:rsidP="004B7ED3">
      <w:pPr>
        <w:pStyle w:val="11"/>
        <w:spacing w:after="4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、学会选择书，知道如何读书，养成良好的读书习惯。</w:t>
      </w:r>
    </w:p>
    <w:p w14:paraId="260D1E88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46" w:name="bookmark108"/>
      <w:r w:rsidRPr="004B7ED3">
        <w:rPr>
          <w:sz w:val="24"/>
          <w:szCs w:val="24"/>
        </w:rPr>
        <w:t>教学重点：</w:t>
      </w:r>
      <w:bookmarkEnd w:id="46"/>
    </w:p>
    <w:p w14:paraId="60590B4A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了解读书的好处。</w:t>
      </w:r>
    </w:p>
    <w:p w14:paraId="53130573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47" w:name="bookmark110"/>
      <w:r w:rsidRPr="004B7ED3">
        <w:rPr>
          <w:sz w:val="24"/>
          <w:szCs w:val="24"/>
        </w:rPr>
        <w:t>教学难点：</w:t>
      </w:r>
      <w:bookmarkEnd w:id="47"/>
    </w:p>
    <w:p w14:paraId="1BC4F860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学会选择书，知道如何读书，养成良好的读书习惯。</w:t>
      </w:r>
    </w:p>
    <w:p w14:paraId="6E794E6B" w14:textId="77777777" w:rsidR="00F91848" w:rsidRPr="004B7ED3" w:rsidRDefault="009F2348" w:rsidP="004B7ED3">
      <w:pPr>
        <w:pStyle w:val="10"/>
        <w:keepNext/>
        <w:keepLines/>
        <w:spacing w:line="360" w:lineRule="auto"/>
        <w:ind w:firstLineChars="200" w:firstLine="480"/>
        <w:rPr>
          <w:sz w:val="24"/>
          <w:szCs w:val="24"/>
        </w:rPr>
      </w:pPr>
      <w:bookmarkStart w:id="48" w:name="bookmark112"/>
      <w:r w:rsidRPr="004B7ED3">
        <w:rPr>
          <w:sz w:val="24"/>
          <w:szCs w:val="24"/>
        </w:rPr>
        <w:t>教学过程：</w:t>
      </w:r>
      <w:bookmarkEnd w:id="48"/>
    </w:p>
    <w:p w14:paraId="3EC24D0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一、谈话导入课题</w:t>
      </w:r>
    </w:p>
    <w:p w14:paraId="3F116CE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师：读书能启迪我们的智慧，丰富我们的情感，净化我们的心灵……你爱读书吗？来吧，让我们一起走进书的海洋！今天我们一起来学习第七课《我读书我快乐》。</w:t>
      </w:r>
    </w:p>
    <w:p w14:paraId="1A8B49E3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二、探究学习新课。</w:t>
      </w:r>
    </w:p>
    <w:p w14:paraId="6C9E41E2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（一）今天你读书了吗</w:t>
      </w:r>
    </w:p>
    <w:p w14:paraId="0E5272B1" w14:textId="77777777" w:rsidR="00F91848" w:rsidRPr="004B7ED3" w:rsidRDefault="009F2348" w:rsidP="004B7ED3">
      <w:pPr>
        <w:pStyle w:val="11"/>
        <w:spacing w:line="360" w:lineRule="auto"/>
        <w:ind w:left="12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看书</w:t>
      </w:r>
      <w:r w:rsidRPr="004B7ED3">
        <w:rPr>
          <w:b/>
          <w:bCs/>
          <w:sz w:val="24"/>
          <w:szCs w:val="24"/>
        </w:rPr>
        <w:t>37</w:t>
      </w:r>
      <w:r w:rsidRPr="004B7ED3">
        <w:rPr>
          <w:sz w:val="24"/>
          <w:szCs w:val="24"/>
        </w:rPr>
        <w:t>页读书小故事，了解书是世界上最宝贵的财富，要养成读书的好习惯。</w:t>
      </w:r>
    </w:p>
    <w:p w14:paraId="0C069FE2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（二）读书好处多</w:t>
      </w:r>
    </w:p>
    <w:p w14:paraId="753061B0" w14:textId="77777777" w:rsidR="00F91848" w:rsidRPr="004B7ED3" w:rsidRDefault="009F2348" w:rsidP="004B7ED3">
      <w:pPr>
        <w:pStyle w:val="11"/>
        <w:spacing w:line="360" w:lineRule="auto"/>
        <w:ind w:left="11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学生分小组讨论：读书有什么好处？</w:t>
      </w:r>
    </w:p>
    <w:p w14:paraId="5C208CCE" w14:textId="77777777" w:rsidR="00F91848" w:rsidRPr="004B7ED3" w:rsidRDefault="009F2348" w:rsidP="004B7ED3">
      <w:pPr>
        <w:pStyle w:val="11"/>
        <w:spacing w:line="360" w:lineRule="auto"/>
        <w:ind w:left="12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指名汇报，总结、板书：</w:t>
      </w:r>
    </w:p>
    <w:p w14:paraId="67C69C04" w14:textId="77777777" w:rsidR="00F91848" w:rsidRPr="004B7ED3" w:rsidRDefault="009F2348" w:rsidP="004B7ED3">
      <w:pPr>
        <w:pStyle w:val="11"/>
        <w:spacing w:line="360" w:lineRule="auto"/>
        <w:ind w:left="12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读书让我更聪明</w:t>
      </w:r>
    </w:p>
    <w:p w14:paraId="495C35D8" w14:textId="77777777" w:rsidR="00F91848" w:rsidRPr="004B7ED3" w:rsidRDefault="009F2348" w:rsidP="004B7ED3">
      <w:pPr>
        <w:pStyle w:val="11"/>
        <w:spacing w:line="360" w:lineRule="auto"/>
        <w:ind w:left="12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读书让我更文明</w:t>
      </w:r>
    </w:p>
    <w:p w14:paraId="718A8AFD" w14:textId="77777777" w:rsidR="00F91848" w:rsidRPr="004B7ED3" w:rsidRDefault="009F2348" w:rsidP="004B7ED3">
      <w:pPr>
        <w:pStyle w:val="11"/>
        <w:spacing w:line="360" w:lineRule="auto"/>
        <w:ind w:left="12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读书让我更能干</w:t>
      </w:r>
    </w:p>
    <w:p w14:paraId="6B02FED9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（三）走进书香百花园</w:t>
      </w:r>
    </w:p>
    <w:p w14:paraId="6CF7BD3F" w14:textId="77777777" w:rsidR="00F91848" w:rsidRPr="004B7ED3" w:rsidRDefault="009F2348" w:rsidP="004B7ED3">
      <w:pPr>
        <w:pStyle w:val="11"/>
        <w:spacing w:line="360" w:lineRule="auto"/>
        <w:ind w:left="12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师：我们应该怎样选择书？知如何读书呢？</w:t>
      </w:r>
    </w:p>
    <w:p w14:paraId="772401CF" w14:textId="77777777" w:rsidR="00F91848" w:rsidRPr="004B7ED3" w:rsidRDefault="009F2348" w:rsidP="004B7ED3">
      <w:pPr>
        <w:pStyle w:val="11"/>
        <w:spacing w:line="360" w:lineRule="auto"/>
        <w:ind w:left="12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看书</w:t>
      </w:r>
      <w:r w:rsidRPr="004B7ED3">
        <w:rPr>
          <w:b/>
          <w:bCs/>
          <w:sz w:val="24"/>
          <w:szCs w:val="24"/>
        </w:rPr>
        <w:t>41</w:t>
      </w:r>
      <w:r w:rsidRPr="004B7ED3">
        <w:rPr>
          <w:sz w:val="24"/>
          <w:szCs w:val="24"/>
        </w:rPr>
        <w:t>页有关内容，指名回答。</w:t>
      </w:r>
    </w:p>
    <w:p w14:paraId="3B66600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三、阅读与拓展</w:t>
      </w:r>
    </w:p>
    <w:p w14:paraId="617DDF4D" w14:textId="77777777" w:rsidR="00F91848" w:rsidRPr="004B7ED3" w:rsidRDefault="009F2348" w:rsidP="004B7ED3">
      <w:pPr>
        <w:pStyle w:val="11"/>
        <w:spacing w:after="3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看书</w:t>
      </w:r>
      <w:r w:rsidRPr="004B7ED3">
        <w:rPr>
          <w:b/>
          <w:bCs/>
          <w:sz w:val="24"/>
          <w:szCs w:val="24"/>
        </w:rPr>
        <w:t>42</w:t>
      </w:r>
      <w:r w:rsidRPr="004B7ED3">
        <w:rPr>
          <w:sz w:val="24"/>
          <w:szCs w:val="24"/>
        </w:rPr>
        <w:t>页，拓展知识。</w:t>
      </w:r>
    </w:p>
    <w:p w14:paraId="34EC7E1E" w14:textId="77777777" w:rsidR="00F91848" w:rsidRPr="004B7ED3" w:rsidRDefault="009F2348" w:rsidP="004B7ED3">
      <w:pPr>
        <w:pStyle w:val="11"/>
        <w:spacing w:after="3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四、小结</w:t>
      </w:r>
    </w:p>
    <w:p w14:paraId="6FAF0303" w14:textId="77777777" w:rsidR="00F91848" w:rsidRPr="004B7ED3" w:rsidRDefault="009F2348" w:rsidP="004B7ED3">
      <w:pPr>
        <w:pStyle w:val="11"/>
        <w:spacing w:after="3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师：今天这节课我们学习了一些什么呀？</w:t>
      </w:r>
    </w:p>
    <w:p w14:paraId="28137A2F" w14:textId="77777777" w:rsidR="00F91848" w:rsidRPr="004B7ED3" w:rsidRDefault="009F2348" w:rsidP="004B7ED3">
      <w:pPr>
        <w:pStyle w:val="11"/>
        <w:spacing w:after="46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生回答，师小结。</w:t>
      </w:r>
    </w:p>
    <w:p w14:paraId="0E432CBA" w14:textId="77777777" w:rsidR="00F91848" w:rsidRPr="004B7ED3" w:rsidRDefault="009F2348" w:rsidP="004B7ED3">
      <w:pPr>
        <w:pStyle w:val="10"/>
        <w:keepNext/>
        <w:keepLines/>
        <w:spacing w:after="520" w:line="360" w:lineRule="auto"/>
        <w:ind w:firstLineChars="200" w:firstLine="480"/>
        <w:rPr>
          <w:sz w:val="24"/>
          <w:szCs w:val="24"/>
        </w:rPr>
      </w:pPr>
      <w:bookmarkStart w:id="49" w:name="bookmark114"/>
      <w:r w:rsidRPr="004B7ED3">
        <w:rPr>
          <w:sz w:val="24"/>
          <w:szCs w:val="24"/>
        </w:rPr>
        <w:t>板书设计：</w:t>
      </w:r>
      <w:bookmarkEnd w:id="49"/>
    </w:p>
    <w:p w14:paraId="42179245" w14:textId="77777777" w:rsidR="00F91848" w:rsidRPr="004B7ED3" w:rsidRDefault="009F2348" w:rsidP="004B7ED3">
      <w:pPr>
        <w:pStyle w:val="10"/>
        <w:keepNext/>
        <w:keepLines/>
        <w:spacing w:after="400" w:line="360" w:lineRule="auto"/>
        <w:ind w:firstLineChars="200" w:firstLine="480"/>
        <w:rPr>
          <w:sz w:val="24"/>
          <w:szCs w:val="24"/>
        </w:rPr>
      </w:pPr>
      <w:bookmarkStart w:id="50" w:name="bookmark116"/>
      <w:r w:rsidRPr="004B7ED3">
        <w:rPr>
          <w:sz w:val="24"/>
          <w:szCs w:val="24"/>
        </w:rPr>
        <w:t>第七课我读书我快乐</w:t>
      </w:r>
      <w:bookmarkEnd w:id="50"/>
    </w:p>
    <w:p w14:paraId="1D532B79" w14:textId="77777777" w:rsidR="00F91848" w:rsidRPr="004B7ED3" w:rsidRDefault="009F2348" w:rsidP="004B7ED3">
      <w:pPr>
        <w:pStyle w:val="11"/>
        <w:spacing w:after="340" w:line="360" w:lineRule="auto"/>
        <w:ind w:left="154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读书好处多：</w:t>
      </w:r>
    </w:p>
    <w:p w14:paraId="1AB78299" w14:textId="77777777" w:rsidR="00F91848" w:rsidRPr="004B7ED3" w:rsidRDefault="009F2348" w:rsidP="004B7ED3">
      <w:pPr>
        <w:pStyle w:val="11"/>
        <w:spacing w:after="340" w:line="360" w:lineRule="auto"/>
        <w:ind w:left="230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读书让我更聪明</w:t>
      </w:r>
    </w:p>
    <w:p w14:paraId="0D19DF8F" w14:textId="77777777" w:rsidR="00F91848" w:rsidRPr="004B7ED3" w:rsidRDefault="009F2348" w:rsidP="004B7ED3">
      <w:pPr>
        <w:pStyle w:val="11"/>
        <w:spacing w:after="340" w:line="360" w:lineRule="auto"/>
        <w:ind w:left="230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读书让我更文明</w:t>
      </w:r>
    </w:p>
    <w:p w14:paraId="34A2185D" w14:textId="77777777" w:rsidR="00F91848" w:rsidRPr="004B7ED3" w:rsidRDefault="009F2348" w:rsidP="004B7ED3">
      <w:pPr>
        <w:pStyle w:val="11"/>
        <w:spacing w:after="1220" w:line="360" w:lineRule="auto"/>
        <w:ind w:left="230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lastRenderedPageBreak/>
        <w:t>读书让我更能干</w:t>
      </w:r>
    </w:p>
    <w:p w14:paraId="5212070F" w14:textId="77777777" w:rsidR="00F91848" w:rsidRPr="004B7ED3" w:rsidRDefault="009F2348" w:rsidP="004B7ED3">
      <w:pPr>
        <w:pStyle w:val="10"/>
        <w:keepNext/>
        <w:keepLines/>
        <w:spacing w:before="280" w:after="560" w:line="360" w:lineRule="auto"/>
        <w:ind w:firstLineChars="200" w:firstLine="480"/>
        <w:rPr>
          <w:sz w:val="24"/>
          <w:szCs w:val="24"/>
        </w:rPr>
      </w:pPr>
      <w:bookmarkStart w:id="51" w:name="bookmark120"/>
      <w:r w:rsidRPr="004B7ED3">
        <w:rPr>
          <w:sz w:val="24"/>
          <w:szCs w:val="24"/>
        </w:rPr>
        <w:t>第八</w:t>
      </w:r>
      <w:proofErr w:type="gramStart"/>
      <w:r w:rsidRPr="004B7ED3">
        <w:rPr>
          <w:sz w:val="24"/>
          <w:szCs w:val="24"/>
        </w:rPr>
        <w:t>课责任</w:t>
      </w:r>
      <w:proofErr w:type="gramEnd"/>
      <w:r w:rsidRPr="004B7ED3">
        <w:rPr>
          <w:sz w:val="24"/>
          <w:szCs w:val="24"/>
        </w:rPr>
        <w:t>伴我成长</w:t>
      </w:r>
      <w:bookmarkEnd w:id="51"/>
    </w:p>
    <w:p w14:paraId="18A5A916" w14:textId="77777777" w:rsidR="00F91848" w:rsidRPr="004B7ED3" w:rsidRDefault="009F2348" w:rsidP="004B7ED3">
      <w:pPr>
        <w:pStyle w:val="10"/>
        <w:keepNext/>
        <w:keepLines/>
        <w:spacing w:after="140" w:line="360" w:lineRule="auto"/>
        <w:ind w:firstLineChars="200" w:firstLine="480"/>
        <w:rPr>
          <w:sz w:val="24"/>
          <w:szCs w:val="24"/>
        </w:rPr>
      </w:pPr>
      <w:bookmarkStart w:id="52" w:name="bookmark122"/>
      <w:r w:rsidRPr="004B7ED3">
        <w:rPr>
          <w:sz w:val="24"/>
          <w:szCs w:val="24"/>
        </w:rPr>
        <w:t>教学目标:</w:t>
      </w:r>
      <w:bookmarkEnd w:id="52"/>
    </w:p>
    <w:p w14:paraId="26547448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、引导学生懂得一个人做事要有责任心，要有负责到底的精神，学会自己做的事自己负责。</w:t>
      </w:r>
    </w:p>
    <w:p w14:paraId="10FDA5FB" w14:textId="77777777" w:rsidR="00F91848" w:rsidRPr="004B7ED3" w:rsidRDefault="009F2348" w:rsidP="004B7ED3">
      <w:pPr>
        <w:pStyle w:val="11"/>
        <w:spacing w:after="1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、教育学生做事要认真，勇于承担责任，</w:t>
      </w:r>
      <w:proofErr w:type="gramStart"/>
      <w:r w:rsidRPr="004B7ED3">
        <w:rPr>
          <w:sz w:val="24"/>
          <w:szCs w:val="24"/>
        </w:rPr>
        <w:t>不</w:t>
      </w:r>
      <w:proofErr w:type="gramEnd"/>
      <w:r w:rsidRPr="004B7ED3">
        <w:rPr>
          <w:sz w:val="24"/>
          <w:szCs w:val="24"/>
        </w:rPr>
        <w:t>推委。</w:t>
      </w:r>
    </w:p>
    <w:p w14:paraId="6DD54E05" w14:textId="77777777" w:rsidR="00F91848" w:rsidRPr="004B7ED3" w:rsidRDefault="009F2348" w:rsidP="004B7ED3">
      <w:pPr>
        <w:pStyle w:val="11"/>
        <w:spacing w:after="22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教学重教育学生做事要认真，勇于承担责任，</w:t>
      </w:r>
      <w:proofErr w:type="gramStart"/>
      <w:r w:rsidRPr="004B7ED3">
        <w:rPr>
          <w:sz w:val="24"/>
          <w:szCs w:val="24"/>
        </w:rPr>
        <w:t>不</w:t>
      </w:r>
      <w:proofErr w:type="gramEnd"/>
      <w:r w:rsidRPr="004B7ED3">
        <w:rPr>
          <w:sz w:val="24"/>
          <w:szCs w:val="24"/>
        </w:rPr>
        <w:t>推委。</w:t>
      </w:r>
    </w:p>
    <w:p w14:paraId="2B1F0CBB" w14:textId="77777777" w:rsidR="00F91848" w:rsidRPr="004B7ED3" w:rsidRDefault="009F2348" w:rsidP="004B7ED3">
      <w:pPr>
        <w:pStyle w:val="20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教具准备：课件等。</w:t>
      </w:r>
    </w:p>
    <w:p w14:paraId="61381F99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53" w:name="bookmark124"/>
      <w:r w:rsidRPr="004B7ED3">
        <w:rPr>
          <w:sz w:val="24"/>
          <w:szCs w:val="24"/>
        </w:rPr>
        <w:t>教学过程：</w:t>
      </w:r>
      <w:bookmarkEnd w:id="53"/>
    </w:p>
    <w:p w14:paraId="41211D3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（一）短片导入</w:t>
      </w:r>
    </w:p>
    <w:p w14:paraId="2E6B2272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、开学以来，学校以及大队部一直在对同学们进行《遵守学校各项规章制度》的教育，上个星期五的中午午休时，老师拿着</w:t>
      </w:r>
      <w:proofErr w:type="gramStart"/>
      <w:r w:rsidRPr="004B7ED3">
        <w:rPr>
          <w:sz w:val="24"/>
          <w:szCs w:val="24"/>
        </w:rPr>
        <w:t>摄象机</w:t>
      </w:r>
      <w:proofErr w:type="gramEnd"/>
      <w:r w:rsidRPr="004B7ED3">
        <w:rPr>
          <w:sz w:val="24"/>
          <w:szCs w:val="24"/>
        </w:rPr>
        <w:t>在校园里走了走，看了看，拍了拍，现在就请大家看看老师都拍到了些什么？</w:t>
      </w:r>
    </w:p>
    <w:p w14:paraId="5F154A3A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、播放短片</w:t>
      </w:r>
    </w:p>
    <w:p w14:paraId="4ECD729A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、看短片的时候，许多同学都笑了，那就请大家讨论讨论你在短片中都看到了什么？（自由分小组讨论）指名说。</w:t>
      </w:r>
    </w:p>
    <w:p w14:paraId="3AB26E7D" w14:textId="77777777" w:rsidR="00F91848" w:rsidRPr="004B7ED3" w:rsidRDefault="009F2348" w:rsidP="004B7ED3">
      <w:pPr>
        <w:pStyle w:val="11"/>
        <w:tabs>
          <w:tab w:val="left" w:pos="12045"/>
        </w:tabs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小结：这些不文明的行为从另一个侧面来看就是没有责任心的表现，</w:t>
      </w:r>
      <w:r w:rsidRPr="004B7ED3">
        <w:rPr>
          <w:sz w:val="24"/>
          <w:szCs w:val="24"/>
        </w:rPr>
        <w:tab/>
        <w:t>今天这</w:t>
      </w:r>
    </w:p>
    <w:p w14:paraId="6A45848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节课就学习《责任伴我成长》。</w:t>
      </w:r>
    </w:p>
    <w:p w14:paraId="07F9339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（二）学校里</w:t>
      </w:r>
    </w:p>
    <w:p w14:paraId="7E3BE7F6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、同学们在学校里是小学生，在家里是好孩子，在社会中是小公民，咱们先来谈谈作为一名小学生、集体中的一份子，你们应该尽到哪些责任呢？（指名说）</w:t>
      </w:r>
    </w:p>
    <w:p w14:paraId="5B3EC19A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、是啊，如果我们每个同学都能这样认真负责地做好每一件事，我们的学习环境该是多么温馨，学习生活该是多么愉快啊！</w:t>
      </w:r>
    </w:p>
    <w:p w14:paraId="119606E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（三）家庭中</w:t>
      </w:r>
    </w:p>
    <w:p w14:paraId="4393196B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、家是温暖的港湾，家是幸福的爱巢，作为家庭中的一员，你又该承担怎样的责任呢？</w:t>
      </w:r>
    </w:p>
    <w:p w14:paraId="7D42E75F" w14:textId="77777777" w:rsidR="00F91848" w:rsidRPr="004B7ED3" w:rsidRDefault="009F2348" w:rsidP="004B7ED3">
      <w:pPr>
        <w:pStyle w:val="11"/>
        <w:spacing w:after="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、你们能说说在家中，你应该承担什么责任呢？（指名说）</w:t>
      </w:r>
    </w:p>
    <w:p w14:paraId="0AB32EFC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、师小结：同学们说得真好，爱自己的家，爱身边的每一个人，少让家人担心，为家庭做一些力所能及的事，这是我们对家庭应尽的责任。</w:t>
      </w:r>
    </w:p>
    <w:p w14:paraId="171E3C9C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（四）社会上</w:t>
      </w:r>
    </w:p>
    <w:p w14:paraId="7E07F5F3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、同学们都有温暖的小家庭，咱们也拥有一个温馨的大家庭，这就是社会。同学们，我们生活在社会这个大家庭中，做一名合格小公民，是我们每位少先队员应尽的责任。</w:t>
      </w:r>
    </w:p>
    <w:p w14:paraId="12735DD9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、师：责任听起来很大，实际上只要你做好自己应做的每一件事，就是尽到了自己的责任，作为社会中的一份子，你今后打算怎么做呢？（指名说）</w:t>
      </w:r>
    </w:p>
    <w:p w14:paraId="6EE3F6F7" w14:textId="77777777" w:rsidR="00F91848" w:rsidRPr="004B7ED3" w:rsidRDefault="009F2348" w:rsidP="004B7ED3">
      <w:pPr>
        <w:pStyle w:val="11"/>
        <w:spacing w:after="8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（五）听故事</w:t>
      </w:r>
    </w:p>
    <w:p w14:paraId="3A865738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、看来同学们已经知道了该怎样尽到自己的责任，现在咱们来了解一下前美国总统里根是怎样对自己负责的。（师说故事）</w:t>
      </w:r>
    </w:p>
    <w:p w14:paraId="4ECCD1FD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、小结：正是因为里根富有责任心，才使他拥有了至高无上</w:t>
      </w:r>
      <w:proofErr w:type="gramStart"/>
      <w:r w:rsidRPr="004B7ED3">
        <w:rPr>
          <w:sz w:val="24"/>
          <w:szCs w:val="24"/>
        </w:rPr>
        <w:t>坚</w:t>
      </w:r>
      <w:proofErr w:type="gramEnd"/>
      <w:r w:rsidRPr="004B7ED3">
        <w:rPr>
          <w:sz w:val="24"/>
          <w:szCs w:val="24"/>
        </w:rPr>
        <w:t>不可催的力量。关于责任心，自古就有许多人加以传授，老师收集了几条关于责任的名人名言，送给大家。（出示，齐读）</w:t>
      </w:r>
    </w:p>
    <w:p w14:paraId="22A0BE2A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（六）写目标，表决心</w:t>
      </w:r>
    </w:p>
    <w:p w14:paraId="0BAC1047" w14:textId="77777777" w:rsidR="00F91848" w:rsidRPr="004B7ED3" w:rsidRDefault="009F2348" w:rsidP="004B7ED3">
      <w:pPr>
        <w:pStyle w:val="11"/>
        <w:spacing w:after="12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这节课，同学们知道了什么叫责任，也了解了该怎样对自己负责，那你打算怎样培养自己做事负责的精神呢？现在就请你把目前最想努力完成的事写在卡片上吧！（展示）</w:t>
      </w:r>
    </w:p>
    <w:p w14:paraId="62F91E0D" w14:textId="77777777" w:rsidR="00F91848" w:rsidRPr="004B7ED3" w:rsidRDefault="009F2348" w:rsidP="004B7ED3">
      <w:pPr>
        <w:pStyle w:val="10"/>
        <w:keepNext/>
        <w:keepLines/>
        <w:spacing w:after="540" w:line="360" w:lineRule="auto"/>
        <w:ind w:firstLineChars="200" w:firstLine="480"/>
        <w:rPr>
          <w:sz w:val="24"/>
          <w:szCs w:val="24"/>
        </w:rPr>
      </w:pPr>
      <w:bookmarkStart w:id="54" w:name="bookmark126"/>
      <w:r w:rsidRPr="004B7ED3">
        <w:rPr>
          <w:sz w:val="24"/>
          <w:szCs w:val="24"/>
        </w:rPr>
        <w:lastRenderedPageBreak/>
        <w:t>板书设计：</w:t>
      </w:r>
      <w:bookmarkEnd w:id="54"/>
    </w:p>
    <w:p w14:paraId="0A02C3A6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55" w:name="bookmark128"/>
      <w:r w:rsidRPr="004B7ED3">
        <w:rPr>
          <w:sz w:val="24"/>
          <w:szCs w:val="24"/>
        </w:rPr>
        <w:t>第八</w:t>
      </w:r>
      <w:proofErr w:type="gramStart"/>
      <w:r w:rsidRPr="004B7ED3">
        <w:rPr>
          <w:sz w:val="24"/>
          <w:szCs w:val="24"/>
        </w:rPr>
        <w:t>课责任</w:t>
      </w:r>
      <w:proofErr w:type="gramEnd"/>
      <w:r w:rsidRPr="004B7ED3">
        <w:rPr>
          <w:sz w:val="24"/>
          <w:szCs w:val="24"/>
        </w:rPr>
        <w:t>伴我成长</w:t>
      </w:r>
      <w:bookmarkEnd w:id="55"/>
    </w:p>
    <w:p w14:paraId="27187280" w14:textId="77777777" w:rsidR="00F91848" w:rsidRPr="004B7ED3" w:rsidRDefault="009F2348" w:rsidP="004B7ED3">
      <w:pPr>
        <w:pStyle w:val="11"/>
        <w:spacing w:after="440" w:line="360" w:lineRule="auto"/>
        <w:ind w:left="520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做事要认真，勇于承担责任</w:t>
      </w:r>
    </w:p>
    <w:p w14:paraId="6FED5F01" w14:textId="77777777" w:rsidR="00F91848" w:rsidRPr="004B7ED3" w:rsidRDefault="009F2348" w:rsidP="004B7ED3">
      <w:pPr>
        <w:pStyle w:val="10"/>
        <w:keepNext/>
        <w:keepLines/>
        <w:spacing w:after="40" w:line="360" w:lineRule="auto"/>
        <w:ind w:firstLineChars="200" w:firstLine="480"/>
        <w:rPr>
          <w:sz w:val="24"/>
          <w:szCs w:val="24"/>
        </w:rPr>
      </w:pPr>
      <w:bookmarkStart w:id="56" w:name="bookmark130"/>
      <w:r w:rsidRPr="004B7ED3">
        <w:rPr>
          <w:sz w:val="24"/>
          <w:szCs w:val="24"/>
        </w:rPr>
        <w:t>课后反思：</w:t>
      </w:r>
      <w:bookmarkEnd w:id="56"/>
    </w:p>
    <w:p w14:paraId="0062A6A6" w14:textId="77777777" w:rsidR="00F91848" w:rsidRPr="004B7ED3" w:rsidRDefault="009F2348" w:rsidP="004B7ED3">
      <w:pPr>
        <w:pStyle w:val="10"/>
        <w:keepNext/>
        <w:keepLines/>
        <w:spacing w:after="540" w:line="360" w:lineRule="auto"/>
        <w:ind w:firstLineChars="200" w:firstLine="480"/>
        <w:rPr>
          <w:sz w:val="24"/>
          <w:szCs w:val="24"/>
        </w:rPr>
      </w:pPr>
      <w:bookmarkStart w:id="57" w:name="bookmark132"/>
      <w:r w:rsidRPr="004B7ED3">
        <w:rPr>
          <w:sz w:val="24"/>
          <w:szCs w:val="24"/>
        </w:rPr>
        <w:t>第九课我爱简朴生活</w:t>
      </w:r>
      <w:bookmarkEnd w:id="57"/>
    </w:p>
    <w:p w14:paraId="639FD664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58" w:name="bookmark134"/>
      <w:r w:rsidRPr="004B7ED3">
        <w:rPr>
          <w:sz w:val="24"/>
          <w:szCs w:val="24"/>
        </w:rPr>
        <w:t>教学目标:</w:t>
      </w:r>
      <w:bookmarkEnd w:id="58"/>
    </w:p>
    <w:p w14:paraId="05F09AFE" w14:textId="77777777" w:rsidR="00F91848" w:rsidRPr="004B7ED3" w:rsidRDefault="009F2348" w:rsidP="004B7ED3">
      <w:pPr>
        <w:pStyle w:val="11"/>
        <w:numPr>
          <w:ilvl w:val="0"/>
          <w:numId w:val="16"/>
        </w:numPr>
        <w:tabs>
          <w:tab w:val="left" w:pos="1416"/>
        </w:tabs>
        <w:spacing w:line="360" w:lineRule="auto"/>
        <w:ind w:left="112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bidi="en-US"/>
        </w:rPr>
        <w:t>.</w:t>
      </w:r>
      <w:r w:rsidRPr="004B7ED3">
        <w:rPr>
          <w:sz w:val="24"/>
          <w:szCs w:val="24"/>
        </w:rPr>
        <w:t>知道什么是简朴。知道简朴是一种优良传统。</w:t>
      </w:r>
    </w:p>
    <w:p w14:paraId="7A76A9E8" w14:textId="77777777" w:rsidR="00F91848" w:rsidRPr="004B7ED3" w:rsidRDefault="009F2348" w:rsidP="004B7ED3">
      <w:pPr>
        <w:pStyle w:val="11"/>
        <w:numPr>
          <w:ilvl w:val="0"/>
          <w:numId w:val="16"/>
        </w:numPr>
        <w:tabs>
          <w:tab w:val="left" w:pos="1493"/>
        </w:tabs>
        <w:spacing w:after="440" w:line="360" w:lineRule="auto"/>
        <w:ind w:left="1120"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  <w:lang w:val="en-US" w:eastAsia="en-US" w:bidi="en-US"/>
        </w:rPr>
        <w:t>.</w:t>
      </w:r>
      <w:r w:rsidRPr="004B7ED3">
        <w:rPr>
          <w:sz w:val="24"/>
          <w:szCs w:val="24"/>
        </w:rPr>
        <w:t>学会过简朴的生活。</w:t>
      </w:r>
    </w:p>
    <w:p w14:paraId="35612CDB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59" w:name="bookmark136"/>
      <w:r w:rsidRPr="004B7ED3">
        <w:rPr>
          <w:sz w:val="24"/>
          <w:szCs w:val="24"/>
        </w:rPr>
        <w:t>教学重点：</w:t>
      </w:r>
      <w:bookmarkEnd w:id="59"/>
    </w:p>
    <w:p w14:paraId="6C02A5E6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知道什么是简朴。知道简朴是一种优良传统。</w:t>
      </w:r>
    </w:p>
    <w:p w14:paraId="3CA34850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60" w:name="bookmark138"/>
      <w:r w:rsidRPr="004B7ED3">
        <w:rPr>
          <w:sz w:val="24"/>
          <w:szCs w:val="24"/>
        </w:rPr>
        <w:t>教学难点：</w:t>
      </w:r>
      <w:bookmarkEnd w:id="60"/>
    </w:p>
    <w:p w14:paraId="5F1A044B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学会过简朴的生活。</w:t>
      </w:r>
    </w:p>
    <w:p w14:paraId="0423AC48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61" w:name="bookmark140"/>
      <w:r w:rsidRPr="004B7ED3">
        <w:rPr>
          <w:sz w:val="24"/>
          <w:szCs w:val="24"/>
        </w:rPr>
        <w:t>教学准备：</w:t>
      </w:r>
      <w:bookmarkEnd w:id="61"/>
    </w:p>
    <w:p w14:paraId="6795035F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挂图</w:t>
      </w:r>
    </w:p>
    <w:p w14:paraId="5AAF3CB6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62" w:name="bookmark142"/>
      <w:r w:rsidRPr="004B7ED3">
        <w:rPr>
          <w:sz w:val="24"/>
          <w:szCs w:val="24"/>
        </w:rPr>
        <w:t>教学过程：</w:t>
      </w:r>
      <w:bookmarkEnd w:id="62"/>
    </w:p>
    <w:p w14:paraId="0FB8ECDC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一、谈话导入课题</w:t>
      </w:r>
    </w:p>
    <w:p w14:paraId="44636620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在我们身边，有些人这样生活着：他很容易快乐，哪怕只是听到风儿轻柔的旋律；他很容易满足，哪怕生日那天只听到一句祝福的话语；他很懂得珍惜，即使是一小块橡皮也舍不得扔掉。这是简朴的生活方式。你喜欢这样的生活吗？选择过简朴的生活真的很不错！今天，我们一起来学习第九课《我爱简朴生活》。</w:t>
      </w:r>
    </w:p>
    <w:p w14:paraId="3451A7ED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二、探究学习新课</w:t>
      </w:r>
    </w:p>
    <w:p w14:paraId="3BA401D2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（一）什么是简朴？</w:t>
      </w:r>
    </w:p>
    <w:p w14:paraId="1DE69D26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生讨论，指名回答，师板书：</w:t>
      </w:r>
    </w:p>
    <w:p w14:paraId="332775B3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简朴不是必须节衣缩食，不是崇尚贫穷，而是懂得适可而止，不奢华、不浪费，以简单实用为快乐。简朴是一种生活方式，无论贫穷还是富有，都可以选择简朴的生活。</w:t>
      </w:r>
    </w:p>
    <w:p w14:paraId="0BDB2507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（二）简朴是美丽的</w:t>
      </w:r>
    </w:p>
    <w:p w14:paraId="71283E9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看挂图，听故事。</w:t>
      </w:r>
    </w:p>
    <w:p w14:paraId="2FF5A715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小组同学讨论。</w:t>
      </w:r>
    </w:p>
    <w:p w14:paraId="7E179915" w14:textId="3218A13C" w:rsidR="00F91848" w:rsidRPr="004B7ED3" w:rsidRDefault="00D57DA5" w:rsidP="004B7ED3">
      <w:pPr>
        <w:pStyle w:val="11"/>
        <w:spacing w:after="8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6A58AD44" w14:textId="77777777" w:rsidR="00F91848" w:rsidRPr="004B7ED3" w:rsidRDefault="009F2348" w:rsidP="004B7ED3">
      <w:pPr>
        <w:pStyle w:val="11"/>
        <w:spacing w:after="36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（三）学会过简朴生活</w:t>
      </w:r>
    </w:p>
    <w:p w14:paraId="66FC069B" w14:textId="77777777" w:rsidR="00F91848" w:rsidRPr="004B7ED3" w:rsidRDefault="009F2348" w:rsidP="004B7ED3">
      <w:pPr>
        <w:pStyle w:val="11"/>
        <w:spacing w:after="3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看图，学习身边的人是怎样过简朴生活的。</w:t>
      </w:r>
    </w:p>
    <w:p w14:paraId="6D9660A4" w14:textId="77777777" w:rsidR="00F91848" w:rsidRPr="004B7ED3" w:rsidRDefault="009F2348" w:rsidP="004B7ED3">
      <w:pPr>
        <w:pStyle w:val="11"/>
        <w:spacing w:after="36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讨论：你准备怎样过简朴的生活？</w:t>
      </w:r>
    </w:p>
    <w:p w14:paraId="3D0668D7" w14:textId="77777777" w:rsidR="00F91848" w:rsidRPr="004B7ED3" w:rsidRDefault="009F2348" w:rsidP="004B7ED3">
      <w:pPr>
        <w:pStyle w:val="11"/>
        <w:spacing w:after="3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三、阅读与拓展</w:t>
      </w:r>
    </w:p>
    <w:p w14:paraId="697298BD" w14:textId="77777777" w:rsidR="00F91848" w:rsidRPr="004B7ED3" w:rsidRDefault="009F2348" w:rsidP="004B7ED3">
      <w:pPr>
        <w:pStyle w:val="11"/>
        <w:spacing w:after="3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四、小结</w:t>
      </w:r>
    </w:p>
    <w:p w14:paraId="6C5A6ACA" w14:textId="77777777" w:rsidR="00F91848" w:rsidRPr="004B7ED3" w:rsidRDefault="009F2348" w:rsidP="004B7ED3">
      <w:pPr>
        <w:pStyle w:val="11"/>
        <w:spacing w:after="36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师：今天这节课我们学习了一些什么呀？</w:t>
      </w:r>
    </w:p>
    <w:p w14:paraId="63BFC94E" w14:textId="77777777" w:rsidR="00F91848" w:rsidRPr="004B7ED3" w:rsidRDefault="009F2348" w:rsidP="004B7ED3">
      <w:pPr>
        <w:pStyle w:val="11"/>
        <w:spacing w:after="42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lastRenderedPageBreak/>
        <w:t>生回答，师小结。</w:t>
      </w:r>
    </w:p>
    <w:p w14:paraId="4F9AB457" w14:textId="77777777" w:rsidR="00F91848" w:rsidRPr="004B7ED3" w:rsidRDefault="009F2348" w:rsidP="004B7ED3">
      <w:pPr>
        <w:pStyle w:val="10"/>
        <w:keepNext/>
        <w:keepLines/>
        <w:spacing w:after="520" w:line="360" w:lineRule="auto"/>
        <w:ind w:firstLineChars="200" w:firstLine="480"/>
        <w:rPr>
          <w:sz w:val="24"/>
          <w:szCs w:val="24"/>
        </w:rPr>
      </w:pPr>
      <w:bookmarkStart w:id="63" w:name="bookmark144"/>
      <w:r w:rsidRPr="004B7ED3">
        <w:rPr>
          <w:sz w:val="24"/>
          <w:szCs w:val="24"/>
        </w:rPr>
        <w:t>板书设计：</w:t>
      </w:r>
      <w:bookmarkEnd w:id="63"/>
    </w:p>
    <w:p w14:paraId="7D0542DF" w14:textId="77777777" w:rsidR="00F91848" w:rsidRPr="004B7ED3" w:rsidRDefault="009F2348" w:rsidP="004B7ED3">
      <w:pPr>
        <w:pStyle w:val="10"/>
        <w:keepNext/>
        <w:keepLines/>
        <w:spacing w:after="420" w:line="360" w:lineRule="auto"/>
        <w:ind w:firstLineChars="200" w:firstLine="480"/>
        <w:rPr>
          <w:sz w:val="24"/>
          <w:szCs w:val="24"/>
        </w:rPr>
      </w:pPr>
      <w:bookmarkStart w:id="64" w:name="bookmark146"/>
      <w:r w:rsidRPr="004B7ED3">
        <w:rPr>
          <w:sz w:val="24"/>
          <w:szCs w:val="24"/>
        </w:rPr>
        <w:t>第九课我爱简朴生活</w:t>
      </w:r>
      <w:bookmarkEnd w:id="64"/>
    </w:p>
    <w:p w14:paraId="4DE359F9" w14:textId="77777777" w:rsidR="00F91848" w:rsidRPr="004B7ED3" w:rsidRDefault="009F2348" w:rsidP="004B7ED3">
      <w:pPr>
        <w:pStyle w:val="11"/>
        <w:spacing w:after="360" w:line="360" w:lineRule="auto"/>
        <w:ind w:left="40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适可而止，不奢华、不浪费、简单实用</w:t>
      </w:r>
    </w:p>
    <w:p w14:paraId="25FF9421" w14:textId="77777777" w:rsidR="00F91848" w:rsidRPr="004B7ED3" w:rsidRDefault="009F2348" w:rsidP="004B7ED3">
      <w:pPr>
        <w:pStyle w:val="11"/>
        <w:spacing w:after="1200" w:line="360" w:lineRule="auto"/>
        <w:ind w:right="86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简朴是一种生活方式，无论贫穷还是富有，都可以选择简朴的生活</w:t>
      </w:r>
    </w:p>
    <w:p w14:paraId="58E27454" w14:textId="51269A6C" w:rsidR="00F91848" w:rsidRPr="004B7ED3" w:rsidRDefault="00D57DA5" w:rsidP="004B7ED3">
      <w:pPr>
        <w:pStyle w:val="10"/>
        <w:keepNext/>
        <w:keepLines/>
        <w:spacing w:after="360" w:line="360" w:lineRule="auto"/>
        <w:ind w:firstLineChars="200" w:firstLine="480"/>
        <w:rPr>
          <w:sz w:val="24"/>
          <w:szCs w:val="24"/>
        </w:rPr>
        <w:sectPr w:rsidR="00F91848" w:rsidRPr="004B7ED3">
          <w:pgSz w:w="19118" w:h="27062"/>
          <w:pgMar w:top="2423" w:right="2948" w:bottom="2921" w:left="2822" w:header="1995" w:footer="2493" w:gutter="0"/>
          <w:cols w:space="720"/>
          <w:docGrid w:linePitch="360"/>
        </w:sectPr>
      </w:pPr>
      <w:r>
        <w:rPr>
          <w:rFonts w:hint="eastAsia"/>
          <w:sz w:val="24"/>
          <w:szCs w:val="24"/>
        </w:rPr>
        <w:t xml:space="preserve"> </w:t>
      </w:r>
    </w:p>
    <w:p w14:paraId="02959927" w14:textId="77777777" w:rsidR="00F91848" w:rsidRPr="004B7ED3" w:rsidRDefault="009F2348" w:rsidP="004B7ED3">
      <w:pPr>
        <w:pStyle w:val="10"/>
        <w:keepNext/>
        <w:keepLines/>
        <w:spacing w:after="540" w:line="360" w:lineRule="auto"/>
        <w:ind w:firstLineChars="200" w:firstLine="480"/>
        <w:rPr>
          <w:sz w:val="24"/>
          <w:szCs w:val="24"/>
        </w:rPr>
      </w:pPr>
      <w:bookmarkStart w:id="65" w:name="bookmark150"/>
      <w:r w:rsidRPr="004B7ED3">
        <w:rPr>
          <w:sz w:val="24"/>
          <w:szCs w:val="24"/>
        </w:rPr>
        <w:lastRenderedPageBreak/>
        <w:t>第十</w:t>
      </w:r>
      <w:proofErr w:type="gramStart"/>
      <w:r w:rsidRPr="004B7ED3">
        <w:rPr>
          <w:sz w:val="24"/>
          <w:szCs w:val="24"/>
        </w:rPr>
        <w:t>课美丽</w:t>
      </w:r>
      <w:proofErr w:type="gramEnd"/>
      <w:r w:rsidRPr="004B7ED3">
        <w:rPr>
          <w:sz w:val="24"/>
          <w:szCs w:val="24"/>
        </w:rPr>
        <w:t>的生命历程</w:t>
      </w:r>
      <w:bookmarkEnd w:id="65"/>
    </w:p>
    <w:p w14:paraId="40213074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66" w:name="bookmark152"/>
      <w:r w:rsidRPr="004B7ED3">
        <w:rPr>
          <w:sz w:val="24"/>
          <w:szCs w:val="24"/>
        </w:rPr>
        <w:t>教学目标:</w:t>
      </w:r>
      <w:bookmarkEnd w:id="66"/>
    </w:p>
    <w:p w14:paraId="544CB054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1</w:t>
      </w:r>
      <w:r w:rsidRPr="004B7ED3">
        <w:rPr>
          <w:sz w:val="24"/>
          <w:szCs w:val="24"/>
        </w:rPr>
        <w:t>、知道任何事物的生命都是美丽的，懂得珍惜自己的生命。</w:t>
      </w:r>
    </w:p>
    <w:p w14:paraId="1D155D5C" w14:textId="77777777" w:rsidR="00F91848" w:rsidRPr="004B7ED3" w:rsidRDefault="009F2348" w:rsidP="004B7ED3">
      <w:pPr>
        <w:pStyle w:val="11"/>
        <w:spacing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2</w:t>
      </w:r>
      <w:r w:rsidRPr="004B7ED3">
        <w:rPr>
          <w:sz w:val="24"/>
          <w:szCs w:val="24"/>
        </w:rPr>
        <w:t>、知道生老病死是自然现象，学会坦然面对死亡。</w:t>
      </w:r>
    </w:p>
    <w:p w14:paraId="57AB59E7" w14:textId="77777777" w:rsidR="00F91848" w:rsidRPr="004B7ED3" w:rsidRDefault="009F2348" w:rsidP="004B7ED3">
      <w:pPr>
        <w:pStyle w:val="11"/>
        <w:spacing w:after="440" w:line="360" w:lineRule="auto"/>
        <w:ind w:firstLineChars="200" w:firstLine="482"/>
        <w:rPr>
          <w:sz w:val="24"/>
          <w:szCs w:val="24"/>
        </w:rPr>
      </w:pPr>
      <w:r w:rsidRPr="004B7ED3">
        <w:rPr>
          <w:b/>
          <w:bCs/>
          <w:sz w:val="24"/>
          <w:szCs w:val="24"/>
        </w:rPr>
        <w:t>3</w:t>
      </w:r>
      <w:r w:rsidRPr="004B7ED3">
        <w:rPr>
          <w:sz w:val="24"/>
          <w:szCs w:val="24"/>
        </w:rPr>
        <w:t>、人的生命是有限的，学会珍惜每一天。</w:t>
      </w:r>
    </w:p>
    <w:p w14:paraId="63A4D7B2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67" w:name="bookmark154"/>
      <w:r w:rsidRPr="004B7ED3">
        <w:rPr>
          <w:sz w:val="24"/>
          <w:szCs w:val="24"/>
        </w:rPr>
        <w:t>教学重点：</w:t>
      </w:r>
      <w:bookmarkEnd w:id="67"/>
    </w:p>
    <w:p w14:paraId="45F3AD44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知道任何事物的生命都是美丽的，懂得珍惜自己的生命。</w:t>
      </w:r>
    </w:p>
    <w:p w14:paraId="304AEF3B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知道生老病死是自然现象，学会坦然面对死亡。</w:t>
      </w:r>
    </w:p>
    <w:p w14:paraId="45C888FE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68" w:name="bookmark156"/>
      <w:r w:rsidRPr="004B7ED3">
        <w:rPr>
          <w:sz w:val="24"/>
          <w:szCs w:val="24"/>
        </w:rPr>
        <w:t>教学难点：</w:t>
      </w:r>
      <w:bookmarkEnd w:id="68"/>
    </w:p>
    <w:p w14:paraId="393C5AF4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人的生命是有限的，学会珍惜每一天。</w:t>
      </w:r>
    </w:p>
    <w:p w14:paraId="5B7A24F2" w14:textId="77777777" w:rsidR="00F91848" w:rsidRPr="004B7ED3" w:rsidRDefault="009F2348" w:rsidP="004B7ED3">
      <w:pPr>
        <w:pStyle w:val="10"/>
        <w:keepNext/>
        <w:keepLines/>
        <w:spacing w:after="540" w:line="360" w:lineRule="auto"/>
        <w:ind w:firstLineChars="200" w:firstLine="480"/>
        <w:rPr>
          <w:sz w:val="24"/>
          <w:szCs w:val="24"/>
        </w:rPr>
      </w:pPr>
      <w:bookmarkStart w:id="69" w:name="bookmark158"/>
      <w:r w:rsidRPr="004B7ED3">
        <w:rPr>
          <w:sz w:val="24"/>
          <w:szCs w:val="24"/>
        </w:rPr>
        <w:t>教学准备：课件</w:t>
      </w:r>
      <w:bookmarkEnd w:id="69"/>
    </w:p>
    <w:p w14:paraId="77E83DBD" w14:textId="77777777" w:rsidR="00F91848" w:rsidRPr="004B7ED3" w:rsidRDefault="009F2348" w:rsidP="004B7ED3">
      <w:pPr>
        <w:pStyle w:val="10"/>
        <w:keepNext/>
        <w:keepLines/>
        <w:spacing w:after="80" w:line="360" w:lineRule="auto"/>
        <w:ind w:firstLineChars="200" w:firstLine="480"/>
        <w:rPr>
          <w:sz w:val="24"/>
          <w:szCs w:val="24"/>
        </w:rPr>
      </w:pPr>
      <w:bookmarkStart w:id="70" w:name="bookmark160"/>
      <w:r w:rsidRPr="004B7ED3">
        <w:rPr>
          <w:sz w:val="24"/>
          <w:szCs w:val="24"/>
        </w:rPr>
        <w:t>教学过程：</w:t>
      </w:r>
      <w:bookmarkEnd w:id="70"/>
    </w:p>
    <w:p w14:paraId="23957618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一、谈话导入课题</w:t>
      </w:r>
    </w:p>
    <w:p w14:paraId="37E04911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有人说生命是一条河；有人说生命犹如四季……我们总在想：为什么爸爸总能帮我解答许多问题，为什么奶奶的脸上会爬满皱纹？他们说爷爷变成了大上的星星，那天上有没有神仙，人能不能长生不老呢？让我们一起走进生命的长河，去了解生命历程的奥秘。今天，我们一起来学习第九课《美丽的生命历程》</w:t>
      </w:r>
      <w:r w:rsidRPr="004B7ED3">
        <w:rPr>
          <w:b/>
          <w:bCs/>
          <w:sz w:val="24"/>
          <w:szCs w:val="24"/>
          <w:lang w:val="en-US" w:bidi="en-US"/>
        </w:rPr>
        <w:t>C</w:t>
      </w:r>
      <w:r w:rsidRPr="004B7ED3">
        <w:rPr>
          <w:sz w:val="24"/>
          <w:szCs w:val="24"/>
        </w:rPr>
        <w:t>二、探究学习新课</w:t>
      </w:r>
    </w:p>
    <w:p w14:paraId="325FDC8E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（一）一粒种子的启示</w:t>
      </w:r>
    </w:p>
    <w:p w14:paraId="229D0316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看挂图，听老师讲述一粒种子的启示。</w:t>
      </w:r>
    </w:p>
    <w:p w14:paraId="7C8C321D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讨论，得出：任何事物的生命都是美丽的，懂得珍惜自己的生命。</w:t>
      </w:r>
    </w:p>
    <w:p w14:paraId="296B7B8C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（二）美丽的告别</w:t>
      </w:r>
    </w:p>
    <w:p w14:paraId="1B6F6AD3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听故事《爸爸和儿子的对话》</w:t>
      </w:r>
    </w:p>
    <w:p w14:paraId="1C61E6A3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了解生老病死是自然现象，学会坦然面对死亡。</w:t>
      </w:r>
    </w:p>
    <w:p w14:paraId="72D9C7B7" w14:textId="77777777" w:rsidR="00F91848" w:rsidRPr="004B7ED3" w:rsidRDefault="009F2348" w:rsidP="004B7ED3">
      <w:pPr>
        <w:pStyle w:val="11"/>
        <w:spacing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（三）珍惜每一天</w:t>
      </w:r>
    </w:p>
    <w:p w14:paraId="27CFA2C8" w14:textId="77777777" w:rsidR="00F91848" w:rsidRPr="004B7ED3" w:rsidRDefault="009F2348" w:rsidP="004B7ED3">
      <w:pPr>
        <w:pStyle w:val="11"/>
        <w:spacing w:line="360" w:lineRule="auto"/>
        <w:ind w:left="11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听同学读故事《猫的礼物》</w:t>
      </w:r>
    </w:p>
    <w:p w14:paraId="63A48A53" w14:textId="77777777" w:rsidR="00F91848" w:rsidRPr="004B7ED3" w:rsidRDefault="009F2348" w:rsidP="004B7ED3">
      <w:pPr>
        <w:pStyle w:val="11"/>
        <w:spacing w:after="80" w:line="360" w:lineRule="auto"/>
        <w:ind w:left="1180"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了解人的生命是有限的，学会珍惜每一天。</w:t>
      </w:r>
    </w:p>
    <w:p w14:paraId="65CE2172" w14:textId="30CC200E" w:rsidR="00F91848" w:rsidRPr="004B7ED3" w:rsidRDefault="009F2348" w:rsidP="00D57DA5">
      <w:pPr>
        <w:pStyle w:val="11"/>
        <w:spacing w:after="280" w:line="360" w:lineRule="auto"/>
        <w:ind w:firstLineChars="300" w:firstLine="720"/>
        <w:rPr>
          <w:rFonts w:hint="eastAsia"/>
          <w:sz w:val="24"/>
          <w:szCs w:val="24"/>
        </w:rPr>
      </w:pPr>
      <w:r w:rsidRPr="004B7ED3">
        <w:rPr>
          <w:sz w:val="24"/>
          <w:szCs w:val="24"/>
        </w:rPr>
        <w:t>阅读与拓展</w:t>
      </w:r>
    </w:p>
    <w:p w14:paraId="2FE5F59F" w14:textId="77777777" w:rsidR="00F91848" w:rsidRPr="004B7ED3" w:rsidRDefault="009F2348" w:rsidP="004B7ED3">
      <w:pPr>
        <w:pStyle w:val="11"/>
        <w:spacing w:after="3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四、小结</w:t>
      </w:r>
    </w:p>
    <w:p w14:paraId="240C9B1F" w14:textId="77777777" w:rsidR="00F91848" w:rsidRPr="004B7ED3" w:rsidRDefault="009F2348" w:rsidP="004B7ED3">
      <w:pPr>
        <w:pStyle w:val="11"/>
        <w:spacing w:after="3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师：今天这节课我们学习了一些什么呀？</w:t>
      </w:r>
    </w:p>
    <w:p w14:paraId="12A7BD3F" w14:textId="77777777" w:rsidR="00F91848" w:rsidRPr="004B7ED3" w:rsidRDefault="009F2348" w:rsidP="004B7ED3">
      <w:pPr>
        <w:pStyle w:val="11"/>
        <w:spacing w:after="44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生回答，师小结。</w:t>
      </w:r>
    </w:p>
    <w:p w14:paraId="4813CA37" w14:textId="77777777" w:rsidR="00F91848" w:rsidRPr="004B7ED3" w:rsidRDefault="009F2348" w:rsidP="004B7ED3">
      <w:pPr>
        <w:pStyle w:val="10"/>
        <w:keepNext/>
        <w:keepLines/>
        <w:spacing w:after="500" w:line="360" w:lineRule="auto"/>
        <w:ind w:firstLineChars="200" w:firstLine="480"/>
        <w:rPr>
          <w:sz w:val="24"/>
          <w:szCs w:val="24"/>
        </w:rPr>
      </w:pPr>
      <w:bookmarkStart w:id="71" w:name="bookmark162"/>
      <w:r w:rsidRPr="004B7ED3">
        <w:rPr>
          <w:sz w:val="24"/>
          <w:szCs w:val="24"/>
        </w:rPr>
        <w:t>板书设计：</w:t>
      </w:r>
      <w:bookmarkEnd w:id="71"/>
    </w:p>
    <w:p w14:paraId="3A417FE4" w14:textId="77777777" w:rsidR="00F91848" w:rsidRPr="004B7ED3" w:rsidRDefault="009F2348" w:rsidP="004B7ED3">
      <w:pPr>
        <w:pStyle w:val="10"/>
        <w:keepNext/>
        <w:keepLines/>
        <w:tabs>
          <w:tab w:val="left" w:pos="1992"/>
        </w:tabs>
        <w:spacing w:after="440" w:line="360" w:lineRule="auto"/>
        <w:ind w:firstLineChars="200" w:firstLine="480"/>
        <w:rPr>
          <w:sz w:val="24"/>
          <w:szCs w:val="24"/>
        </w:rPr>
      </w:pPr>
      <w:bookmarkStart w:id="72" w:name="bookmark164"/>
      <w:r w:rsidRPr="004B7ED3">
        <w:rPr>
          <w:sz w:val="24"/>
          <w:szCs w:val="24"/>
        </w:rPr>
        <w:t>第十课</w:t>
      </w:r>
      <w:r w:rsidRPr="004B7ED3">
        <w:rPr>
          <w:sz w:val="24"/>
          <w:szCs w:val="24"/>
        </w:rPr>
        <w:tab/>
        <w:t>美丽的生命历程</w:t>
      </w:r>
      <w:bookmarkEnd w:id="72"/>
    </w:p>
    <w:p w14:paraId="7DD4147B" w14:textId="77777777" w:rsidR="00F91848" w:rsidRPr="004B7ED3" w:rsidRDefault="009F2348" w:rsidP="004B7ED3">
      <w:pPr>
        <w:pStyle w:val="11"/>
        <w:spacing w:after="1200" w:line="360" w:lineRule="auto"/>
        <w:ind w:firstLineChars="200" w:firstLine="480"/>
        <w:rPr>
          <w:sz w:val="24"/>
          <w:szCs w:val="24"/>
        </w:rPr>
      </w:pPr>
      <w:r w:rsidRPr="004B7ED3">
        <w:rPr>
          <w:sz w:val="24"/>
          <w:szCs w:val="24"/>
        </w:rPr>
        <w:t>人的生命是有限的，学会珍惜每一天</w:t>
      </w:r>
    </w:p>
    <w:p w14:paraId="4C22BDE6" w14:textId="77777777" w:rsidR="00F91848" w:rsidRPr="004B7ED3" w:rsidRDefault="009F2348" w:rsidP="004B7ED3">
      <w:pPr>
        <w:pStyle w:val="10"/>
        <w:keepNext/>
        <w:keepLines/>
        <w:spacing w:after="380" w:line="360" w:lineRule="auto"/>
        <w:ind w:firstLineChars="200" w:firstLine="480"/>
        <w:rPr>
          <w:sz w:val="24"/>
          <w:szCs w:val="24"/>
        </w:rPr>
      </w:pPr>
      <w:bookmarkStart w:id="73" w:name="bookmark166"/>
      <w:r w:rsidRPr="004B7ED3">
        <w:rPr>
          <w:sz w:val="24"/>
          <w:szCs w:val="24"/>
        </w:rPr>
        <w:t>课后反思：</w:t>
      </w:r>
      <w:bookmarkEnd w:id="73"/>
    </w:p>
    <w:sectPr w:rsidR="00F91848" w:rsidRPr="004B7ED3">
      <w:pgSz w:w="19118" w:h="27062"/>
      <w:pgMar w:top="2561" w:right="2914" w:bottom="2783" w:left="2856" w:header="2133" w:footer="2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9C4D" w14:textId="77777777" w:rsidR="003F7C10" w:rsidRDefault="003F7C10"/>
  </w:endnote>
  <w:endnote w:type="continuationSeparator" w:id="0">
    <w:p w14:paraId="425084ED" w14:textId="77777777" w:rsidR="003F7C10" w:rsidRDefault="003F7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3DF1" w14:textId="77777777" w:rsidR="003F7C10" w:rsidRDefault="003F7C10"/>
  </w:footnote>
  <w:footnote w:type="continuationSeparator" w:id="0">
    <w:p w14:paraId="39280336" w14:textId="77777777" w:rsidR="003F7C10" w:rsidRDefault="003F7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singleLevel"/>
    <w:tmpl w:val="9239341B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zh-CN" w:eastAsia="zh-CN" w:bidi="zh-CN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zh-CN" w:eastAsia="zh-CN" w:bidi="zh-CN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4" w15:restartNumberingAfterBreak="0">
    <w:nsid w:val="CF092B84"/>
    <w:multiLevelType w:val="singleLevel"/>
    <w:tmpl w:val="CF092B84"/>
    <w:lvl w:ilvl="0">
      <w:start w:val="2"/>
      <w:numFmt w:val="decimal"/>
      <w:lvlText w:val="(%1)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zh-CN" w:eastAsia="zh-CN" w:bidi="zh-CN"/>
      </w:rPr>
    </w:lvl>
  </w:abstractNum>
  <w:abstractNum w:abstractNumId="5" w15:restartNumberingAfterBreak="0">
    <w:nsid w:val="F4B5D9F5"/>
    <w:multiLevelType w:val="singleLevel"/>
    <w:tmpl w:val="F4B5D9F5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6" w15:restartNumberingAfterBreak="0">
    <w:nsid w:val="0053208E"/>
    <w:multiLevelType w:val="singleLevel"/>
    <w:tmpl w:val="0053208E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zh-CN" w:eastAsia="zh-CN" w:bidi="zh-CN"/>
      </w:rPr>
    </w:lvl>
  </w:abstractNum>
  <w:abstractNum w:abstractNumId="7" w15:restartNumberingAfterBreak="0">
    <w:nsid w:val="0248C179"/>
    <w:multiLevelType w:val="singleLevel"/>
    <w:tmpl w:val="0248C179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8" w15:restartNumberingAfterBreak="0">
    <w:nsid w:val="03D62ECE"/>
    <w:multiLevelType w:val="singleLevel"/>
    <w:tmpl w:val="03D62ECE"/>
    <w:lvl w:ilvl="0">
      <w:start w:val="1"/>
      <w:numFmt w:val="chineseCounting"/>
      <w:lvlText w:val="%1、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zh-CN" w:eastAsia="zh-CN" w:bidi="zh-CN"/>
      </w:rPr>
    </w:lvl>
  </w:abstractNum>
  <w:abstractNum w:abstractNumId="9" w15:restartNumberingAfterBreak="0">
    <w:nsid w:val="2470EC97"/>
    <w:multiLevelType w:val="singleLevel"/>
    <w:tmpl w:val="2470EC97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10" w15:restartNumberingAfterBreak="0">
    <w:nsid w:val="25B654F3"/>
    <w:multiLevelType w:val="singleLevel"/>
    <w:tmpl w:val="25B654F3"/>
    <w:lvl w:ilvl="0">
      <w:start w:val="1"/>
      <w:numFmt w:val="decimal"/>
      <w:lvlText w:val="%1、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zh-CN" w:eastAsia="zh-CN" w:bidi="zh-CN"/>
      </w:rPr>
    </w:lvl>
  </w:abstractNum>
  <w:abstractNum w:abstractNumId="11" w15:restartNumberingAfterBreak="0">
    <w:nsid w:val="2A8F537B"/>
    <w:multiLevelType w:val="singleLevel"/>
    <w:tmpl w:val="2A8F537B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12" w15:restartNumberingAfterBreak="0">
    <w:nsid w:val="4D4DC07F"/>
    <w:multiLevelType w:val="singleLevel"/>
    <w:tmpl w:val="4D4DC07F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13" w15:restartNumberingAfterBreak="0">
    <w:nsid w:val="59ADCABA"/>
    <w:multiLevelType w:val="singleLevel"/>
    <w:tmpl w:val="59ADCABA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14" w15:restartNumberingAfterBreak="0">
    <w:nsid w:val="5A241D34"/>
    <w:multiLevelType w:val="singleLevel"/>
    <w:tmpl w:val="5A241D34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15" w15:restartNumberingAfterBreak="0">
    <w:nsid w:val="72183CF9"/>
    <w:multiLevelType w:val="singleLevel"/>
    <w:tmpl w:val="72183CF9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48"/>
    <w:rsid w:val="003F7C10"/>
    <w:rsid w:val="004B7ED3"/>
    <w:rsid w:val="009F2348"/>
    <w:rsid w:val="00D57DA5"/>
    <w:rsid w:val="00F91848"/>
    <w:rsid w:val="699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2B27D"/>
  <w15:docId w15:val="{FAE2D67D-0434-47C2-98A7-934290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宋体" w:eastAsia="宋体" w:hAnsi="宋体" w:cs="宋体"/>
      <w:sz w:val="40"/>
      <w:szCs w:val="40"/>
      <w:u w:val="none"/>
      <w:lang w:val="zh-CN" w:eastAsia="zh-CN" w:bidi="zh-CN"/>
    </w:rPr>
  </w:style>
  <w:style w:type="paragraph" w:customStyle="1" w:styleId="10">
    <w:name w:val="标题 #1"/>
    <w:basedOn w:val="a"/>
    <w:link w:val="1"/>
    <w:pPr>
      <w:spacing w:after="100"/>
      <w:outlineLvl w:val="0"/>
    </w:pPr>
    <w:rPr>
      <w:rFonts w:ascii="宋体" w:eastAsia="宋体" w:hAnsi="宋体" w:cs="宋体"/>
      <w:sz w:val="40"/>
      <w:szCs w:val="40"/>
      <w:lang w:val="zh-CN" w:eastAsia="zh-CN" w:bidi="zh-CN"/>
    </w:rPr>
  </w:style>
  <w:style w:type="character" w:customStyle="1" w:styleId="a3">
    <w:name w:val="正文文本_"/>
    <w:basedOn w:val="a0"/>
    <w:link w:val="11"/>
    <w:rPr>
      <w:rFonts w:ascii="宋体" w:eastAsia="宋体" w:hAnsi="宋体" w:cs="宋体"/>
      <w:sz w:val="36"/>
      <w:szCs w:val="36"/>
      <w:u w:val="none"/>
      <w:lang w:val="zh-CN" w:eastAsia="zh-CN" w:bidi="zh-CN"/>
    </w:rPr>
  </w:style>
  <w:style w:type="paragraph" w:customStyle="1" w:styleId="11">
    <w:name w:val="正文文本1"/>
    <w:basedOn w:val="a"/>
    <w:link w:val="a3"/>
    <w:pPr>
      <w:spacing w:line="434" w:lineRule="auto"/>
      <w:ind w:firstLine="400"/>
    </w:pPr>
    <w:rPr>
      <w:rFonts w:ascii="宋体" w:eastAsia="宋体" w:hAnsi="宋体" w:cs="宋体"/>
      <w:sz w:val="36"/>
      <w:szCs w:val="36"/>
      <w:lang w:val="zh-CN" w:eastAsia="zh-CN" w:bidi="zh-CN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sz w:val="40"/>
      <w:szCs w:val="40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pacing w:after="560" w:line="746" w:lineRule="exact"/>
    </w:pPr>
    <w:rPr>
      <w:rFonts w:ascii="宋体" w:eastAsia="宋体" w:hAnsi="宋体" w:cs="宋体"/>
      <w:sz w:val="40"/>
      <w:szCs w:val="4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王 梓健</cp:lastModifiedBy>
  <cp:revision>3</cp:revision>
  <dcterms:created xsi:type="dcterms:W3CDTF">2021-04-26T00:51:00Z</dcterms:created>
  <dcterms:modified xsi:type="dcterms:W3CDTF">2021-04-27T08:13:00Z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CF5952E8342F4CD58AE50C67501119D5</vt:lpwstr>
  </property>
</Properties>
</file>