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617" w:rsidRPr="009D26A5" w:rsidRDefault="009D26A5" w:rsidP="009D26A5">
      <w:pPr>
        <w:ind w:firstLineChars="1300" w:firstLine="2860"/>
        <w:rPr>
          <w:rFonts w:eastAsia="宋体"/>
          <w:lang w:eastAsia="zh-CN"/>
        </w:rPr>
      </w:pPr>
      <w:r>
        <w:rPr>
          <w:lang w:eastAsia="zh-CN"/>
        </w:rPr>
        <w:t>珍爱生命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 xml:space="preserve">  </w:t>
      </w:r>
      <w:r>
        <w:rPr>
          <w:lang w:eastAsia="zh-CN"/>
        </w:rPr>
        <w:t>学会感恩</w:t>
      </w:r>
    </w:p>
    <w:p w:rsidR="004D0617" w:rsidRDefault="009D26A5">
      <w:pPr>
        <w:rPr>
          <w:lang w:eastAsia="zh-CN"/>
        </w:rPr>
      </w:pPr>
      <w:r>
        <w:rPr>
          <w:lang w:eastAsia="zh-CN"/>
        </w:rPr>
        <w:t>各位老师，亲爱的同学们：</w:t>
      </w:r>
    </w:p>
    <w:p w:rsidR="004D0617" w:rsidRDefault="009D26A5" w:rsidP="009D26A5">
      <w:pPr>
        <w:ind w:firstLineChars="200" w:firstLine="440"/>
        <w:rPr>
          <w:lang w:eastAsia="zh-CN"/>
        </w:rPr>
      </w:pPr>
      <w:r>
        <w:rPr>
          <w:lang w:eastAsia="zh-CN"/>
        </w:rPr>
        <w:t>大家早上好！今天我演讲的题目是《珍爱生命，学会感恩》。</w:t>
      </w:r>
    </w:p>
    <w:p w:rsidR="004D0617" w:rsidRDefault="009D26A5" w:rsidP="009D26A5">
      <w:pPr>
        <w:ind w:firstLineChars="200" w:firstLine="440"/>
        <w:rPr>
          <w:lang w:eastAsia="zh-CN"/>
        </w:rPr>
      </w:pPr>
      <w:r>
        <w:rPr>
          <w:lang w:eastAsia="zh-CN"/>
        </w:rPr>
        <w:t>阳春三月，草长莺飞，生命也如春花怒放般美丽。人的生命只有一次，是父母的给予和上苍的恩赐，生命本身就是一种幸福。人活着，不仅为自己而活，还为了每一个爱你的人而活。他承载着亲人、朋友和国家的希望，承载着他们的爱。生命如此宝贵与美好，承载了那么多的责任与意义。但是，在我们的社会中却经常发生不尊重生命，漠视生命，摧残生命的个案。世界卫生组织公布的数据显示，我国每年约有</w:t>
      </w:r>
      <w:r>
        <w:rPr>
          <w:lang w:eastAsia="zh-CN"/>
        </w:rPr>
        <w:t>28.7</w:t>
      </w:r>
      <w:r>
        <w:rPr>
          <w:lang w:eastAsia="zh-CN"/>
        </w:rPr>
        <w:t>万人自杀死亡。还有一则数据：全国有</w:t>
      </w:r>
      <w:r>
        <w:rPr>
          <w:lang w:eastAsia="zh-CN"/>
        </w:rPr>
        <w:t>800</w:t>
      </w:r>
      <w:r>
        <w:rPr>
          <w:lang w:eastAsia="zh-CN"/>
        </w:rPr>
        <w:t>多万青少年上网成瘾，每天约有一半多的时间用来上网，打游戏。看到这些触目惊心的数据，怎能不叫人心疼震惊，想到那些如流星般陨落的鲜活生命和白白浪费的青春年华，又怎能不让人扼腕叹息？</w:t>
      </w:r>
    </w:p>
    <w:p w:rsidR="004D0617" w:rsidRDefault="009D26A5" w:rsidP="009D26A5">
      <w:pPr>
        <w:ind w:firstLineChars="200" w:firstLine="440"/>
        <w:rPr>
          <w:lang w:eastAsia="zh-CN"/>
        </w:rPr>
      </w:pPr>
      <w:r>
        <w:rPr>
          <w:lang w:eastAsia="zh-CN"/>
        </w:rPr>
        <w:t>孔子曾说</w:t>
      </w:r>
      <w:r>
        <w:rPr>
          <w:lang w:eastAsia="zh-CN"/>
        </w:rPr>
        <w:t>“</w:t>
      </w:r>
      <w:r>
        <w:rPr>
          <w:lang w:eastAsia="zh-CN"/>
        </w:rPr>
        <w:t>身体发肤，受诸父母，不敢毁伤，孝之始也</w:t>
      </w:r>
      <w:r>
        <w:rPr>
          <w:lang w:eastAsia="zh-CN"/>
        </w:rPr>
        <w:t>”</w:t>
      </w:r>
      <w:r>
        <w:rPr>
          <w:lang w:eastAsia="zh-CN"/>
        </w:rPr>
        <w:t>，我们身体皮毛是父母给的，我们必须珍惜它，爱护它。而健康的身心是做人做事最基本的条件，所以珍惜爱护它就是行孝尽孝的开始。</w:t>
      </w:r>
    </w:p>
    <w:p w:rsidR="004D0617" w:rsidRDefault="009D26A5" w:rsidP="009D26A5">
      <w:pPr>
        <w:ind w:firstLineChars="200" w:firstLine="440"/>
        <w:rPr>
          <w:lang w:eastAsia="zh-CN"/>
        </w:rPr>
      </w:pPr>
      <w:r>
        <w:rPr>
          <w:lang w:eastAsia="zh-CN"/>
        </w:rPr>
        <w:t>人需要对自己负责，更要对父母对社会负责。那些自杀的人，那些整天沉迷于网吧，耗费生命光阴的人，你们是否记得，是谁在风雨交加的路上撑着雨伞送你上学；你们是否记得，是谁在深夜为你掖好被角；你们是否记得，是谁多年养育了你，给了你生命的权力？你有什么理由和权利擅自折断自己的生命之花，肆无忌惮地浪费宝贵的青春年华？</w:t>
      </w:r>
    </w:p>
    <w:p w:rsidR="009D26A5" w:rsidRDefault="009D26A5" w:rsidP="009D26A5">
      <w:pPr>
        <w:ind w:firstLineChars="300" w:firstLine="660"/>
        <w:rPr>
          <w:rFonts w:eastAsia="宋体"/>
          <w:lang w:eastAsia="zh-CN"/>
        </w:rPr>
      </w:pPr>
      <w:r>
        <w:rPr>
          <w:lang w:eastAsia="zh-CN"/>
        </w:rPr>
        <w:t>放下心中的愤慨，让我们冷静地思考部分青少年漠视生命摧残生命的缘由。我认为原因有很多，主要是他们缺少一颗感恩的心。没有阳光，就没有温暖；没有水源，就没有生命；没有父母，就没有我们自己，这些浅显的道理，没有人会不懂，但生活中的我们在理所当然地享受着这一切的同时，却常常忘记了感恩。</w:t>
      </w:r>
    </w:p>
    <w:p w:rsidR="004D0617" w:rsidRDefault="009D26A5" w:rsidP="009D26A5">
      <w:pPr>
        <w:ind w:firstLineChars="300" w:firstLine="660"/>
        <w:rPr>
          <w:lang w:eastAsia="zh-CN"/>
        </w:rPr>
      </w:pPr>
      <w:r>
        <w:rPr>
          <w:lang w:eastAsia="zh-CN"/>
        </w:rPr>
        <w:t>“</w:t>
      </w:r>
      <w:r>
        <w:rPr>
          <w:lang w:eastAsia="zh-CN"/>
        </w:rPr>
        <w:t>谁言寸草心，报得三春晖</w:t>
      </w:r>
      <w:r>
        <w:rPr>
          <w:lang w:eastAsia="zh-CN"/>
        </w:rPr>
        <w:t>”</w:t>
      </w:r>
      <w:r>
        <w:rPr>
          <w:lang w:eastAsia="zh-CN"/>
        </w:rPr>
        <w:t>。</w:t>
      </w:r>
      <w:r>
        <w:rPr>
          <w:lang w:eastAsia="zh-CN"/>
        </w:rPr>
        <w:t>“</w:t>
      </w:r>
      <w:r>
        <w:rPr>
          <w:lang w:eastAsia="zh-CN"/>
        </w:rPr>
        <w:t>涌泉相报，以恩报德</w:t>
      </w:r>
      <w:r>
        <w:rPr>
          <w:lang w:eastAsia="zh-CN"/>
        </w:rPr>
        <w:t>”</w:t>
      </w:r>
      <w:r>
        <w:rPr>
          <w:lang w:eastAsia="zh-CN"/>
        </w:rPr>
        <w:t>，中华绵延多年的古老成语，告诉我们的是感恩。</w:t>
      </w:r>
      <w:proofErr w:type="gramStart"/>
      <w:r>
        <w:rPr>
          <w:lang w:eastAsia="zh-CN"/>
        </w:rPr>
        <w:t>鸦</w:t>
      </w:r>
      <w:proofErr w:type="gramEnd"/>
      <w:r>
        <w:rPr>
          <w:lang w:eastAsia="zh-CN"/>
        </w:rPr>
        <w:t>有反哺之义，羊有跪乳之恩，动物尚且如此，何况我们人类？感恩，是每个人应有的基本道德，是做人的起码修养。学会感恩，感谢父母的养育之恩，感谢老师的教诲之恩，感谢同学的帮助之恩，感谢自己所遇到的一切。感恩，是人性善的反应，是一种生活态度。它需要你用心去体会，去报答。在父母劳累后递上一杯暖茶，在老师生日时送上一张卡片，在同学失落时奉上一番问候与安慰</w:t>
      </w:r>
      <w:bookmarkStart w:id="0" w:name="_GoBack"/>
      <w:bookmarkEnd w:id="0"/>
      <w:r>
        <w:rPr>
          <w:lang w:eastAsia="zh-CN"/>
        </w:rPr>
        <w:t>一个人，只有懂得感恩，才会懂得付出，才会珍惜生命。</w:t>
      </w:r>
    </w:p>
    <w:p w:rsidR="004D0617" w:rsidRDefault="009D26A5">
      <w:pPr>
        <w:rPr>
          <w:lang w:eastAsia="zh-CN"/>
        </w:rPr>
      </w:pPr>
      <w:r>
        <w:rPr>
          <w:lang w:eastAsia="zh-CN"/>
        </w:rPr>
        <w:t>我的演讲完毕，谢谢大家！</w:t>
      </w:r>
    </w:p>
    <w:p w:rsidR="004D0617" w:rsidRDefault="004D0617">
      <w:pPr>
        <w:rPr>
          <w:lang w:eastAsia="zh-CN"/>
        </w:rPr>
      </w:pPr>
    </w:p>
    <w:sectPr w:rsidR="004D061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D0617"/>
    <w:rsid w:val="00787BFF"/>
    <w:rsid w:val="009D26A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C274B0E2-7947-423A-924B-7D0382D4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正文文本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宏文本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引用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561441-77E2-4B75-A5FD-1516AA34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帐户</cp:lastModifiedBy>
  <cp:revision>3</cp:revision>
  <dcterms:created xsi:type="dcterms:W3CDTF">2013-12-23T23:15:00Z</dcterms:created>
  <dcterms:modified xsi:type="dcterms:W3CDTF">2022-03-14T10:38:00Z</dcterms:modified>
  <cp:category/>
</cp:coreProperties>
</file>