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0"/>
        <w:rPr>
          <w:color w:val="auto"/>
          <w:sz w:val="29"/>
        </w:rPr>
      </w:pPr>
    </w:p>
    <w:p>
      <w:pPr>
        <w:pStyle w:val="2"/>
        <w:ind w:left="315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《狼》课堂教学实录</w:t>
      </w:r>
    </w:p>
    <w:p>
      <w:pPr>
        <w:pStyle w:val="2"/>
        <w:ind w:left="0"/>
        <w:rPr>
          <w:sz w:val="22"/>
        </w:rPr>
      </w:pPr>
    </w:p>
    <w:p>
      <w:pPr>
        <w:pStyle w:val="2"/>
        <w:spacing w:before="10"/>
        <w:ind w:left="0"/>
        <w:rPr>
          <w:sz w:val="27"/>
        </w:rPr>
      </w:pPr>
    </w:p>
    <w:p>
      <w:pPr>
        <w:pStyle w:val="2"/>
        <w:spacing w:line="289" w:lineRule="exact"/>
        <w:ind w:left="605"/>
        <w:rPr>
          <w:color w:val="181818"/>
        </w:rPr>
      </w:pPr>
      <w:r>
        <w:rPr>
          <w:color w:val="181818"/>
        </w:rPr>
        <w:t>师：同学们好！</w:t>
      </w:r>
    </w:p>
    <w:p>
      <w:pPr>
        <w:pStyle w:val="2"/>
        <w:spacing w:line="289" w:lineRule="exact"/>
        <w:ind w:left="605"/>
        <w:rPr>
          <w:color w:val="181818"/>
        </w:rPr>
      </w:pPr>
      <w:r>
        <w:rPr>
          <w:color w:val="181818"/>
        </w:rPr>
        <w:t>师：同学们知道哪些和狼有关的成语呢？</w:t>
      </w:r>
    </w:p>
    <w:p>
      <w:pPr>
        <w:pStyle w:val="2"/>
        <w:spacing w:line="289" w:lineRule="exact"/>
        <w:ind w:left="605"/>
        <w:rPr>
          <w:color w:val="181818"/>
          <w:w w:val="105"/>
        </w:rPr>
      </w:pPr>
      <w:r>
        <w:rPr>
          <w:color w:val="2A2A2A"/>
          <w:spacing w:val="-30"/>
          <w:w w:val="105"/>
          <w:sz w:val="22"/>
        </w:rPr>
        <w:t xml:space="preserve">生 </w:t>
      </w:r>
      <w:r>
        <w:rPr>
          <w:rFonts w:ascii="Times New Roman" w:eastAsia="Times New Roman"/>
          <w:color w:val="2A2A2A"/>
          <w:w w:val="105"/>
        </w:rPr>
        <w:t>1:</w:t>
      </w:r>
      <w:r>
        <w:rPr>
          <w:rFonts w:ascii="Times New Roman" w:eastAsia="Times New Roman"/>
          <w:color w:val="2A2A2A"/>
          <w:spacing w:val="17"/>
          <w:w w:val="105"/>
        </w:rPr>
        <w:t xml:space="preserve">  </w:t>
      </w:r>
      <w:r>
        <w:rPr>
          <w:color w:val="181818"/>
          <w:w w:val="105"/>
        </w:rPr>
        <w:t>引狼入室</w:t>
      </w:r>
    </w:p>
    <w:p>
      <w:pPr>
        <w:pStyle w:val="2"/>
        <w:spacing w:line="289" w:lineRule="exact"/>
        <w:ind w:left="605"/>
        <w:rPr>
          <w:color w:val="2A2A2A"/>
        </w:rPr>
      </w:pPr>
      <w:r>
        <w:rPr>
          <w:color w:val="2A2A2A"/>
          <w:spacing w:val="-17"/>
          <w:sz w:val="22"/>
        </w:rPr>
        <w:t xml:space="preserve">生 </w:t>
      </w:r>
      <w:r>
        <w:rPr>
          <w:rFonts w:ascii="Times New Roman" w:eastAsia="Times New Roman"/>
          <w:color w:val="2A2A2A"/>
        </w:rPr>
        <w:t>2:</w:t>
      </w:r>
      <w:r>
        <w:rPr>
          <w:rFonts w:ascii="Times New Roman" w:eastAsia="Times New Roman"/>
          <w:color w:val="2A2A2A"/>
          <w:spacing w:val="9"/>
        </w:rPr>
        <w:t xml:space="preserve">   </w:t>
      </w:r>
      <w:r>
        <w:rPr>
          <w:color w:val="2A2A2A"/>
        </w:rPr>
        <w:t>狼子野心</w:t>
      </w:r>
    </w:p>
    <w:p>
      <w:pPr>
        <w:pStyle w:val="2"/>
        <w:spacing w:line="289" w:lineRule="exact"/>
        <w:ind w:left="605"/>
        <w:rPr>
          <w:color w:val="2A2A2A"/>
          <w:w w:val="105"/>
        </w:rPr>
      </w:pPr>
      <w:r>
        <w:rPr>
          <w:color w:val="2A2A2A"/>
          <w:spacing w:val="-28"/>
          <w:w w:val="105"/>
          <w:sz w:val="22"/>
        </w:rPr>
        <w:t xml:space="preserve">生 </w:t>
      </w:r>
      <w:r>
        <w:rPr>
          <w:rFonts w:ascii="Times New Roman" w:eastAsia="Times New Roman"/>
          <w:color w:val="2A2A2A"/>
          <w:w w:val="105"/>
        </w:rPr>
        <w:t>3:</w:t>
      </w:r>
      <w:r>
        <w:rPr>
          <w:rFonts w:ascii="Times New Roman" w:eastAsia="Times New Roman"/>
          <w:color w:val="2A2A2A"/>
          <w:spacing w:val="15"/>
          <w:w w:val="105"/>
        </w:rPr>
        <w:t xml:space="preserve">  </w:t>
      </w:r>
      <w:r>
        <w:rPr>
          <w:color w:val="2A2A2A"/>
          <w:w w:val="105"/>
        </w:rPr>
        <w:t>狼烟四起</w:t>
      </w:r>
    </w:p>
    <w:p>
      <w:pPr>
        <w:pStyle w:val="2"/>
        <w:spacing w:line="289" w:lineRule="exact"/>
        <w:ind w:left="605"/>
        <w:rPr>
          <w:color w:val="2A2A2A"/>
        </w:rPr>
      </w:pPr>
      <w:r>
        <w:rPr>
          <w:color w:val="2A2A2A"/>
          <w:spacing w:val="-18"/>
          <w:sz w:val="22"/>
        </w:rPr>
        <w:t xml:space="preserve">生 </w:t>
      </w:r>
      <w:r>
        <w:rPr>
          <w:rFonts w:ascii="Times New Roman" w:eastAsia="Times New Roman"/>
          <w:color w:val="2A2A2A"/>
        </w:rPr>
        <w:t>4:</w:t>
      </w:r>
      <w:r>
        <w:rPr>
          <w:rFonts w:ascii="Times New Roman" w:eastAsia="Times New Roman"/>
          <w:color w:val="2A2A2A"/>
          <w:spacing w:val="9"/>
        </w:rPr>
        <w:t xml:space="preserve">   </w:t>
      </w:r>
      <w:r>
        <w:rPr>
          <w:color w:val="2A2A2A"/>
        </w:rPr>
        <w:t>狼吞虎咽</w:t>
      </w:r>
    </w:p>
    <w:p>
      <w:pPr>
        <w:pStyle w:val="2"/>
        <w:spacing w:line="289" w:lineRule="exact"/>
        <w:ind w:left="605"/>
        <w:rPr>
          <w:color w:val="2A2A2A"/>
          <w:w w:val="105"/>
        </w:rPr>
      </w:pPr>
      <w:r>
        <w:rPr>
          <w:color w:val="2A2A2A"/>
          <w:spacing w:val="-30"/>
          <w:w w:val="105"/>
          <w:sz w:val="22"/>
        </w:rPr>
        <w:t xml:space="preserve">生 </w:t>
      </w:r>
      <w:r>
        <w:rPr>
          <w:rFonts w:ascii="Times New Roman" w:eastAsia="Times New Roman"/>
          <w:color w:val="2A2A2A"/>
          <w:w w:val="105"/>
        </w:rPr>
        <w:t>5:</w:t>
      </w:r>
      <w:r>
        <w:rPr>
          <w:rFonts w:ascii="Times New Roman" w:eastAsia="Times New Roman"/>
          <w:color w:val="2A2A2A"/>
          <w:spacing w:val="16"/>
          <w:w w:val="105"/>
        </w:rPr>
        <w:t xml:space="preserve">  </w:t>
      </w:r>
      <w:r>
        <w:rPr>
          <w:color w:val="2A2A2A"/>
          <w:w w:val="105"/>
        </w:rPr>
        <w:t>狼子野心</w:t>
      </w:r>
    </w:p>
    <w:p>
      <w:pPr>
        <w:pStyle w:val="2"/>
        <w:spacing w:line="289" w:lineRule="exact"/>
        <w:ind w:left="605"/>
        <w:rPr>
          <w:color w:val="2A2A2A"/>
          <w:w w:val="105"/>
        </w:rPr>
      </w:pPr>
      <w:r>
        <w:rPr>
          <w:color w:val="2A2A2A"/>
          <w:spacing w:val="-32"/>
          <w:w w:val="105"/>
          <w:sz w:val="22"/>
        </w:rPr>
        <w:t xml:space="preserve">生 </w:t>
      </w:r>
      <w:r>
        <w:rPr>
          <w:rFonts w:ascii="Times New Roman" w:eastAsia="Times New Roman"/>
          <w:color w:val="2A2A2A"/>
          <w:w w:val="105"/>
        </w:rPr>
        <w:t>6:</w:t>
      </w:r>
      <w:r>
        <w:rPr>
          <w:rFonts w:ascii="Times New Roman" w:eastAsia="Times New Roman"/>
          <w:color w:val="2A2A2A"/>
          <w:spacing w:val="18"/>
          <w:w w:val="105"/>
        </w:rPr>
        <w:t xml:space="preserve">  </w:t>
      </w:r>
      <w:r>
        <w:rPr>
          <w:color w:val="2A2A2A"/>
          <w:w w:val="105"/>
        </w:rPr>
        <w:t>狼狈为奸</w:t>
      </w:r>
    </w:p>
    <w:p>
      <w:pPr>
        <w:pStyle w:val="2"/>
        <w:spacing w:line="289" w:lineRule="exact"/>
        <w:ind w:left="605"/>
      </w:pPr>
      <w:r>
        <w:rPr>
          <w:color w:val="2A2A2A"/>
          <w:spacing w:val="-18"/>
          <w:sz w:val="22"/>
        </w:rPr>
        <w:t xml:space="preserve">生 </w:t>
      </w:r>
      <w:r>
        <w:rPr>
          <w:rFonts w:ascii="Times New Roman" w:eastAsia="Times New Roman"/>
          <w:color w:val="2A2A2A"/>
        </w:rPr>
        <w:t>7:</w:t>
      </w:r>
      <w:r>
        <w:rPr>
          <w:rFonts w:ascii="Times New Roman" w:eastAsia="Times New Roman"/>
          <w:color w:val="2A2A2A"/>
          <w:spacing w:val="10"/>
        </w:rPr>
        <w:t xml:space="preserve">   </w:t>
      </w:r>
      <w:r>
        <w:rPr>
          <w:color w:val="2A2A2A"/>
        </w:rPr>
        <w:t>狼狈不堪</w:t>
      </w:r>
    </w:p>
    <w:p>
      <w:pPr>
        <w:pStyle w:val="2"/>
        <w:spacing w:before="176" w:line="376" w:lineRule="auto"/>
        <w:ind w:left="122" w:right="367" w:firstLine="482"/>
        <w:rPr>
          <w:color w:val="2A2A2A"/>
          <w:w w:val="105"/>
        </w:rPr>
      </w:pPr>
      <w:r>
        <w:rPr>
          <w:color w:val="181818"/>
          <w:spacing w:val="-1"/>
        </w:rPr>
        <w:t xml:space="preserve">师：看来大家积累的成语不少，那么从这些成语来看，他们反映了狼的什么 </w:t>
      </w:r>
      <w:r>
        <w:rPr>
          <w:color w:val="2A2A2A"/>
          <w:w w:val="105"/>
        </w:rPr>
        <w:t>本性？</w:t>
      </w:r>
    </w:p>
    <w:p>
      <w:pPr>
        <w:pStyle w:val="2"/>
        <w:spacing w:before="176" w:line="376" w:lineRule="auto"/>
        <w:ind w:left="122" w:right="367" w:firstLine="482"/>
        <w:rPr>
          <w:sz w:val="23"/>
        </w:rPr>
      </w:pPr>
      <w:r>
        <w:rPr>
          <w:color w:val="2A2A2A"/>
          <w:w w:val="105"/>
          <w:sz w:val="22"/>
        </w:rPr>
        <w:t xml:space="preserve">生 </w:t>
      </w:r>
      <w:r>
        <w:rPr>
          <w:rFonts w:ascii="Times New Roman" w:eastAsia="Times New Roman"/>
          <w:color w:val="2A2A2A"/>
          <w:w w:val="105"/>
          <w:sz w:val="23"/>
        </w:rPr>
        <w:t xml:space="preserve">1: </w:t>
      </w:r>
      <w:r>
        <w:rPr>
          <w:color w:val="2A2A2A"/>
          <w:w w:val="105"/>
          <w:sz w:val="23"/>
        </w:rPr>
        <w:t>狡猾</w:t>
      </w:r>
    </w:p>
    <w:p>
      <w:pPr>
        <w:spacing w:before="65"/>
        <w:ind w:right="0" w:firstLine="525" w:firstLineChars="300"/>
        <w:jc w:val="left"/>
        <w:rPr>
          <w:color w:val="232323"/>
          <w:w w:val="105"/>
          <w:sz w:val="23"/>
        </w:rPr>
      </w:pPr>
      <w:r>
        <w:rPr>
          <w:color w:val="232323"/>
          <w:spacing w:val="-28"/>
          <w:w w:val="105"/>
          <w:sz w:val="22"/>
        </w:rPr>
        <w:t xml:space="preserve">生 </w:t>
      </w:r>
      <w:r>
        <w:rPr>
          <w:rFonts w:ascii="Times New Roman" w:eastAsia="Times New Roman"/>
          <w:color w:val="232323"/>
          <w:w w:val="105"/>
          <w:sz w:val="23"/>
        </w:rPr>
        <w:t>2:</w:t>
      </w:r>
      <w:r>
        <w:rPr>
          <w:rFonts w:ascii="Times New Roman" w:eastAsia="Times New Roman"/>
          <w:color w:val="232323"/>
          <w:spacing w:val="25"/>
          <w:w w:val="105"/>
          <w:sz w:val="23"/>
        </w:rPr>
        <w:t xml:space="preserve">  </w:t>
      </w:r>
      <w:r>
        <w:rPr>
          <w:color w:val="232323"/>
          <w:w w:val="105"/>
          <w:sz w:val="23"/>
        </w:rPr>
        <w:t>残忍</w:t>
      </w:r>
    </w:p>
    <w:p>
      <w:pPr>
        <w:spacing w:before="65"/>
        <w:ind w:right="0" w:firstLine="549" w:firstLineChars="300"/>
        <w:jc w:val="left"/>
        <w:rPr>
          <w:sz w:val="22"/>
        </w:rPr>
      </w:pPr>
      <w:r>
        <w:rPr>
          <w:color w:val="232323"/>
          <w:spacing w:val="-24"/>
          <w:w w:val="105"/>
          <w:sz w:val="22"/>
        </w:rPr>
        <w:t xml:space="preserve">生 </w:t>
      </w:r>
      <w:r>
        <w:rPr>
          <w:rFonts w:ascii="Times New Roman" w:eastAsia="Times New Roman"/>
          <w:color w:val="232323"/>
          <w:w w:val="105"/>
          <w:sz w:val="23"/>
        </w:rPr>
        <w:t>3:</w:t>
      </w:r>
      <w:r>
        <w:rPr>
          <w:rFonts w:ascii="Times New Roman" w:eastAsia="Times New Roman"/>
          <w:color w:val="232323"/>
          <w:spacing w:val="28"/>
          <w:w w:val="105"/>
          <w:sz w:val="23"/>
        </w:rPr>
        <w:t xml:space="preserve">  </w:t>
      </w:r>
      <w:r>
        <w:rPr>
          <w:color w:val="131313"/>
          <w:spacing w:val="4"/>
          <w:w w:val="105"/>
          <w:sz w:val="22"/>
        </w:rPr>
        <w:t>凶</w:t>
      </w:r>
      <w:r>
        <w:rPr>
          <w:color w:val="343434"/>
          <w:w w:val="105"/>
          <w:sz w:val="22"/>
        </w:rPr>
        <w:t>暴</w:t>
      </w:r>
    </w:p>
    <w:p>
      <w:pPr>
        <w:spacing w:before="184" w:line="398" w:lineRule="auto"/>
        <w:ind w:left="124" w:right="358" w:firstLine="481"/>
        <w:jc w:val="left"/>
        <w:rPr>
          <w:sz w:val="22"/>
        </w:rPr>
      </w:pPr>
      <w:r>
        <w:rPr>
          <w:color w:val="131313"/>
          <w:w w:val="105"/>
          <w:sz w:val="22"/>
        </w:rPr>
        <w:t>师</w:t>
      </w:r>
      <w:r>
        <w:rPr>
          <w:color w:val="131313"/>
          <w:w w:val="85"/>
          <w:sz w:val="22"/>
        </w:rPr>
        <w:t xml:space="preserve">： </w:t>
      </w:r>
      <w:r>
        <w:rPr>
          <w:color w:val="131313"/>
          <w:w w:val="105"/>
          <w:sz w:val="22"/>
        </w:rPr>
        <w:t>对</w:t>
      </w:r>
      <w:r>
        <w:rPr>
          <w:color w:val="131313"/>
          <w:w w:val="85"/>
          <w:sz w:val="22"/>
        </w:rPr>
        <w:t xml:space="preserve">， </w:t>
      </w:r>
      <w:r>
        <w:rPr>
          <w:color w:val="131313"/>
          <w:w w:val="105"/>
          <w:sz w:val="22"/>
        </w:rPr>
        <w:t>我国</w:t>
      </w:r>
      <w:r>
        <w:rPr>
          <w:color w:val="343434"/>
          <w:w w:val="105"/>
          <w:sz w:val="22"/>
        </w:rPr>
        <w:t>清</w:t>
      </w:r>
      <w:r>
        <w:rPr>
          <w:color w:val="131313"/>
          <w:w w:val="105"/>
          <w:sz w:val="22"/>
        </w:rPr>
        <w:t>朝著名文</w:t>
      </w:r>
      <w:r>
        <w:rPr>
          <w:color w:val="343434"/>
          <w:w w:val="105"/>
          <w:sz w:val="22"/>
        </w:rPr>
        <w:t>学家蒲</w:t>
      </w:r>
      <w:r>
        <w:rPr>
          <w:color w:val="131313"/>
          <w:w w:val="105"/>
          <w:sz w:val="22"/>
        </w:rPr>
        <w:t>松龄在《狼》这篇文</w:t>
      </w:r>
      <w:r>
        <w:rPr>
          <w:color w:val="343434"/>
          <w:w w:val="105"/>
          <w:sz w:val="22"/>
        </w:rPr>
        <w:t>章中</w:t>
      </w:r>
      <w:r>
        <w:rPr>
          <w:color w:val="131313"/>
          <w:w w:val="105"/>
          <w:sz w:val="22"/>
        </w:rPr>
        <w:t>把狼的狡猾刻画得淋漓尽致</w:t>
      </w:r>
      <w:r>
        <w:rPr>
          <w:color w:val="131313"/>
          <w:w w:val="85"/>
          <w:sz w:val="22"/>
        </w:rPr>
        <w:t xml:space="preserve">， </w:t>
      </w:r>
      <w:r>
        <w:rPr>
          <w:color w:val="131313"/>
          <w:w w:val="105"/>
          <w:sz w:val="22"/>
        </w:rPr>
        <w:t>下面我们就来</w:t>
      </w:r>
      <w:r>
        <w:rPr>
          <w:color w:val="343434"/>
          <w:w w:val="105"/>
          <w:sz w:val="22"/>
        </w:rPr>
        <w:t>学</w:t>
      </w:r>
      <w:r>
        <w:rPr>
          <w:color w:val="131313"/>
          <w:w w:val="105"/>
          <w:sz w:val="22"/>
        </w:rPr>
        <w:t>习</w:t>
      </w:r>
      <w:r>
        <w:rPr>
          <w:color w:val="525252"/>
          <w:w w:val="105"/>
          <w:sz w:val="22"/>
        </w:rPr>
        <w:t>一</w:t>
      </w:r>
      <w:r>
        <w:rPr>
          <w:color w:val="232323"/>
          <w:w w:val="105"/>
          <w:sz w:val="22"/>
        </w:rPr>
        <w:t>下这篇课文</w:t>
      </w:r>
      <w:r>
        <w:rPr>
          <w:color w:val="232323"/>
          <w:w w:val="85"/>
          <w:sz w:val="22"/>
        </w:rPr>
        <w:t xml:space="preserve">， </w:t>
      </w:r>
      <w:r>
        <w:rPr>
          <w:color w:val="232323"/>
          <w:w w:val="105"/>
          <w:sz w:val="22"/>
        </w:rPr>
        <w:t>看</w:t>
      </w:r>
      <w:r>
        <w:rPr>
          <w:color w:val="525252"/>
          <w:w w:val="105"/>
          <w:sz w:val="22"/>
        </w:rPr>
        <w:t>一</w:t>
      </w:r>
      <w:r>
        <w:rPr>
          <w:color w:val="343434"/>
          <w:w w:val="105"/>
          <w:sz w:val="22"/>
        </w:rPr>
        <w:t>看我</w:t>
      </w:r>
      <w:r>
        <w:rPr>
          <w:color w:val="131313"/>
          <w:w w:val="105"/>
          <w:sz w:val="22"/>
        </w:rPr>
        <w:t>们人</w:t>
      </w:r>
      <w:r>
        <w:rPr>
          <w:color w:val="131313"/>
          <w:w w:val="85"/>
          <w:sz w:val="22"/>
        </w:rPr>
        <w:t xml:space="preserve">， </w:t>
      </w:r>
      <w:r>
        <w:rPr>
          <w:color w:val="131313"/>
          <w:w w:val="105"/>
          <w:sz w:val="22"/>
        </w:rPr>
        <w:t>也就是</w:t>
      </w:r>
      <w:r>
        <w:rPr>
          <w:color w:val="343434"/>
          <w:w w:val="105"/>
          <w:sz w:val="22"/>
        </w:rPr>
        <w:t>屠夫在</w:t>
      </w:r>
      <w:r>
        <w:rPr>
          <w:color w:val="131313"/>
          <w:w w:val="105"/>
          <w:sz w:val="22"/>
        </w:rPr>
        <w:t>如此狡猾的狼的面前有时如何做的呢？大家</w:t>
      </w:r>
      <w:r>
        <w:rPr>
          <w:rFonts w:hint="eastAsia"/>
          <w:color w:val="131313"/>
          <w:w w:val="105"/>
          <w:sz w:val="22"/>
          <w:lang w:val="en-US" w:eastAsia="zh-CN"/>
        </w:rPr>
        <w:t>翻开课本</w:t>
      </w:r>
      <w:r>
        <w:rPr>
          <w:color w:val="131313"/>
          <w:w w:val="85"/>
          <w:sz w:val="22"/>
        </w:rPr>
        <w:t xml:space="preserve">， </w:t>
      </w:r>
      <w:r>
        <w:rPr>
          <w:color w:val="343434"/>
          <w:w w:val="105"/>
          <w:sz w:val="22"/>
        </w:rPr>
        <w:t>看看蒲</w:t>
      </w:r>
      <w:r>
        <w:rPr>
          <w:color w:val="131313"/>
          <w:w w:val="105"/>
          <w:sz w:val="22"/>
        </w:rPr>
        <w:t>松龄时何许人也？</w:t>
      </w:r>
    </w:p>
    <w:p>
      <w:pPr>
        <w:spacing w:before="3" w:line="398" w:lineRule="auto"/>
        <w:ind w:left="123" w:right="329" w:firstLine="484"/>
        <w:jc w:val="both"/>
        <w:rPr>
          <w:sz w:val="22"/>
        </w:rPr>
      </w:pPr>
      <w:r>
        <w:rPr>
          <w:color w:val="232323"/>
          <w:w w:val="105"/>
          <w:sz w:val="22"/>
        </w:rPr>
        <w:t xml:space="preserve">生：作者蒲松龄，字留仙，号柳泉居士，清朝山东人，是我国著名的文学家。本篇文章节选自《聊斋志异》，它是我国著名的短篇小说集，作者通过谈狐说鬼， </w:t>
      </w:r>
      <w:r>
        <w:rPr>
          <w:color w:val="131313"/>
          <w:w w:val="105"/>
          <w:sz w:val="22"/>
        </w:rPr>
        <w:t>讽刺了</w:t>
      </w:r>
      <w:r>
        <w:rPr>
          <w:color w:val="343434"/>
          <w:w w:val="105"/>
          <w:sz w:val="22"/>
        </w:rPr>
        <w:t>当</w:t>
      </w:r>
      <w:r>
        <w:rPr>
          <w:color w:val="131313"/>
          <w:w w:val="105"/>
          <w:sz w:val="22"/>
        </w:rPr>
        <w:t>时的社会黑暗、官场的腐败、科举 制度的腐朽</w:t>
      </w:r>
      <w:r>
        <w:rPr>
          <w:color w:val="131313"/>
          <w:w w:val="95"/>
          <w:sz w:val="22"/>
        </w:rPr>
        <w:t xml:space="preserve">， </w:t>
      </w:r>
      <w:r>
        <w:rPr>
          <w:color w:val="131313"/>
          <w:w w:val="105"/>
          <w:sz w:val="22"/>
        </w:rPr>
        <w:t>艺术成就很高</w:t>
      </w:r>
      <w:r>
        <w:rPr>
          <w:color w:val="343434"/>
          <w:w w:val="105"/>
          <w:sz w:val="22"/>
        </w:rPr>
        <w:t>。</w:t>
      </w:r>
    </w:p>
    <w:p>
      <w:pPr>
        <w:spacing w:before="4" w:line="398" w:lineRule="auto"/>
        <w:ind w:left="123" w:right="229" w:firstLine="482"/>
        <w:jc w:val="left"/>
        <w:rPr>
          <w:sz w:val="22"/>
        </w:rPr>
      </w:pPr>
      <w:r>
        <w:rPr>
          <w:color w:val="131313"/>
          <w:w w:val="105"/>
          <w:sz w:val="22"/>
        </w:rPr>
        <w:t>师</w:t>
      </w:r>
      <w:r>
        <w:rPr>
          <w:color w:val="131313"/>
          <w:spacing w:val="23"/>
          <w:w w:val="75"/>
          <w:sz w:val="22"/>
        </w:rPr>
        <w:t xml:space="preserve">： </w:t>
      </w:r>
      <w:r>
        <w:rPr>
          <w:color w:val="131313"/>
          <w:spacing w:val="10"/>
          <w:w w:val="105"/>
          <w:sz w:val="22"/>
        </w:rPr>
        <w:t>好</w:t>
      </w:r>
      <w:r>
        <w:rPr>
          <w:color w:val="131313"/>
          <w:w w:val="75"/>
          <w:sz w:val="22"/>
        </w:rPr>
        <w:t xml:space="preserve">， </w:t>
      </w:r>
      <w:r>
        <w:rPr>
          <w:color w:val="131313"/>
          <w:w w:val="105"/>
          <w:sz w:val="22"/>
        </w:rPr>
        <w:t>同</w:t>
      </w:r>
      <w:r>
        <w:rPr>
          <w:color w:val="343434"/>
          <w:w w:val="105"/>
          <w:sz w:val="22"/>
        </w:rPr>
        <w:t>学</w:t>
      </w:r>
      <w:r>
        <w:rPr>
          <w:color w:val="131313"/>
          <w:spacing w:val="1"/>
          <w:w w:val="105"/>
          <w:sz w:val="22"/>
        </w:rPr>
        <w:t>们用</w:t>
      </w:r>
      <w:r>
        <w:rPr>
          <w:color w:val="343434"/>
          <w:w w:val="105"/>
          <w:sz w:val="22"/>
        </w:rPr>
        <w:t>笔</w:t>
      </w:r>
      <w:r>
        <w:rPr>
          <w:color w:val="131313"/>
          <w:spacing w:val="1"/>
          <w:w w:val="105"/>
          <w:sz w:val="22"/>
        </w:rPr>
        <w:t>把这段文</w:t>
      </w:r>
      <w:r>
        <w:rPr>
          <w:color w:val="343434"/>
          <w:spacing w:val="3"/>
          <w:w w:val="105"/>
          <w:sz w:val="22"/>
        </w:rPr>
        <w:t>学常</w:t>
      </w:r>
      <w:r>
        <w:rPr>
          <w:color w:val="131313"/>
          <w:spacing w:val="5"/>
          <w:w w:val="105"/>
          <w:sz w:val="22"/>
        </w:rPr>
        <w:t>识画出来</w:t>
      </w:r>
      <w:r>
        <w:rPr>
          <w:color w:val="343434"/>
          <w:spacing w:val="-17"/>
          <w:w w:val="105"/>
          <w:sz w:val="22"/>
        </w:rPr>
        <w:t>。</w:t>
      </w:r>
      <w:r>
        <w:rPr>
          <w:color w:val="131313"/>
          <w:w w:val="105"/>
          <w:sz w:val="22"/>
        </w:rPr>
        <w:t>这是</w:t>
      </w:r>
      <w:r>
        <w:rPr>
          <w:color w:val="525252"/>
          <w:spacing w:val="6"/>
          <w:w w:val="105"/>
          <w:sz w:val="22"/>
        </w:rPr>
        <w:t>一</w:t>
      </w:r>
      <w:r>
        <w:rPr>
          <w:color w:val="232323"/>
          <w:spacing w:val="8"/>
          <w:w w:val="105"/>
          <w:sz w:val="22"/>
        </w:rPr>
        <w:t>篇文言文</w:t>
      </w:r>
      <w:r>
        <w:rPr>
          <w:color w:val="232323"/>
          <w:spacing w:val="-1"/>
          <w:w w:val="75"/>
          <w:sz w:val="22"/>
        </w:rPr>
        <w:t xml:space="preserve">， </w:t>
      </w:r>
      <w:r>
        <w:rPr>
          <w:color w:val="232323"/>
          <w:w w:val="105"/>
          <w:sz w:val="22"/>
        </w:rPr>
        <w:t>大家知道有</w:t>
      </w:r>
      <w:r>
        <w:rPr>
          <w:color w:val="131313"/>
          <w:spacing w:val="7"/>
          <w:w w:val="105"/>
          <w:sz w:val="22"/>
        </w:rPr>
        <w:t>什么方法能够</w:t>
      </w:r>
      <w:r>
        <w:rPr>
          <w:color w:val="343434"/>
          <w:w w:val="105"/>
          <w:sz w:val="22"/>
        </w:rPr>
        <w:t>学</w:t>
      </w:r>
      <w:r>
        <w:rPr>
          <w:color w:val="131313"/>
          <w:spacing w:val="-1"/>
          <w:w w:val="105"/>
          <w:sz w:val="22"/>
        </w:rPr>
        <w:t>好它吗？</w:t>
      </w:r>
      <w:r>
        <w:rPr>
          <w:color w:val="131313"/>
          <w:spacing w:val="-3"/>
          <w:w w:val="105"/>
          <w:sz w:val="22"/>
        </w:rPr>
        <w:t>（</w:t>
      </w:r>
      <w:r>
        <w:rPr>
          <w:color w:val="343434"/>
          <w:spacing w:val="2"/>
          <w:w w:val="105"/>
          <w:sz w:val="22"/>
        </w:rPr>
        <w:t>学生</w:t>
      </w:r>
      <w:r>
        <w:rPr>
          <w:color w:val="131313"/>
          <w:w w:val="105"/>
          <w:sz w:val="22"/>
        </w:rPr>
        <w:t>思考）</w:t>
      </w:r>
      <w:r>
        <w:rPr>
          <w:color w:val="131313"/>
          <w:spacing w:val="-2"/>
          <w:w w:val="105"/>
          <w:sz w:val="22"/>
        </w:rPr>
        <w:t>我们先从古人那</w:t>
      </w:r>
      <w:r>
        <w:rPr>
          <w:color w:val="343434"/>
          <w:spacing w:val="2"/>
          <w:w w:val="105"/>
          <w:sz w:val="22"/>
        </w:rPr>
        <w:t>里看看有</w:t>
      </w:r>
      <w:r>
        <w:rPr>
          <w:color w:val="131313"/>
          <w:spacing w:val="6"/>
          <w:w w:val="105"/>
          <w:sz w:val="22"/>
        </w:rPr>
        <w:t>什么启示</w:t>
      </w:r>
      <w:r>
        <w:rPr>
          <w:color w:val="131313"/>
          <w:spacing w:val="16"/>
          <w:w w:val="75"/>
          <w:sz w:val="22"/>
        </w:rPr>
        <w:t xml:space="preserve">， </w:t>
      </w:r>
      <w:r>
        <w:rPr>
          <w:color w:val="343434"/>
          <w:spacing w:val="7"/>
          <w:w w:val="105"/>
          <w:sz w:val="22"/>
        </w:rPr>
        <w:t>古</w:t>
      </w:r>
      <w:r>
        <w:rPr>
          <w:color w:val="131313"/>
          <w:w w:val="105"/>
          <w:sz w:val="22"/>
        </w:rPr>
        <w:t>人</w:t>
      </w:r>
      <w:r>
        <w:rPr>
          <w:color w:val="131313"/>
          <w:w w:val="109"/>
          <w:sz w:val="22"/>
        </w:rPr>
        <w:t>说</w:t>
      </w:r>
      <w:r>
        <w:rPr>
          <w:color w:val="131313"/>
          <w:spacing w:val="-11"/>
          <w:w w:val="109"/>
          <w:sz w:val="22"/>
        </w:rPr>
        <w:t>过“</w:t>
      </w:r>
      <w:r>
        <w:rPr>
          <w:color w:val="131313"/>
          <w:spacing w:val="7"/>
          <w:w w:val="108"/>
          <w:sz w:val="22"/>
        </w:rPr>
        <w:t>书</w:t>
      </w:r>
      <w:r>
        <w:rPr>
          <w:color w:val="131313"/>
          <w:spacing w:val="9"/>
          <w:w w:val="105"/>
          <w:sz w:val="22"/>
        </w:rPr>
        <w:t>读百遍</w:t>
      </w:r>
      <w:r>
        <w:rPr>
          <w:color w:val="131313"/>
          <w:w w:val="63"/>
          <w:sz w:val="22"/>
        </w:rPr>
        <w:t>，</w:t>
      </w:r>
      <w:r>
        <w:rPr>
          <w:color w:val="131313"/>
          <w:sz w:val="22"/>
        </w:rPr>
        <w:t xml:space="preserve"> </w:t>
      </w:r>
      <w:r>
        <w:rPr>
          <w:color w:val="131313"/>
          <w:spacing w:val="8"/>
          <w:w w:val="105"/>
          <w:sz w:val="22"/>
        </w:rPr>
        <w:t>其</w:t>
      </w:r>
      <w:r>
        <w:rPr>
          <w:color w:val="343434"/>
          <w:spacing w:val="6"/>
          <w:w w:val="106"/>
          <w:sz w:val="22"/>
        </w:rPr>
        <w:t>意自</w:t>
      </w:r>
      <w:r>
        <w:rPr>
          <w:color w:val="131313"/>
          <w:spacing w:val="-57"/>
          <w:w w:val="108"/>
          <w:sz w:val="22"/>
        </w:rPr>
        <w:t>现“</w:t>
      </w:r>
      <w:r>
        <w:rPr>
          <w:color w:val="131313"/>
          <w:w w:val="63"/>
          <w:sz w:val="22"/>
        </w:rPr>
        <w:t>，</w:t>
      </w:r>
      <w:r>
        <w:rPr>
          <w:color w:val="131313"/>
          <w:sz w:val="22"/>
        </w:rPr>
        <w:t xml:space="preserve"> </w:t>
      </w:r>
      <w:r>
        <w:rPr>
          <w:color w:val="131313"/>
          <w:spacing w:val="2"/>
          <w:w w:val="106"/>
          <w:sz w:val="22"/>
        </w:rPr>
        <w:t>又说“</w:t>
      </w:r>
      <w:r>
        <w:rPr>
          <w:color w:val="131313"/>
          <w:spacing w:val="3"/>
          <w:w w:val="110"/>
          <w:sz w:val="22"/>
        </w:rPr>
        <w:t>熟</w:t>
      </w:r>
      <w:r>
        <w:rPr>
          <w:color w:val="131313"/>
          <w:spacing w:val="2"/>
          <w:w w:val="105"/>
          <w:sz w:val="22"/>
        </w:rPr>
        <w:t>读</w:t>
      </w:r>
      <w:r>
        <w:rPr>
          <w:color w:val="343434"/>
          <w:spacing w:val="6"/>
          <w:w w:val="108"/>
          <w:sz w:val="22"/>
        </w:rPr>
        <w:t>唐</w:t>
      </w:r>
      <w:r>
        <w:rPr>
          <w:color w:val="343434"/>
          <w:spacing w:val="8"/>
          <w:w w:val="106"/>
          <w:sz w:val="22"/>
        </w:rPr>
        <w:t>诗</w:t>
      </w:r>
      <w:r>
        <w:rPr>
          <w:color w:val="525252"/>
          <w:spacing w:val="6"/>
          <w:w w:val="105"/>
          <w:sz w:val="22"/>
        </w:rPr>
        <w:t>三</w:t>
      </w:r>
      <w:r>
        <w:rPr>
          <w:color w:val="232323"/>
          <w:spacing w:val="4"/>
          <w:w w:val="108"/>
          <w:sz w:val="22"/>
        </w:rPr>
        <w:t>百首</w:t>
      </w:r>
      <w:r>
        <w:rPr>
          <w:color w:val="232323"/>
          <w:w w:val="63"/>
          <w:sz w:val="22"/>
        </w:rPr>
        <w:t>，</w:t>
      </w:r>
      <w:r>
        <w:rPr>
          <w:color w:val="232323"/>
          <w:sz w:val="22"/>
        </w:rPr>
        <w:t xml:space="preserve"> </w:t>
      </w:r>
      <w:r>
        <w:rPr>
          <w:color w:val="232323"/>
          <w:spacing w:val="7"/>
          <w:w w:val="106"/>
          <w:sz w:val="22"/>
        </w:rPr>
        <w:t>不会作诗</w:t>
      </w:r>
      <w:r>
        <w:rPr>
          <w:color w:val="232323"/>
          <w:spacing w:val="-26"/>
          <w:w w:val="107"/>
          <w:sz w:val="22"/>
        </w:rPr>
        <w:t>也会吟“</w:t>
      </w:r>
      <w:r>
        <w:rPr>
          <w:color w:val="232323"/>
          <w:w w:val="63"/>
          <w:sz w:val="22"/>
        </w:rPr>
        <w:t>，</w:t>
      </w:r>
      <w:r>
        <w:rPr>
          <w:color w:val="232323"/>
          <w:sz w:val="22"/>
        </w:rPr>
        <w:t xml:space="preserve"> </w:t>
      </w:r>
      <w:r>
        <w:rPr>
          <w:color w:val="232323"/>
          <w:spacing w:val="8"/>
          <w:w w:val="107"/>
          <w:sz w:val="22"/>
        </w:rPr>
        <w:t>看</w:t>
      </w:r>
      <w:r>
        <w:rPr>
          <w:color w:val="232323"/>
          <w:w w:val="108"/>
          <w:sz w:val="22"/>
        </w:rPr>
        <w:t>来</w:t>
      </w:r>
      <w:r>
        <w:rPr>
          <w:color w:val="343434"/>
          <w:w w:val="105"/>
          <w:sz w:val="22"/>
        </w:rPr>
        <w:t>学</w:t>
      </w:r>
      <w:r>
        <w:rPr>
          <w:color w:val="131313"/>
          <w:spacing w:val="6"/>
          <w:w w:val="105"/>
          <w:sz w:val="22"/>
        </w:rPr>
        <w:t>好文</w:t>
      </w:r>
      <w:r>
        <w:rPr>
          <w:color w:val="343434"/>
          <w:spacing w:val="9"/>
          <w:w w:val="105"/>
          <w:sz w:val="22"/>
        </w:rPr>
        <w:t>言文</w:t>
      </w:r>
      <w:r>
        <w:rPr>
          <w:color w:val="131313"/>
          <w:spacing w:val="4"/>
          <w:w w:val="105"/>
          <w:sz w:val="22"/>
        </w:rPr>
        <w:t>的要诀只有</w:t>
      </w:r>
      <w:r>
        <w:rPr>
          <w:color w:val="525252"/>
          <w:spacing w:val="5"/>
          <w:w w:val="105"/>
          <w:sz w:val="22"/>
        </w:rPr>
        <w:t>一</w:t>
      </w:r>
      <w:r>
        <w:rPr>
          <w:color w:val="131313"/>
          <w:w w:val="105"/>
          <w:sz w:val="22"/>
        </w:rPr>
        <w:t>个</w:t>
      </w:r>
      <w:r>
        <w:rPr>
          <w:color w:val="343434"/>
          <w:w w:val="105"/>
          <w:sz w:val="22"/>
        </w:rPr>
        <w:t>字</w:t>
      </w:r>
      <w:r>
        <w:rPr>
          <w:color w:val="131313"/>
          <w:spacing w:val="23"/>
          <w:w w:val="75"/>
          <w:sz w:val="22"/>
        </w:rPr>
        <w:t xml:space="preserve">： </w:t>
      </w:r>
      <w:r>
        <w:rPr>
          <w:color w:val="131313"/>
          <w:spacing w:val="-29"/>
          <w:w w:val="105"/>
          <w:sz w:val="22"/>
        </w:rPr>
        <w:t>那就是“ 读＂</w:t>
      </w:r>
      <w:r>
        <w:rPr>
          <w:color w:val="343434"/>
          <w:spacing w:val="5"/>
          <w:w w:val="105"/>
          <w:sz w:val="22"/>
        </w:rPr>
        <w:t>。</w:t>
      </w:r>
      <w:r>
        <w:rPr>
          <w:color w:val="131313"/>
          <w:spacing w:val="6"/>
          <w:w w:val="105"/>
          <w:sz w:val="22"/>
        </w:rPr>
        <w:t>所谓“</w:t>
      </w:r>
      <w:r>
        <w:rPr>
          <w:color w:val="525252"/>
          <w:spacing w:val="6"/>
          <w:w w:val="105"/>
          <w:sz w:val="22"/>
        </w:rPr>
        <w:t>三</w:t>
      </w:r>
      <w:r>
        <w:rPr>
          <w:color w:val="131313"/>
          <w:spacing w:val="5"/>
          <w:w w:val="105"/>
          <w:sz w:val="22"/>
        </w:rPr>
        <w:t>分鉴</w:t>
      </w:r>
      <w:r>
        <w:rPr>
          <w:color w:val="343434"/>
          <w:spacing w:val="6"/>
          <w:w w:val="105"/>
          <w:sz w:val="22"/>
        </w:rPr>
        <w:t>赏</w:t>
      </w:r>
      <w:r>
        <w:rPr>
          <w:color w:val="131313"/>
          <w:spacing w:val="6"/>
          <w:w w:val="75"/>
          <w:sz w:val="22"/>
        </w:rPr>
        <w:t xml:space="preserve">， </w:t>
      </w:r>
      <w:r>
        <w:rPr>
          <w:color w:val="131313"/>
          <w:spacing w:val="10"/>
          <w:w w:val="105"/>
          <w:sz w:val="22"/>
        </w:rPr>
        <w:t>七分阅读</w:t>
      </w:r>
      <w:r>
        <w:rPr>
          <w:color w:val="131313"/>
          <w:spacing w:val="14"/>
          <w:w w:val="75"/>
          <w:sz w:val="22"/>
        </w:rPr>
        <w:t xml:space="preserve">” </w:t>
      </w:r>
      <w:r>
        <w:rPr>
          <w:color w:val="131313"/>
          <w:w w:val="105"/>
          <w:sz w:val="22"/>
        </w:rPr>
        <w:t>也</w:t>
      </w:r>
      <w:r>
        <w:rPr>
          <w:color w:val="232323"/>
          <w:w w:val="105"/>
          <w:sz w:val="22"/>
        </w:rPr>
        <w:t>就</w:t>
      </w:r>
      <w:r>
        <w:rPr>
          <w:color w:val="232323"/>
          <w:spacing w:val="-1"/>
          <w:w w:val="105"/>
          <w:sz w:val="22"/>
        </w:rPr>
        <w:t>是这个道理。既然要读</w:t>
      </w:r>
      <w:r>
        <w:rPr>
          <w:color w:val="232323"/>
          <w:spacing w:val="3"/>
          <w:w w:val="75"/>
          <w:sz w:val="22"/>
        </w:rPr>
        <w:t xml:space="preserve">， </w:t>
      </w:r>
      <w:r>
        <w:rPr>
          <w:color w:val="232323"/>
          <w:spacing w:val="-3"/>
          <w:w w:val="105"/>
          <w:sz w:val="22"/>
        </w:rPr>
        <w:t>就要读的“响亮“下面我们来进行第</w:t>
      </w:r>
      <w:r>
        <w:rPr>
          <w:color w:val="525252"/>
          <w:spacing w:val="7"/>
          <w:w w:val="105"/>
          <w:sz w:val="22"/>
        </w:rPr>
        <w:t>一</w:t>
      </w:r>
      <w:r>
        <w:rPr>
          <w:color w:val="232323"/>
          <w:w w:val="105"/>
          <w:sz w:val="22"/>
        </w:rPr>
        <w:t>步</w:t>
      </w:r>
      <w:r>
        <w:rPr>
          <w:color w:val="232323"/>
          <w:spacing w:val="35"/>
          <w:w w:val="75"/>
          <w:sz w:val="22"/>
        </w:rPr>
        <w:t xml:space="preserve">： </w:t>
      </w:r>
      <w:r>
        <w:rPr>
          <w:color w:val="232323"/>
          <w:w w:val="105"/>
          <w:sz w:val="22"/>
        </w:rPr>
        <w:t>认读。（教</w:t>
      </w:r>
      <w:r>
        <w:rPr>
          <w:color w:val="131313"/>
          <w:w w:val="105"/>
          <w:sz w:val="22"/>
        </w:rPr>
        <w:t>师</w:t>
      </w:r>
      <w:r>
        <w:rPr>
          <w:color w:val="131313"/>
          <w:spacing w:val="6"/>
          <w:w w:val="105"/>
          <w:sz w:val="22"/>
        </w:rPr>
        <w:t>板书</w:t>
      </w:r>
      <w:r>
        <w:rPr>
          <w:color w:val="131313"/>
          <w:w w:val="105"/>
          <w:sz w:val="22"/>
        </w:rPr>
        <w:t>）</w:t>
      </w:r>
      <w:r>
        <w:rPr>
          <w:color w:val="131313"/>
          <w:spacing w:val="-3"/>
          <w:w w:val="105"/>
          <w:sz w:val="22"/>
        </w:rPr>
        <w:t>要求是</w:t>
      </w:r>
      <w:r>
        <w:rPr>
          <w:color w:val="131313"/>
          <w:spacing w:val="17"/>
          <w:w w:val="75"/>
          <w:sz w:val="22"/>
        </w:rPr>
        <w:t xml:space="preserve">：”  </w:t>
      </w:r>
      <w:r>
        <w:rPr>
          <w:color w:val="343434"/>
          <w:spacing w:val="8"/>
          <w:w w:val="105"/>
          <w:sz w:val="22"/>
        </w:rPr>
        <w:t>字正腔圆"</w:t>
      </w:r>
      <w:r>
        <w:rPr>
          <w:color w:val="131313"/>
          <w:spacing w:val="-6"/>
          <w:w w:val="105"/>
          <w:sz w:val="22"/>
        </w:rPr>
        <w:t xml:space="preserve">, </w:t>
      </w:r>
      <w:r>
        <w:rPr>
          <w:color w:val="232323"/>
          <w:w w:val="105"/>
          <w:sz w:val="22"/>
        </w:rPr>
        <w:t>(教师板书）吐字清楚，速度放慢，做到准确无误</w:t>
      </w:r>
      <w:r>
        <w:rPr>
          <w:color w:val="232323"/>
          <w:w w:val="75"/>
          <w:sz w:val="22"/>
        </w:rPr>
        <w:t>，</w:t>
      </w:r>
      <w:r>
        <w:rPr>
          <w:color w:val="232323"/>
          <w:spacing w:val="1"/>
          <w:w w:val="75"/>
          <w:sz w:val="22"/>
        </w:rPr>
        <w:t xml:space="preserve"> </w:t>
      </w:r>
      <w:r>
        <w:rPr>
          <w:color w:val="232323"/>
          <w:w w:val="105"/>
          <w:sz w:val="22"/>
        </w:rPr>
        <w:t>声音饱满响亮。为了能够到我们的要求</w:t>
      </w:r>
      <w:r>
        <w:rPr>
          <w:color w:val="232323"/>
          <w:spacing w:val="4"/>
          <w:w w:val="75"/>
          <w:sz w:val="22"/>
        </w:rPr>
        <w:t xml:space="preserve">， </w:t>
      </w:r>
      <w:r>
        <w:rPr>
          <w:color w:val="232323"/>
          <w:spacing w:val="2"/>
          <w:w w:val="105"/>
          <w:sz w:val="22"/>
        </w:rPr>
        <w:t>首先大家把课文默读</w:t>
      </w:r>
      <w:r>
        <w:rPr>
          <w:color w:val="525252"/>
          <w:spacing w:val="7"/>
          <w:w w:val="105"/>
          <w:sz w:val="22"/>
        </w:rPr>
        <w:t>一</w:t>
      </w:r>
      <w:r>
        <w:rPr>
          <w:color w:val="131313"/>
          <w:spacing w:val="6"/>
          <w:w w:val="105"/>
          <w:sz w:val="22"/>
        </w:rPr>
        <w:t>遍</w:t>
      </w:r>
      <w:r>
        <w:rPr>
          <w:color w:val="131313"/>
          <w:w w:val="75"/>
          <w:sz w:val="22"/>
        </w:rPr>
        <w:t xml:space="preserve">， </w:t>
      </w:r>
      <w:r>
        <w:rPr>
          <w:color w:val="131313"/>
          <w:spacing w:val="2"/>
          <w:w w:val="105"/>
          <w:sz w:val="22"/>
        </w:rPr>
        <w:t>结合课</w:t>
      </w:r>
      <w:r>
        <w:rPr>
          <w:color w:val="232323"/>
          <w:w w:val="105"/>
          <w:sz w:val="22"/>
        </w:rPr>
        <w:t>下注释，并拿起笔圈画出你认为容易读错或者其他同学容易读错的字。</w:t>
      </w:r>
    </w:p>
    <w:p>
      <w:pPr>
        <w:spacing w:before="5" w:line="400" w:lineRule="auto"/>
        <w:ind w:left="606" w:right="4337" w:firstLine="1"/>
        <w:jc w:val="left"/>
        <w:rPr>
          <w:sz w:val="22"/>
        </w:rPr>
      </w:pPr>
      <w:r>
        <w:rPr>
          <w:color w:val="232323"/>
          <w:sz w:val="22"/>
        </w:rPr>
        <w:t xml:space="preserve">生：（开始默读，拿起笔来圈画……） </w:t>
      </w:r>
      <w:r>
        <w:rPr>
          <w:color w:val="131313"/>
          <w:sz w:val="22"/>
        </w:rPr>
        <w:t>师：可以了吗？</w:t>
      </w:r>
      <w:r>
        <w:rPr>
          <w:color w:val="343434"/>
          <w:sz w:val="22"/>
        </w:rPr>
        <w:t>生</w:t>
      </w:r>
      <w:r>
        <w:rPr>
          <w:color w:val="131313"/>
          <w:w w:val="75"/>
          <w:sz w:val="22"/>
        </w:rPr>
        <w:t xml:space="preserve">： </w:t>
      </w:r>
      <w:r>
        <w:rPr>
          <w:color w:val="131313"/>
          <w:sz w:val="22"/>
        </w:rPr>
        <w:t>可以了！</w:t>
      </w:r>
    </w:p>
    <w:p>
      <w:pPr>
        <w:spacing w:before="189" w:line="396" w:lineRule="auto"/>
        <w:ind w:left="607" w:right="2211" w:hanging="2"/>
        <w:jc w:val="left"/>
        <w:rPr>
          <w:sz w:val="22"/>
        </w:rPr>
      </w:pPr>
      <w:r>
        <w:rPr>
          <w:color w:val="131313"/>
          <w:w w:val="105"/>
          <w:sz w:val="22"/>
        </w:rPr>
        <w:t>师</w:t>
      </w:r>
      <w:r>
        <w:rPr>
          <w:color w:val="131313"/>
          <w:spacing w:val="27"/>
          <w:w w:val="80"/>
          <w:sz w:val="22"/>
        </w:rPr>
        <w:t xml:space="preserve">： </w:t>
      </w:r>
      <w:r>
        <w:rPr>
          <w:color w:val="131313"/>
          <w:spacing w:val="4"/>
          <w:w w:val="105"/>
          <w:sz w:val="22"/>
        </w:rPr>
        <w:t>请同</w:t>
      </w:r>
      <w:r>
        <w:rPr>
          <w:color w:val="343434"/>
          <w:w w:val="105"/>
          <w:sz w:val="22"/>
        </w:rPr>
        <w:t>学</w:t>
      </w:r>
      <w:r>
        <w:rPr>
          <w:color w:val="131313"/>
          <w:w w:val="105"/>
          <w:sz w:val="22"/>
        </w:rPr>
        <w:t>们总结</w:t>
      </w:r>
      <w:r>
        <w:rPr>
          <w:color w:val="525252"/>
          <w:spacing w:val="8"/>
          <w:w w:val="105"/>
          <w:sz w:val="22"/>
        </w:rPr>
        <w:t>一</w:t>
      </w:r>
      <w:r>
        <w:rPr>
          <w:color w:val="131313"/>
          <w:spacing w:val="8"/>
          <w:w w:val="105"/>
          <w:sz w:val="22"/>
        </w:rPr>
        <w:t>下</w:t>
      </w:r>
      <w:r>
        <w:rPr>
          <w:color w:val="131313"/>
          <w:spacing w:val="6"/>
          <w:w w:val="80"/>
          <w:sz w:val="22"/>
        </w:rPr>
        <w:t xml:space="preserve">， </w:t>
      </w:r>
      <w:r>
        <w:rPr>
          <w:color w:val="131313"/>
          <w:spacing w:val="4"/>
          <w:w w:val="105"/>
          <w:sz w:val="22"/>
        </w:rPr>
        <w:t>那些</w:t>
      </w:r>
      <w:r>
        <w:rPr>
          <w:color w:val="343434"/>
          <w:spacing w:val="5"/>
          <w:w w:val="105"/>
          <w:sz w:val="22"/>
        </w:rPr>
        <w:t>字是我</w:t>
      </w:r>
      <w:r>
        <w:rPr>
          <w:color w:val="131313"/>
          <w:spacing w:val="2"/>
          <w:w w:val="105"/>
          <w:sz w:val="22"/>
        </w:rPr>
        <w:t>们应该</w:t>
      </w:r>
      <w:r>
        <w:rPr>
          <w:color w:val="343434"/>
          <w:spacing w:val="4"/>
          <w:w w:val="105"/>
          <w:sz w:val="22"/>
        </w:rPr>
        <w:t>注意</w:t>
      </w:r>
      <w:r>
        <w:rPr>
          <w:color w:val="131313"/>
          <w:spacing w:val="-2"/>
          <w:w w:val="105"/>
          <w:sz w:val="22"/>
        </w:rPr>
        <w:t xml:space="preserve">把握的？ </w:t>
      </w:r>
      <w:r>
        <w:rPr>
          <w:color w:val="232323"/>
          <w:spacing w:val="-26"/>
          <w:w w:val="105"/>
          <w:sz w:val="22"/>
        </w:rPr>
        <w:t xml:space="preserve">生 </w:t>
      </w:r>
      <w:r>
        <w:rPr>
          <w:rFonts w:ascii="Times New Roman" w:eastAsia="Times New Roman"/>
          <w:color w:val="232323"/>
          <w:w w:val="105"/>
          <w:sz w:val="23"/>
        </w:rPr>
        <w:t>1:</w:t>
      </w:r>
      <w:r>
        <w:rPr>
          <w:rFonts w:ascii="Times New Roman" w:eastAsia="Times New Roman"/>
          <w:color w:val="232323"/>
          <w:spacing w:val="59"/>
          <w:w w:val="105"/>
          <w:sz w:val="23"/>
        </w:rPr>
        <w:t xml:space="preserve"> </w:t>
      </w:r>
      <w:r>
        <w:rPr>
          <w:color w:val="232323"/>
          <w:w w:val="105"/>
          <w:sz w:val="22"/>
        </w:rPr>
        <w:t>我认为有：缀、窘、薪、苦、这几个字。</w:t>
      </w:r>
      <w:r>
        <w:rPr>
          <w:color w:val="343434"/>
          <w:sz w:val="22"/>
        </w:rPr>
        <w:t>生</w:t>
      </w:r>
      <w:r>
        <w:rPr>
          <w:color w:val="343434"/>
          <w:spacing w:val="-14"/>
          <w:sz w:val="22"/>
        </w:rPr>
        <w:t xml:space="preserve"> </w:t>
      </w:r>
      <w:r>
        <w:rPr>
          <w:rFonts w:ascii="Times New Roman" w:eastAsia="Times New Roman"/>
          <w:color w:val="343434"/>
          <w:spacing w:val="5"/>
          <w:sz w:val="23"/>
        </w:rPr>
        <w:t>2</w:t>
      </w:r>
      <w:r>
        <w:rPr>
          <w:rFonts w:ascii="Times New Roman" w:eastAsia="Times New Roman"/>
          <w:color w:val="131313"/>
          <w:spacing w:val="5"/>
          <w:sz w:val="23"/>
        </w:rPr>
        <w:t xml:space="preserve">:   </w:t>
      </w:r>
      <w:r>
        <w:rPr>
          <w:rFonts w:ascii="Times New Roman" w:eastAsia="Times New Roman"/>
          <w:color w:val="131313"/>
          <w:spacing w:val="7"/>
          <w:sz w:val="23"/>
        </w:rPr>
        <w:t xml:space="preserve"> </w:t>
      </w:r>
      <w:r>
        <w:rPr>
          <w:color w:val="232323"/>
          <w:sz w:val="22"/>
        </w:rPr>
        <w:t>还应该有：眈、眼、暇、</w:t>
      </w:r>
      <w:r>
        <w:rPr>
          <w:color w:val="232323"/>
          <w:sz w:val="22"/>
        </w:rPr>
        <w:tab/>
      </w:r>
      <w:r>
        <w:rPr>
          <w:color w:val="232323"/>
          <w:w w:val="80"/>
          <w:sz w:val="22"/>
        </w:rPr>
        <w:t>隧</w:t>
      </w:r>
      <w:r>
        <w:rPr>
          <w:color w:val="232323"/>
          <w:spacing w:val="-18"/>
          <w:w w:val="80"/>
          <w:sz w:val="22"/>
        </w:rPr>
        <w:t>。</w:t>
      </w:r>
      <w:r>
        <w:rPr>
          <w:color w:val="232323"/>
          <w:sz w:val="22"/>
        </w:rPr>
        <w:t>生</w:t>
      </w:r>
      <w:r>
        <w:rPr>
          <w:color w:val="232323"/>
          <w:spacing w:val="-40"/>
          <w:sz w:val="22"/>
        </w:rPr>
        <w:t xml:space="preserve"> </w:t>
      </w:r>
      <w:r>
        <w:rPr>
          <w:rFonts w:ascii="Times New Roman" w:eastAsia="Times New Roman"/>
          <w:color w:val="232323"/>
          <w:sz w:val="23"/>
        </w:rPr>
        <w:t>3:</w:t>
      </w:r>
      <w:r>
        <w:rPr>
          <w:rFonts w:ascii="Times New Roman" w:eastAsia="Times New Roman"/>
          <w:color w:val="232323"/>
          <w:spacing w:val="2"/>
          <w:sz w:val="23"/>
        </w:rPr>
        <w:t xml:space="preserve"> </w:t>
      </w:r>
      <w:r>
        <w:rPr>
          <w:color w:val="232323"/>
          <w:sz w:val="22"/>
        </w:rPr>
        <w:t>还应该有：寐、黯、凤。</w:t>
      </w:r>
    </w:p>
    <w:p>
      <w:pPr>
        <w:spacing w:before="7" w:line="396" w:lineRule="auto"/>
        <w:ind w:left="127" w:right="392" w:firstLine="478"/>
        <w:jc w:val="left"/>
        <w:rPr>
          <w:sz w:val="22"/>
        </w:rPr>
      </w:pPr>
      <w:r>
        <w:rPr>
          <w:color w:val="131313"/>
          <w:w w:val="105"/>
          <w:sz w:val="22"/>
        </w:rPr>
        <w:t>师</w:t>
      </w:r>
      <w:r>
        <w:rPr>
          <w:color w:val="131313"/>
          <w:w w:val="75"/>
          <w:sz w:val="22"/>
        </w:rPr>
        <w:t xml:space="preserve">： </w:t>
      </w:r>
      <w:r>
        <w:rPr>
          <w:color w:val="131313"/>
          <w:w w:val="105"/>
          <w:sz w:val="22"/>
        </w:rPr>
        <w:t>（打出投影）大</w:t>
      </w:r>
      <w:r>
        <w:rPr>
          <w:color w:val="343434"/>
          <w:w w:val="105"/>
          <w:sz w:val="22"/>
        </w:rPr>
        <w:t>家看看</w:t>
      </w:r>
      <w:r>
        <w:rPr>
          <w:color w:val="131313"/>
          <w:w w:val="75"/>
          <w:sz w:val="22"/>
        </w:rPr>
        <w:t xml:space="preserve">， </w:t>
      </w:r>
      <w:r>
        <w:rPr>
          <w:color w:val="131313"/>
          <w:w w:val="105"/>
          <w:sz w:val="22"/>
        </w:rPr>
        <w:t>这是老师把刚才同</w:t>
      </w:r>
      <w:r>
        <w:rPr>
          <w:color w:val="343434"/>
          <w:w w:val="105"/>
          <w:sz w:val="22"/>
        </w:rPr>
        <w:t>学</w:t>
      </w:r>
      <w:r>
        <w:rPr>
          <w:color w:val="131313"/>
          <w:w w:val="105"/>
          <w:sz w:val="22"/>
        </w:rPr>
        <w:t>们总结的加上增添的</w:t>
      </w:r>
      <w:r>
        <w:rPr>
          <w:color w:val="525252"/>
          <w:w w:val="105"/>
          <w:sz w:val="22"/>
        </w:rPr>
        <w:t>一</w:t>
      </w:r>
      <w:r>
        <w:rPr>
          <w:color w:val="232323"/>
          <w:w w:val="105"/>
          <w:sz w:val="22"/>
        </w:rPr>
        <w:t>些</w:t>
      </w:r>
      <w:r>
        <w:rPr>
          <w:color w:val="343434"/>
          <w:w w:val="105"/>
          <w:sz w:val="22"/>
        </w:rPr>
        <w:t>字词。</w:t>
      </w:r>
      <w:r>
        <w:rPr>
          <w:color w:val="131313"/>
          <w:w w:val="105"/>
          <w:sz w:val="22"/>
        </w:rPr>
        <w:t>大</w:t>
      </w:r>
      <w:r>
        <w:rPr>
          <w:color w:val="343434"/>
          <w:w w:val="105"/>
          <w:sz w:val="22"/>
        </w:rPr>
        <w:t>家</w:t>
      </w:r>
      <w:r>
        <w:rPr>
          <w:color w:val="525252"/>
          <w:w w:val="105"/>
          <w:sz w:val="22"/>
        </w:rPr>
        <w:t>一</w:t>
      </w:r>
      <w:r>
        <w:rPr>
          <w:color w:val="131313"/>
          <w:w w:val="105"/>
          <w:sz w:val="22"/>
        </w:rPr>
        <w:t>起读</w:t>
      </w:r>
      <w:r>
        <w:rPr>
          <w:color w:val="525252"/>
          <w:w w:val="105"/>
          <w:sz w:val="22"/>
        </w:rPr>
        <w:t>一</w:t>
      </w:r>
      <w:r>
        <w:rPr>
          <w:color w:val="131313"/>
          <w:w w:val="105"/>
          <w:sz w:val="22"/>
        </w:rPr>
        <w:t>遍</w:t>
      </w:r>
      <w:r>
        <w:rPr>
          <w:color w:val="343434"/>
          <w:w w:val="105"/>
          <w:sz w:val="22"/>
        </w:rPr>
        <w:t>。</w:t>
      </w:r>
      <w:r>
        <w:rPr>
          <w:color w:val="232323"/>
          <w:sz w:val="22"/>
        </w:rPr>
        <w:t>生：（读字词……）</w:t>
      </w:r>
    </w:p>
    <w:p>
      <w:pPr>
        <w:spacing w:before="184" w:line="400" w:lineRule="auto"/>
        <w:ind w:left="607" w:right="754" w:hanging="2"/>
        <w:jc w:val="left"/>
        <w:rPr>
          <w:sz w:val="22"/>
        </w:rPr>
      </w:pPr>
      <w:r>
        <w:rPr>
          <w:color w:val="131313"/>
          <w:sz w:val="22"/>
        </w:rPr>
        <w:t>师</w:t>
      </w:r>
      <w:r>
        <w:rPr>
          <w:color w:val="131313"/>
          <w:w w:val="85"/>
          <w:sz w:val="22"/>
        </w:rPr>
        <w:t xml:space="preserve">： </w:t>
      </w:r>
      <w:r>
        <w:rPr>
          <w:color w:val="131313"/>
          <w:sz w:val="22"/>
        </w:rPr>
        <w:t>好</w:t>
      </w:r>
      <w:r>
        <w:rPr>
          <w:color w:val="131313"/>
          <w:w w:val="85"/>
          <w:sz w:val="22"/>
        </w:rPr>
        <w:t xml:space="preserve">， </w:t>
      </w:r>
      <w:r>
        <w:rPr>
          <w:color w:val="343434"/>
          <w:sz w:val="22"/>
        </w:rPr>
        <w:t>完全正确</w:t>
      </w:r>
      <w:r>
        <w:rPr>
          <w:color w:val="131313"/>
          <w:w w:val="85"/>
          <w:sz w:val="22"/>
        </w:rPr>
        <w:t xml:space="preserve">， </w:t>
      </w:r>
      <w:r>
        <w:rPr>
          <w:color w:val="343434"/>
          <w:sz w:val="22"/>
        </w:rPr>
        <w:t>看来</w:t>
      </w:r>
      <w:r>
        <w:rPr>
          <w:color w:val="131313"/>
          <w:sz w:val="22"/>
        </w:rPr>
        <w:t>大</w:t>
      </w:r>
      <w:r>
        <w:rPr>
          <w:color w:val="343434"/>
          <w:sz w:val="22"/>
        </w:rPr>
        <w:t>家预习</w:t>
      </w:r>
      <w:r>
        <w:rPr>
          <w:color w:val="131313"/>
          <w:sz w:val="22"/>
        </w:rPr>
        <w:t>的不错！下面我们来气读</w:t>
      </w:r>
      <w:r>
        <w:rPr>
          <w:color w:val="525252"/>
          <w:sz w:val="22"/>
        </w:rPr>
        <w:t>一</w:t>
      </w:r>
      <w:r>
        <w:rPr>
          <w:color w:val="131313"/>
          <w:sz w:val="22"/>
        </w:rPr>
        <w:t>遍文</w:t>
      </w:r>
      <w:r>
        <w:rPr>
          <w:color w:val="343434"/>
          <w:sz w:val="22"/>
        </w:rPr>
        <w:t>章。</w:t>
      </w:r>
      <w:r>
        <w:rPr>
          <w:color w:val="232323"/>
          <w:sz w:val="22"/>
        </w:rPr>
        <w:t>生：（齐读文章……）</w:t>
      </w:r>
    </w:p>
    <w:p>
      <w:pPr>
        <w:pStyle w:val="2"/>
        <w:spacing w:before="65" w:line="381" w:lineRule="auto"/>
        <w:ind w:left="123" w:right="363" w:firstLine="481"/>
        <w:jc w:val="both"/>
      </w:pPr>
      <w:r>
        <w:rPr>
          <w:color w:val="212121"/>
        </w:rPr>
        <w:t>师</w:t>
      </w:r>
      <w:r>
        <w:rPr>
          <w:color w:val="212121"/>
          <w:w w:val="80"/>
        </w:rPr>
        <w:t xml:space="preserve">： </w:t>
      </w:r>
      <w:r>
        <w:rPr>
          <w:color w:val="212121"/>
        </w:rPr>
        <w:t>同学们声音洪亮</w:t>
      </w:r>
      <w:r>
        <w:rPr>
          <w:color w:val="212121"/>
          <w:w w:val="80"/>
        </w:rPr>
        <w:t xml:space="preserve">， </w:t>
      </w:r>
      <w:r>
        <w:rPr>
          <w:color w:val="212121"/>
        </w:rPr>
        <w:t>能够大家我们第</w:t>
      </w:r>
      <w:r>
        <w:rPr>
          <w:color w:val="4F4F4F"/>
        </w:rPr>
        <w:t>一</w:t>
      </w:r>
      <w:r>
        <w:rPr>
          <w:color w:val="212121"/>
        </w:rPr>
        <w:t>步的要求了。</w:t>
      </w:r>
      <w:r>
        <w:rPr>
          <w:color w:val="212121"/>
          <w:w w:val="80"/>
        </w:rPr>
        <w:t xml:space="preserve">” </w:t>
      </w:r>
      <w:r>
        <w:rPr>
          <w:color w:val="212121"/>
        </w:rPr>
        <w:t>字正腔圆</w:t>
      </w:r>
      <w:r>
        <w:rPr>
          <w:color w:val="212121"/>
          <w:w w:val="80"/>
        </w:rPr>
        <w:t xml:space="preserve">” </w:t>
      </w:r>
      <w:r>
        <w:rPr>
          <w:color w:val="212121"/>
        </w:rPr>
        <w:t>是读好</w:t>
      </w:r>
      <w:r>
        <w:rPr>
          <w:color w:val="4F4F4F"/>
        </w:rPr>
        <w:t>一</w:t>
      </w:r>
      <w:r>
        <w:rPr>
          <w:color w:val="212121"/>
        </w:rPr>
        <w:t xml:space="preserve">篇文章的初步要求 </w:t>
      </w:r>
      <w:r>
        <w:rPr>
          <w:color w:val="212121"/>
          <w:w w:val="80"/>
        </w:rPr>
        <w:t xml:space="preserve">， </w:t>
      </w:r>
      <w:r>
        <w:rPr>
          <w:color w:val="212121"/>
        </w:rPr>
        <w:t>要读的再好</w:t>
      </w:r>
      <w:r>
        <w:rPr>
          <w:color w:val="4F4F4F"/>
        </w:rPr>
        <w:t>一</w:t>
      </w:r>
      <w:r>
        <w:rPr>
          <w:color w:val="212121"/>
        </w:rPr>
        <w:t>些呢？就要求我们必须对文义有</w:t>
      </w:r>
      <w:r>
        <w:rPr>
          <w:color w:val="4F4F4F"/>
        </w:rPr>
        <w:t>一</w:t>
      </w:r>
      <w:r>
        <w:rPr>
          <w:color w:val="0F0F0F"/>
        </w:rPr>
        <w:t>个了解</w:t>
      </w:r>
      <w:r>
        <w:rPr>
          <w:color w:val="0F0F0F"/>
          <w:w w:val="80"/>
        </w:rPr>
        <w:t xml:space="preserve">， </w:t>
      </w:r>
      <w:r>
        <w:rPr>
          <w:color w:val="212121"/>
        </w:rPr>
        <w:t>下面我们进行：译读。通（其）解（其）惑（教师板书），首先请大家默读课文， 借助课后的注释来翻译文章，同时用笔勾画出不懂得生字词或者句子。</w:t>
      </w:r>
    </w:p>
    <w:p>
      <w:pPr>
        <w:pStyle w:val="2"/>
        <w:spacing w:line="384" w:lineRule="auto"/>
        <w:ind w:left="605" w:right="5067" w:firstLine="1"/>
      </w:pPr>
      <w:r>
        <w:rPr>
          <w:color w:val="212121"/>
          <w:w w:val="95"/>
        </w:rPr>
        <w:t xml:space="preserve">生：（开始默读翻译文章……） </w:t>
      </w:r>
      <w:r>
        <w:rPr>
          <w:color w:val="212121"/>
        </w:rPr>
        <w:t>师：可以了吗？生：可以了！</w:t>
      </w:r>
    </w:p>
    <w:p>
      <w:pPr>
        <w:pStyle w:val="2"/>
        <w:spacing w:before="176" w:line="379" w:lineRule="auto"/>
        <w:ind w:right="1167" w:hanging="2"/>
      </w:pPr>
      <w:r>
        <w:rPr>
          <w:color w:val="212121"/>
        </w:rPr>
        <w:t>师</w:t>
      </w:r>
      <w:r>
        <w:rPr>
          <w:color w:val="212121"/>
          <w:w w:val="85"/>
        </w:rPr>
        <w:t xml:space="preserve">： </w:t>
      </w:r>
      <w:r>
        <w:rPr>
          <w:color w:val="212121"/>
        </w:rPr>
        <w:t>下面我们分四人</w:t>
      </w:r>
      <w:r>
        <w:rPr>
          <w:color w:val="4F4F4F"/>
        </w:rPr>
        <w:t>一</w:t>
      </w:r>
      <w:r>
        <w:rPr>
          <w:color w:val="212121"/>
        </w:rPr>
        <w:t>组</w:t>
      </w:r>
      <w:r>
        <w:rPr>
          <w:color w:val="212121"/>
          <w:w w:val="85"/>
        </w:rPr>
        <w:t xml:space="preserve">， </w:t>
      </w:r>
      <w:r>
        <w:rPr>
          <w:color w:val="212121"/>
        </w:rPr>
        <w:t>讨论刚才大家在自渎过程中遇到的问题。生：（开始大声地讨论，教师巡回察看并随时回答学生的提问）</w:t>
      </w:r>
    </w:p>
    <w:p>
      <w:pPr>
        <w:pStyle w:val="2"/>
        <w:spacing w:before="6" w:line="381" w:lineRule="auto"/>
        <w:ind w:left="124" w:right="367" w:firstLine="480"/>
        <w:jc w:val="both"/>
      </w:pPr>
      <w:r>
        <w:rPr>
          <w:color w:val="212121"/>
          <w:spacing w:val="-1"/>
        </w:rPr>
        <w:t>师：好，现在大家在讨论后仍旧有疑问的字词句可以提出来，我们全班同学</w:t>
      </w:r>
      <w:r>
        <w:rPr>
          <w:color w:val="4F4F4F"/>
          <w:spacing w:val="5"/>
          <w:w w:val="101"/>
        </w:rPr>
        <w:t>一</w:t>
      </w:r>
      <w:r>
        <w:rPr>
          <w:color w:val="0F0F0F"/>
          <w:spacing w:val="3"/>
          <w:w w:val="103"/>
        </w:rPr>
        <w:t>起解决</w:t>
      </w:r>
      <w:r>
        <w:rPr>
          <w:color w:val="383838"/>
          <w:spacing w:val="8"/>
          <w:w w:val="101"/>
        </w:rPr>
        <w:t>。古</w:t>
      </w:r>
      <w:r>
        <w:rPr>
          <w:color w:val="0F0F0F"/>
          <w:w w:val="101"/>
        </w:rPr>
        <w:t>人说“</w:t>
      </w:r>
      <w:r>
        <w:rPr>
          <w:color w:val="0F0F0F"/>
          <w:spacing w:val="-95"/>
        </w:rPr>
        <w:t xml:space="preserve"> </w:t>
      </w:r>
      <w:r>
        <w:rPr>
          <w:color w:val="383838"/>
          <w:w w:val="104"/>
        </w:rPr>
        <w:t>学</w:t>
      </w:r>
      <w:r>
        <w:rPr>
          <w:color w:val="0F0F0F"/>
          <w:spacing w:val="4"/>
          <w:w w:val="103"/>
        </w:rPr>
        <w:t>则须疑</w:t>
      </w:r>
      <w:r>
        <w:rPr>
          <w:color w:val="0F0F0F"/>
          <w:w w:val="60"/>
        </w:rPr>
        <w:t>，</w:t>
      </w:r>
      <w:r>
        <w:rPr>
          <w:color w:val="0F0F0F"/>
          <w:spacing w:val="-17"/>
        </w:rPr>
        <w:t xml:space="preserve"> </w:t>
      </w:r>
      <w:r>
        <w:rPr>
          <w:color w:val="0F0F0F"/>
          <w:spacing w:val="1"/>
          <w:w w:val="104"/>
        </w:rPr>
        <w:t>疑源千思</w:t>
      </w:r>
      <w:r>
        <w:rPr>
          <w:color w:val="0F0F0F"/>
          <w:w w:val="60"/>
        </w:rPr>
        <w:t>，</w:t>
      </w:r>
      <w:r>
        <w:rPr>
          <w:color w:val="0F0F0F"/>
          <w:spacing w:val="-17"/>
        </w:rPr>
        <w:t xml:space="preserve"> </w:t>
      </w:r>
      <w:r>
        <w:rPr>
          <w:color w:val="0F0F0F"/>
          <w:spacing w:val="-2"/>
          <w:w w:val="105"/>
        </w:rPr>
        <w:t>思然后能</w:t>
      </w:r>
      <w:r>
        <w:rPr>
          <w:color w:val="383838"/>
          <w:spacing w:val="-57"/>
          <w:w w:val="104"/>
        </w:rPr>
        <w:t>学“</w:t>
      </w:r>
      <w:r>
        <w:rPr>
          <w:color w:val="0F0F0F"/>
          <w:w w:val="60"/>
        </w:rPr>
        <w:t>，</w:t>
      </w:r>
      <w:r>
        <w:rPr>
          <w:color w:val="0F0F0F"/>
          <w:spacing w:val="-15"/>
        </w:rPr>
        <w:t xml:space="preserve"> </w:t>
      </w:r>
      <w:r>
        <w:rPr>
          <w:color w:val="0F0F0F"/>
          <w:spacing w:val="1"/>
          <w:w w:val="103"/>
        </w:rPr>
        <w:t>提出</w:t>
      </w:r>
      <w:r>
        <w:rPr>
          <w:color w:val="4F4F4F"/>
          <w:spacing w:val="6"/>
          <w:w w:val="101"/>
        </w:rPr>
        <w:t>一</w:t>
      </w:r>
      <w:r>
        <w:rPr>
          <w:color w:val="0F0F0F"/>
          <w:w w:val="105"/>
        </w:rPr>
        <w:t>个问题比解决</w:t>
      </w:r>
      <w:r>
        <w:rPr>
          <w:color w:val="4F4F4F"/>
          <w:spacing w:val="6"/>
        </w:rPr>
        <w:t>一</w:t>
      </w:r>
      <w:r>
        <w:rPr>
          <w:color w:val="0F0F0F"/>
          <w:spacing w:val="-2"/>
        </w:rPr>
        <w:t>个问题更重要</w:t>
      </w:r>
      <w:r>
        <w:rPr>
          <w:color w:val="383838"/>
        </w:rPr>
        <w:t>。</w:t>
      </w:r>
    </w:p>
    <w:p>
      <w:pPr>
        <w:pStyle w:val="2"/>
        <w:tabs>
          <w:tab w:val="left" w:pos="6305"/>
        </w:tabs>
        <w:spacing w:before="2" w:line="379" w:lineRule="auto"/>
        <w:ind w:left="605" w:right="1542" w:firstLine="1"/>
      </w:pPr>
      <w:r>
        <w:rPr>
          <w:color w:val="212121"/>
        </w:rPr>
        <w:t>生</w:t>
      </w:r>
      <w:r>
        <w:rPr>
          <w:color w:val="212121"/>
          <w:spacing w:val="-28"/>
        </w:rPr>
        <w:t xml:space="preserve"> </w:t>
      </w:r>
      <w:r>
        <w:rPr>
          <w:rFonts w:ascii="Times New Roman" w:hAnsi="Times New Roman" w:eastAsia="Times New Roman"/>
          <w:color w:val="212121"/>
        </w:rPr>
        <w:t xml:space="preserve">1:  </w:t>
      </w:r>
      <w:r>
        <w:rPr>
          <w:rFonts w:ascii="Times New Roman" w:hAnsi="Times New Roman" w:eastAsia="Times New Roman"/>
          <w:color w:val="212121"/>
          <w:spacing w:val="41"/>
        </w:rPr>
        <w:t xml:space="preserve"> </w:t>
      </w:r>
      <w:r>
        <w:rPr>
          <w:color w:val="212121"/>
        </w:rPr>
        <w:t>"屠自后断起股”的“股”字是屁股的意思吗？</w:t>
      </w:r>
      <w:r>
        <w:rPr>
          <w:color w:val="212121"/>
        </w:rPr>
        <w:tab/>
      </w:r>
      <w:r>
        <w:rPr>
          <w:color w:val="212121"/>
          <w:w w:val="80"/>
        </w:rPr>
        <w:t>（学生笑</w:t>
      </w:r>
      <w:r>
        <w:rPr>
          <w:color w:val="212121"/>
          <w:spacing w:val="-18"/>
          <w:w w:val="80"/>
        </w:rPr>
        <w:t xml:space="preserve">） </w:t>
      </w:r>
      <w:r>
        <w:rPr>
          <w:color w:val="212121"/>
        </w:rPr>
        <w:t>师</w:t>
      </w:r>
      <w:r>
        <w:rPr>
          <w:color w:val="212121"/>
          <w:w w:val="75"/>
        </w:rPr>
        <w:t>：</w:t>
      </w:r>
      <w:r>
        <w:rPr>
          <w:color w:val="212121"/>
          <w:spacing w:val="49"/>
          <w:w w:val="75"/>
        </w:rPr>
        <w:t xml:space="preserve"> </w:t>
      </w:r>
      <w:r>
        <w:rPr>
          <w:color w:val="212121"/>
        </w:rPr>
        <w:t>先前</w:t>
      </w:r>
      <w:r>
        <w:rPr>
          <w:color w:val="212121"/>
          <w:spacing w:val="3"/>
        </w:rPr>
        <w:t>有</w:t>
      </w:r>
      <w:r>
        <w:rPr>
          <w:color w:val="4F4F4F"/>
          <w:spacing w:val="6"/>
        </w:rPr>
        <w:t>一</w:t>
      </w:r>
      <w:r>
        <w:rPr>
          <w:color w:val="0F0F0F"/>
        </w:rPr>
        <w:t>个</w:t>
      </w:r>
      <w:r>
        <w:rPr>
          <w:color w:val="383838"/>
        </w:rPr>
        <w:t>字是屁</w:t>
      </w:r>
      <w:r>
        <w:rPr>
          <w:color w:val="383838"/>
          <w:spacing w:val="27"/>
        </w:rPr>
        <w:t>股</w:t>
      </w:r>
      <w:r>
        <w:rPr>
          <w:color w:val="0F0F0F"/>
        </w:rPr>
        <w:t>的意</w:t>
      </w:r>
      <w:r>
        <w:rPr>
          <w:color w:val="0F0F0F"/>
          <w:spacing w:val="5"/>
        </w:rPr>
        <w:t>思</w:t>
      </w:r>
      <w:r>
        <w:rPr>
          <w:color w:val="0F0F0F"/>
          <w:w w:val="75"/>
        </w:rPr>
        <w:t>，</w:t>
      </w:r>
      <w:r>
        <w:rPr>
          <w:color w:val="0F0F0F"/>
          <w:spacing w:val="11"/>
          <w:w w:val="75"/>
        </w:rPr>
        <w:t xml:space="preserve"> </w:t>
      </w:r>
      <w:r>
        <w:rPr>
          <w:color w:val="0F0F0F"/>
        </w:rPr>
        <w:t>是什么？</w:t>
      </w:r>
      <w:r>
        <w:rPr>
          <w:color w:val="212121"/>
        </w:rPr>
        <w:t>生：旯</w:t>
      </w:r>
    </w:p>
    <w:p>
      <w:pPr>
        <w:pStyle w:val="2"/>
        <w:spacing w:before="172" w:line="384" w:lineRule="auto"/>
        <w:ind w:right="3733" w:hanging="2"/>
      </w:pPr>
      <w:r>
        <w:rPr>
          <w:color w:val="212121"/>
        </w:rPr>
        <w:t xml:space="preserve">师：对，那么这个“股”字是什么意思呢？ 生 </w:t>
      </w:r>
      <w:r>
        <w:rPr>
          <w:rFonts w:ascii="Times New Roman" w:hAnsi="Times New Roman" w:eastAsia="Times New Roman"/>
          <w:color w:val="212121"/>
        </w:rPr>
        <w:t xml:space="preserve">2: </w:t>
      </w:r>
      <w:r>
        <w:rPr>
          <w:color w:val="212121"/>
        </w:rPr>
        <w:t xml:space="preserve">老师，我知道，是大腿的意思！师：哦，你是怎么知道的？课文里面没有注释的呀？ 生：我查的字典，字典里面说“股”是大腿的意思！ 师：好，这位同学对知识是求甚解的。你明白了吗？ </w:t>
      </w:r>
      <w:r>
        <w:rPr>
          <w:color w:val="212121"/>
          <w:w w:val="105"/>
        </w:rPr>
        <w:t>生：明白了。</w:t>
      </w:r>
    </w:p>
    <w:p>
      <w:pPr>
        <w:pStyle w:val="2"/>
        <w:spacing w:line="384" w:lineRule="auto"/>
        <w:ind w:left="125" w:right="367" w:firstLine="480"/>
        <w:jc w:val="both"/>
      </w:pPr>
      <w:r>
        <w:rPr>
          <w:color w:val="212121"/>
          <w:spacing w:val="-1"/>
        </w:rPr>
        <w:t xml:space="preserve">师：同学们以后在读古文的时候，不仅可以借助千文中的注释，并且要注意 </w:t>
      </w:r>
      <w:r>
        <w:rPr>
          <w:color w:val="212121"/>
          <w:spacing w:val="5"/>
          <w:w w:val="105"/>
        </w:rPr>
        <w:t>象这位同叙</w:t>
      </w:r>
      <w:r>
        <w:rPr>
          <w:color w:val="4F4F4F"/>
          <w:spacing w:val="7"/>
          <w:w w:val="105"/>
        </w:rPr>
        <w:t>一</w:t>
      </w:r>
      <w:r>
        <w:rPr>
          <w:color w:val="212121"/>
          <w:w w:val="105"/>
        </w:rPr>
        <w:t xml:space="preserve">样能够借助基本的工具书解决。生 </w:t>
      </w:r>
      <w:r>
        <w:rPr>
          <w:rFonts w:ascii="Times New Roman" w:hAnsi="Times New Roman" w:eastAsia="Times New Roman"/>
          <w:color w:val="212121"/>
          <w:w w:val="105"/>
        </w:rPr>
        <w:t xml:space="preserve">3: </w:t>
      </w:r>
      <w:r>
        <w:rPr>
          <w:color w:val="212121"/>
          <w:w w:val="105"/>
        </w:rPr>
        <w:t>"前狼止而后狼又止“如何翻译？</w:t>
      </w:r>
      <w:r>
        <w:rPr>
          <w:color w:val="212121"/>
        </w:rPr>
        <w:t xml:space="preserve">生 </w:t>
      </w:r>
      <w:r>
        <w:rPr>
          <w:rFonts w:ascii="Times New Roman" w:eastAsia="Times New Roman"/>
          <w:color w:val="212121"/>
        </w:rPr>
        <w:t xml:space="preserve">4: </w:t>
      </w:r>
      <w:r>
        <w:rPr>
          <w:color w:val="212121"/>
        </w:rPr>
        <w:t>就是前边的狼停止了，而后边的狼又跟上了的意思。</w:t>
      </w:r>
    </w:p>
    <w:p>
      <w:pPr>
        <w:pStyle w:val="2"/>
        <w:spacing w:before="65" w:line="384" w:lineRule="auto"/>
        <w:ind w:left="605" w:right="419" w:firstLine="1"/>
      </w:pPr>
      <w:r>
        <w:rPr>
          <w:color w:val="212121"/>
        </w:rPr>
        <w:t>师</w:t>
      </w:r>
      <w:r>
        <w:rPr>
          <w:color w:val="212121"/>
          <w:spacing w:val="7"/>
          <w:w w:val="80"/>
        </w:rPr>
        <w:t xml:space="preserve">： </w:t>
      </w:r>
      <w:r>
        <w:rPr>
          <w:color w:val="212121"/>
          <w:spacing w:val="-10"/>
        </w:rPr>
        <w:t>文言文的翻译有“ 信</w:t>
      </w:r>
      <w:r>
        <w:rPr>
          <w:color w:val="212121"/>
          <w:spacing w:val="-9"/>
          <w:w w:val="80"/>
        </w:rPr>
        <w:t xml:space="preserve">， </w:t>
      </w:r>
      <w:r>
        <w:rPr>
          <w:color w:val="212121"/>
          <w:spacing w:val="5"/>
        </w:rPr>
        <w:t>达</w:t>
      </w:r>
      <w:r>
        <w:rPr>
          <w:color w:val="212121"/>
          <w:spacing w:val="-9"/>
          <w:w w:val="80"/>
        </w:rPr>
        <w:t xml:space="preserve">， </w:t>
      </w:r>
      <w:r>
        <w:rPr>
          <w:color w:val="212121"/>
          <w:spacing w:val="18"/>
        </w:rPr>
        <w:t>雅</w:t>
      </w:r>
      <w:r>
        <w:rPr>
          <w:color w:val="212121"/>
          <w:spacing w:val="-1"/>
          <w:w w:val="80"/>
        </w:rPr>
        <w:t xml:space="preserve">” </w:t>
      </w:r>
      <w:r>
        <w:rPr>
          <w:color w:val="4F4F4F"/>
          <w:spacing w:val="5"/>
        </w:rPr>
        <w:t>三</w:t>
      </w:r>
      <w:r>
        <w:rPr>
          <w:color w:val="0F0F0F"/>
          <w:spacing w:val="-1"/>
        </w:rPr>
        <w:t>个原则</w:t>
      </w:r>
      <w:r>
        <w:rPr>
          <w:color w:val="383838"/>
          <w:spacing w:val="-143"/>
        </w:rPr>
        <w:t>。</w:t>
      </w:r>
      <w:r>
        <w:rPr>
          <w:color w:val="0F0F0F"/>
          <w:spacing w:val="-28"/>
        </w:rPr>
        <w:t>“ 信</w:t>
      </w:r>
      <w:r>
        <w:rPr>
          <w:color w:val="0F0F0F"/>
          <w:spacing w:val="-1"/>
          <w:w w:val="80"/>
        </w:rPr>
        <w:t xml:space="preserve">” </w:t>
      </w:r>
      <w:r>
        <w:rPr>
          <w:color w:val="0F0F0F"/>
          <w:spacing w:val="6"/>
        </w:rPr>
        <w:t>就是翻译的准确</w:t>
      </w:r>
      <w:r>
        <w:rPr>
          <w:color w:val="0F0F0F"/>
          <w:spacing w:val="-7"/>
          <w:w w:val="80"/>
        </w:rPr>
        <w:t xml:space="preserve">， </w:t>
      </w:r>
      <w:r>
        <w:rPr>
          <w:color w:val="0F0F0F"/>
        </w:rPr>
        <w:t>合</w:t>
      </w:r>
      <w:r>
        <w:rPr>
          <w:color w:val="212121"/>
        </w:rPr>
        <w:t>乎原文，“达“翻译的要通畅，“雅”就是翻译的要美，要有文采，刚才那名同学</w:t>
      </w:r>
      <w:r>
        <w:rPr>
          <w:color w:val="212121"/>
          <w:spacing w:val="-1"/>
          <w:w w:val="90"/>
        </w:rPr>
        <w:t>是按照“信”和“达”的标准翻译的，而翻译的方法有不外乎：“对“、"换"、“留"、</w:t>
      </w:r>
      <w:r>
        <w:rPr>
          <w:color w:val="212121"/>
        </w:rPr>
        <w:t>“ 删"、“补"、“调</w:t>
      </w:r>
      <w:r>
        <w:rPr>
          <w:color w:val="212121"/>
          <w:w w:val="80"/>
        </w:rPr>
        <w:t>”</w:t>
      </w:r>
      <w:r>
        <w:rPr>
          <w:color w:val="212121"/>
        </w:rPr>
        <w:t xml:space="preserve">、“变“七个字。谁再试 </w:t>
      </w:r>
      <w:r>
        <w:rPr>
          <w:color w:val="4F4F4F"/>
        </w:rPr>
        <w:t>一</w:t>
      </w:r>
      <w:r>
        <w:rPr>
          <w:color w:val="212121"/>
        </w:rPr>
        <w:t>下？</w:t>
      </w:r>
      <w:r>
        <w:rPr>
          <w:color w:val="242424"/>
        </w:rPr>
        <w:t xml:space="preserve">生 </w:t>
      </w:r>
      <w:r>
        <w:rPr>
          <w:rFonts w:ascii="Times New Roman" w:eastAsia="Times New Roman"/>
          <w:color w:val="242424"/>
        </w:rPr>
        <w:t xml:space="preserve">5:  </w:t>
      </w:r>
      <w:r>
        <w:rPr>
          <w:color w:val="242424"/>
        </w:rPr>
        <w:t>后得到骨头的那只狼停下了，而先前得到骨头的那只狼又跟上来了。</w:t>
      </w:r>
      <w:r>
        <w:rPr>
          <w:color w:val="131313"/>
        </w:rPr>
        <w:t>师：对！还有问题吗？</w:t>
      </w:r>
      <w:r>
        <w:rPr>
          <w:color w:val="242424"/>
          <w:w w:val="105"/>
        </w:rPr>
        <w:t xml:space="preserve">生 </w:t>
      </w:r>
      <w:r>
        <w:rPr>
          <w:rFonts w:ascii="Times New Roman" w:hAnsi="Times New Roman" w:eastAsia="Times New Roman"/>
          <w:color w:val="242424"/>
          <w:w w:val="105"/>
        </w:rPr>
        <w:t xml:space="preserve">6: </w:t>
      </w:r>
      <w:r>
        <w:rPr>
          <w:color w:val="131313"/>
          <w:w w:val="105"/>
        </w:rPr>
        <w:t>"意将隧入以攻其后也”怎么翻译？</w:t>
      </w:r>
    </w:p>
    <w:p>
      <w:pPr>
        <w:pStyle w:val="2"/>
        <w:spacing w:before="176" w:line="379" w:lineRule="auto"/>
        <w:ind w:left="605" w:right="3072" w:firstLine="1"/>
      </w:pPr>
      <w:r>
        <w:rPr>
          <w:color w:val="242424"/>
        </w:rPr>
        <w:t xml:space="preserve">生 </w:t>
      </w:r>
      <w:r>
        <w:rPr>
          <w:rFonts w:ascii="Times New Roman" w:eastAsia="Times New Roman"/>
          <w:color w:val="242424"/>
        </w:rPr>
        <w:t xml:space="preserve">7: </w:t>
      </w:r>
      <w:r>
        <w:rPr>
          <w:color w:val="242424"/>
        </w:rPr>
        <w:t>就是想要从隧道中钻过去从身后攻击屠户。</w:t>
      </w:r>
      <w:r>
        <w:rPr>
          <w:color w:val="131313"/>
        </w:rPr>
        <w:t>师：正确！</w:t>
      </w:r>
    </w:p>
    <w:p>
      <w:pPr>
        <w:pStyle w:val="2"/>
        <w:spacing w:before="6" w:line="379" w:lineRule="auto"/>
        <w:ind w:left="124" w:right="431" w:firstLine="482"/>
      </w:pPr>
      <w:r>
        <w:rPr>
          <w:color w:val="242424"/>
          <w:w w:val="105"/>
        </w:rPr>
        <w:t xml:space="preserve">生 </w:t>
      </w:r>
      <w:r>
        <w:rPr>
          <w:rFonts w:ascii="Times New Roman" w:hAnsi="Times New Roman" w:eastAsia="Times New Roman"/>
          <w:color w:val="242424"/>
          <w:w w:val="105"/>
          <w:sz w:val="24"/>
        </w:rPr>
        <w:t xml:space="preserve">8: </w:t>
      </w:r>
      <w:r>
        <w:rPr>
          <w:color w:val="131313"/>
          <w:w w:val="105"/>
        </w:rPr>
        <w:t>"意暇甚＂的意思应该是说明狼的神情很悠闲，为什么“甚”字要放</w:t>
      </w:r>
      <w:r>
        <w:rPr>
          <w:color w:val="242424"/>
          <w:w w:val="105"/>
        </w:rPr>
        <w:t>在最后呢？</w:t>
      </w:r>
    </w:p>
    <w:p>
      <w:pPr>
        <w:pStyle w:val="2"/>
        <w:spacing w:before="6" w:line="376" w:lineRule="auto"/>
        <w:ind w:right="4014" w:hanging="2"/>
      </w:pPr>
      <w:r>
        <w:rPr>
          <w:color w:val="131313"/>
        </w:rPr>
        <w:t>师</w:t>
      </w:r>
      <w:r>
        <w:rPr>
          <w:color w:val="131313"/>
          <w:w w:val="75"/>
        </w:rPr>
        <w:t xml:space="preserve">： </w:t>
      </w:r>
      <w:r>
        <w:rPr>
          <w:color w:val="131313"/>
        </w:rPr>
        <w:t>那我想问</w:t>
      </w:r>
      <w:r>
        <w:rPr>
          <w:color w:val="4F4F4F"/>
        </w:rPr>
        <w:t>一</w:t>
      </w:r>
      <w:r>
        <w:rPr>
          <w:color w:val="242424"/>
        </w:rPr>
        <w:t>下</w:t>
      </w:r>
      <w:r>
        <w:rPr>
          <w:color w:val="242424"/>
          <w:w w:val="75"/>
        </w:rPr>
        <w:t xml:space="preserve">，“ </w:t>
      </w:r>
      <w:r>
        <w:rPr>
          <w:color w:val="242424"/>
        </w:rPr>
        <w:t>甚</w:t>
      </w:r>
      <w:r>
        <w:rPr>
          <w:color w:val="242424"/>
          <w:w w:val="75"/>
        </w:rPr>
        <w:t xml:space="preserve">” </w:t>
      </w:r>
      <w:r>
        <w:rPr>
          <w:color w:val="242424"/>
        </w:rPr>
        <w:t xml:space="preserve">是什么意思？ 生 </w:t>
      </w:r>
      <w:r>
        <w:rPr>
          <w:rFonts w:ascii="Times New Roman" w:hAnsi="Times New Roman" w:eastAsia="Times New Roman"/>
          <w:color w:val="242424"/>
          <w:sz w:val="24"/>
        </w:rPr>
        <w:t xml:space="preserve">8: </w:t>
      </w:r>
      <w:r>
        <w:rPr>
          <w:color w:val="242424"/>
        </w:rPr>
        <w:t>是“很＂的意思。</w:t>
      </w:r>
    </w:p>
    <w:p>
      <w:pPr>
        <w:pStyle w:val="2"/>
        <w:spacing w:before="12" w:line="384" w:lineRule="auto"/>
        <w:ind w:right="3201" w:hanging="2"/>
      </w:pPr>
      <w:r>
        <w:rPr>
          <w:color w:val="131313"/>
        </w:rPr>
        <w:t>师</w:t>
      </w:r>
      <w:r>
        <w:rPr>
          <w:color w:val="131313"/>
          <w:w w:val="75"/>
        </w:rPr>
        <w:t xml:space="preserve">： </w:t>
      </w:r>
      <w:r>
        <w:rPr>
          <w:color w:val="131313"/>
        </w:rPr>
        <w:t>那你想</w:t>
      </w:r>
      <w:r>
        <w:rPr>
          <w:color w:val="4F4F4F"/>
        </w:rPr>
        <w:t>一</w:t>
      </w:r>
      <w:r>
        <w:rPr>
          <w:color w:val="242424"/>
        </w:rPr>
        <w:t xml:space="preserve">想现代汉语中有没有这种情况呢？ 生 </w:t>
      </w:r>
      <w:r>
        <w:rPr>
          <w:rFonts w:ascii="Times New Roman" w:eastAsia="Times New Roman"/>
          <w:color w:val="242424"/>
          <w:sz w:val="24"/>
        </w:rPr>
        <w:t xml:space="preserve">8: </w:t>
      </w:r>
      <w:r>
        <w:rPr>
          <w:color w:val="242424"/>
        </w:rPr>
        <w:t>有的，比如说：我高兴得很。</w:t>
      </w:r>
    </w:p>
    <w:p>
      <w:pPr>
        <w:pStyle w:val="2"/>
        <w:spacing w:line="384" w:lineRule="auto"/>
        <w:ind w:right="2265" w:hanging="2"/>
      </w:pPr>
      <w:r>
        <w:rPr>
          <w:color w:val="131313"/>
          <w:spacing w:val="-1"/>
        </w:rPr>
        <w:t xml:space="preserve">师：对，那么这个“很”字在这里为什么要放到最后呢？ </w:t>
      </w:r>
      <w:r>
        <w:rPr>
          <w:color w:val="242424"/>
          <w:spacing w:val="-32"/>
          <w:w w:val="105"/>
        </w:rPr>
        <w:t xml:space="preserve">生 </w:t>
      </w:r>
      <w:r>
        <w:rPr>
          <w:rFonts w:ascii="Times New Roman" w:hAnsi="Times New Roman" w:eastAsia="Times New Roman"/>
          <w:color w:val="242424"/>
          <w:w w:val="105"/>
        </w:rPr>
        <w:t>9:</w:t>
      </w:r>
      <w:r>
        <w:rPr>
          <w:rFonts w:ascii="Times New Roman" w:hAnsi="Times New Roman" w:eastAsia="Times New Roman"/>
          <w:color w:val="242424"/>
          <w:spacing w:val="54"/>
          <w:w w:val="105"/>
        </w:rPr>
        <w:t xml:space="preserve"> </w:t>
      </w:r>
      <w:r>
        <w:rPr>
          <w:color w:val="242424"/>
          <w:spacing w:val="3"/>
          <w:w w:val="105"/>
        </w:rPr>
        <w:t>是起到</w:t>
      </w:r>
      <w:r>
        <w:rPr>
          <w:color w:val="4F4F4F"/>
          <w:spacing w:val="6"/>
          <w:w w:val="105"/>
        </w:rPr>
        <w:t>一</w:t>
      </w:r>
      <w:r>
        <w:rPr>
          <w:color w:val="131313"/>
          <w:w w:val="105"/>
        </w:rPr>
        <w:t>个强调的作用。</w:t>
      </w:r>
    </w:p>
    <w:p>
      <w:pPr>
        <w:pStyle w:val="2"/>
        <w:spacing w:line="381" w:lineRule="auto"/>
        <w:ind w:left="122" w:right="367" w:firstLine="482"/>
      </w:pPr>
      <w:r>
        <w:rPr>
          <w:color w:val="131313"/>
          <w:spacing w:val="-1"/>
        </w:rPr>
        <w:t xml:space="preserve">师：是的，古文有些语法现象在我们现代汉语中仍旧遗留了下来，所以我们 </w:t>
      </w:r>
      <w:r>
        <w:rPr>
          <w:color w:val="242424"/>
          <w:w w:val="105"/>
        </w:rPr>
        <w:t>有时可以用现代汉语的知识来解决古文里的理解问题。我们给这种方法起个名字，就叫作“互动法”吧！</w:t>
      </w:r>
    </w:p>
    <w:p>
      <w:pPr>
        <w:pStyle w:val="2"/>
        <w:spacing w:line="379" w:lineRule="auto"/>
        <w:ind w:left="126" w:right="378" w:firstLine="478"/>
      </w:pPr>
      <w:r>
        <w:rPr>
          <w:color w:val="131313"/>
        </w:rPr>
        <w:t>师</w:t>
      </w:r>
      <w:r>
        <w:rPr>
          <w:color w:val="131313"/>
          <w:w w:val="80"/>
        </w:rPr>
        <w:t xml:space="preserve">： </w:t>
      </w:r>
      <w:r>
        <w:rPr>
          <w:color w:val="131313"/>
        </w:rPr>
        <w:t>好</w:t>
      </w:r>
      <w:r>
        <w:rPr>
          <w:color w:val="131313"/>
          <w:w w:val="80"/>
        </w:rPr>
        <w:t xml:space="preserve">， </w:t>
      </w:r>
      <w:r>
        <w:rPr>
          <w:color w:val="131313"/>
        </w:rPr>
        <w:t>还有问题吗？……下面我们来看看本文中出现的</w:t>
      </w:r>
      <w:r>
        <w:rPr>
          <w:color w:val="4F4F4F"/>
        </w:rPr>
        <w:t>一</w:t>
      </w:r>
      <w:r>
        <w:rPr>
          <w:color w:val="242424"/>
        </w:rPr>
        <w:t>些文言文的特殊</w:t>
      </w:r>
      <w:r>
        <w:rPr>
          <w:color w:val="131313"/>
          <w:w w:val="105"/>
        </w:rPr>
        <w:t>现象：词类活用现象。从名称上看大家知道“词类活用”是什么意思吗？</w:t>
      </w:r>
      <w:r>
        <w:rPr>
          <w:color w:val="242424"/>
        </w:rPr>
        <w:t xml:space="preserve">生 </w:t>
      </w:r>
      <w:r>
        <w:rPr>
          <w:rFonts w:ascii="Times New Roman" w:eastAsia="Times New Roman"/>
          <w:color w:val="242424"/>
        </w:rPr>
        <w:t xml:space="preserve">1: </w:t>
      </w:r>
      <w:r>
        <w:rPr>
          <w:color w:val="242424"/>
        </w:rPr>
        <w:t xml:space="preserve">是不是词可以灵活的用？生 </w:t>
      </w:r>
      <w:r>
        <w:rPr>
          <w:rFonts w:ascii="Times New Roman" w:eastAsia="Times New Roman"/>
          <w:color w:val="242424"/>
        </w:rPr>
        <w:t xml:space="preserve">2: </w:t>
      </w:r>
      <w:r>
        <w:rPr>
          <w:color w:val="242424"/>
        </w:rPr>
        <w:t>应该是词性可以灵活的用。</w:t>
      </w:r>
      <w:r>
        <w:rPr>
          <w:color w:val="131313"/>
        </w:rPr>
        <w:t>师：对，（教师打出投影指导学生学习文中的重点词和认识词类活用的现象） 师</w:t>
      </w:r>
      <w:r>
        <w:rPr>
          <w:color w:val="131313"/>
          <w:w w:val="85"/>
        </w:rPr>
        <w:t xml:space="preserve">： </w:t>
      </w:r>
      <w:r>
        <w:rPr>
          <w:color w:val="131313"/>
        </w:rPr>
        <w:t>大家看看文章</w:t>
      </w:r>
      <w:r>
        <w:rPr>
          <w:color w:val="4F4F4F"/>
        </w:rPr>
        <w:t>一</w:t>
      </w:r>
      <w:r>
        <w:rPr>
          <w:color w:val="242424"/>
        </w:rPr>
        <w:t xml:space="preserve">共有几段话？生： </w:t>
      </w:r>
      <w:r>
        <w:rPr>
          <w:rFonts w:ascii="Times New Roman" w:eastAsia="Times New Roman"/>
          <w:color w:val="131313"/>
        </w:rPr>
        <w:t xml:space="preserve">5 </w:t>
      </w:r>
      <w:r>
        <w:rPr>
          <w:color w:val="131313"/>
        </w:rPr>
        <w:t>段。师：我们能不能用简练的语言概括每段的段意呢？</w:t>
      </w:r>
      <w:r>
        <w:rPr>
          <w:color w:val="242424"/>
        </w:rPr>
        <w:t>生：我看可以分别概括成：遇狼、惧狼、御狼、杀狼和评狼。</w:t>
      </w:r>
      <w:r>
        <w:rPr>
          <w:color w:val="131313"/>
        </w:rPr>
        <w:t>师：非常好。（教师顺势板书）</w:t>
      </w:r>
      <w:r>
        <w:rPr>
          <w:color w:val="131313"/>
          <w:spacing w:val="-1"/>
        </w:rPr>
        <w:t xml:space="preserve">准备工作我们已经结束，下面进入读书的最 </w:t>
      </w:r>
      <w:r>
        <w:rPr>
          <w:color w:val="242424"/>
          <w:spacing w:val="5"/>
        </w:rPr>
        <w:t>高境界</w:t>
      </w:r>
      <w:r>
        <w:rPr>
          <w:color w:val="242424"/>
          <w:spacing w:val="1"/>
          <w:w w:val="75"/>
        </w:rPr>
        <w:t xml:space="preserve">： </w:t>
      </w:r>
      <w:r>
        <w:rPr>
          <w:color w:val="242424"/>
          <w:spacing w:val="6"/>
        </w:rPr>
        <w:t>美读</w:t>
      </w:r>
      <w:r>
        <w:rPr>
          <w:color w:val="242424"/>
          <w:spacing w:val="13"/>
          <w:w w:val="75"/>
        </w:rPr>
        <w:t xml:space="preserve">， </w:t>
      </w:r>
      <w:r>
        <w:rPr>
          <w:color w:val="242424"/>
        </w:rPr>
        <w:t>入韵入境（板书）</w:t>
      </w:r>
      <w:r>
        <w:rPr>
          <w:color w:val="242424"/>
          <w:spacing w:val="-2"/>
        </w:rPr>
        <w:t>这就要求我们读出感情</w:t>
      </w:r>
      <w:r>
        <w:rPr>
          <w:color w:val="242424"/>
          <w:spacing w:val="12"/>
          <w:w w:val="75"/>
        </w:rPr>
        <w:t xml:space="preserve">， </w:t>
      </w:r>
      <w:r>
        <w:rPr>
          <w:color w:val="242424"/>
        </w:rPr>
        <w:t>像讲</w:t>
      </w:r>
      <w:r>
        <w:rPr>
          <w:color w:val="4F4F4F"/>
          <w:spacing w:val="6"/>
        </w:rPr>
        <w:t>一</w:t>
      </w:r>
      <w:r>
        <w:rPr>
          <w:color w:val="131313"/>
          <w:spacing w:val="-2"/>
        </w:rPr>
        <w:t>个故事</w:t>
      </w:r>
      <w:r>
        <w:rPr>
          <w:color w:val="4F4F4F"/>
          <w:spacing w:val="7"/>
        </w:rPr>
        <w:t>一</w:t>
      </w:r>
      <w:r>
        <w:rPr>
          <w:color w:val="242424"/>
          <w:spacing w:val="-6"/>
        </w:rPr>
        <w:t>样妮</w:t>
      </w:r>
      <w:r>
        <w:rPr>
          <w:color w:val="242424"/>
        </w:rPr>
        <w:t xml:space="preserve">妮道来。把自己融入到文章之中去，用你的心跳感受作者的心跳，用你的感情体 </w:t>
      </w:r>
      <w:r>
        <w:rPr>
          <w:color w:val="242424"/>
          <w:spacing w:val="3"/>
        </w:rPr>
        <w:t>会主人公的感情。举例来说</w:t>
      </w:r>
      <w:r>
        <w:rPr>
          <w:color w:val="242424"/>
          <w:spacing w:val="1"/>
          <w:w w:val="75"/>
        </w:rPr>
        <w:t xml:space="preserve">， </w:t>
      </w:r>
      <w:r>
        <w:rPr>
          <w:color w:val="242424"/>
          <w:spacing w:val="2"/>
        </w:rPr>
        <w:t>同样的</w:t>
      </w:r>
      <w:r>
        <w:rPr>
          <w:color w:val="4F4F4F"/>
          <w:spacing w:val="5"/>
        </w:rPr>
        <w:t>一</w:t>
      </w:r>
      <w:r>
        <w:rPr>
          <w:color w:val="242424"/>
          <w:spacing w:val="6"/>
        </w:rPr>
        <w:t>句话</w:t>
      </w:r>
      <w:r>
        <w:rPr>
          <w:color w:val="242424"/>
          <w:spacing w:val="5"/>
          <w:w w:val="75"/>
        </w:rPr>
        <w:t xml:space="preserve">， </w:t>
      </w:r>
      <w:r>
        <w:rPr>
          <w:color w:val="242424"/>
          <w:spacing w:val="3"/>
        </w:rPr>
        <w:t>我们用不同的语调</w:t>
      </w:r>
      <w:r>
        <w:rPr>
          <w:color w:val="242424"/>
          <w:spacing w:val="3"/>
          <w:w w:val="75"/>
        </w:rPr>
        <w:t xml:space="preserve">， </w:t>
      </w:r>
      <w:r>
        <w:rPr>
          <w:color w:val="242424"/>
        </w:rPr>
        <w:t>不同的停顿会</w:t>
      </w:r>
      <w:r>
        <w:rPr>
          <w:color w:val="181818"/>
        </w:rPr>
        <w:t xml:space="preserve">不同的意思。文中的＂屠大窘“应该如何读？ </w:t>
      </w:r>
      <w:r>
        <w:rPr>
          <w:color w:val="2A2A2A"/>
        </w:rPr>
        <w:t>生：屠大窘（大字重读）</w:t>
      </w:r>
      <w:r>
        <w:rPr>
          <w:color w:val="181818"/>
        </w:rPr>
        <w:t>师</w:t>
      </w:r>
      <w:r>
        <w:rPr>
          <w:color w:val="181818"/>
          <w:w w:val="75"/>
        </w:rPr>
        <w:t xml:space="preserve">： </w:t>
      </w:r>
      <w:r>
        <w:rPr>
          <w:color w:val="181818"/>
        </w:rPr>
        <w:t>你为什么要把“ 大</w:t>
      </w:r>
      <w:r>
        <w:rPr>
          <w:color w:val="181818"/>
          <w:w w:val="75"/>
        </w:rPr>
        <w:t xml:space="preserve">” </w:t>
      </w:r>
      <w:r>
        <w:rPr>
          <w:color w:val="3B3B3B"/>
        </w:rPr>
        <w:t>字重</w:t>
      </w:r>
      <w:r>
        <w:rPr>
          <w:color w:val="181818"/>
        </w:rPr>
        <w:t>读呢？</w:t>
      </w:r>
    </w:p>
    <w:p>
      <w:pPr>
        <w:pStyle w:val="2"/>
        <w:spacing w:before="176" w:line="379" w:lineRule="auto"/>
        <w:ind w:left="127" w:right="385" w:firstLine="479"/>
        <w:jc w:val="both"/>
      </w:pPr>
      <w:r>
        <w:rPr>
          <w:color w:val="2A2A2A"/>
        </w:rPr>
        <w:t>生</w:t>
      </w:r>
      <w:r>
        <w:rPr>
          <w:color w:val="2A2A2A"/>
          <w:w w:val="75"/>
        </w:rPr>
        <w:t xml:space="preserve">： </w:t>
      </w:r>
      <w:r>
        <w:rPr>
          <w:color w:val="2A2A2A"/>
        </w:rPr>
        <w:t>因为这个时候 情况非常危急</w:t>
      </w:r>
      <w:r>
        <w:rPr>
          <w:color w:val="2A2A2A"/>
          <w:w w:val="75"/>
        </w:rPr>
        <w:t xml:space="preserve">， </w:t>
      </w:r>
      <w:r>
        <w:rPr>
          <w:color w:val="2A2A2A"/>
        </w:rPr>
        <w:t>屠夫</w:t>
      </w:r>
      <w:r>
        <w:rPr>
          <w:color w:val="4F4F4F"/>
        </w:rPr>
        <w:t>一</w:t>
      </w:r>
      <w:r>
        <w:rPr>
          <w:color w:val="181818"/>
        </w:rPr>
        <w:t>个人是斗不过两只狼的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把“大</w:t>
      </w:r>
      <w:r>
        <w:rPr>
          <w:color w:val="181818"/>
          <w:w w:val="75"/>
        </w:rPr>
        <w:t xml:space="preserve">” </w:t>
      </w:r>
      <w:r>
        <w:rPr>
          <w:color w:val="3B3B3B"/>
        </w:rPr>
        <w:t>字重</w:t>
      </w:r>
      <w:r>
        <w:rPr>
          <w:color w:val="181818"/>
        </w:rPr>
        <w:t>读时强调情况 的危急。师</w:t>
      </w:r>
      <w:r>
        <w:rPr>
          <w:color w:val="181818"/>
          <w:w w:val="75"/>
        </w:rPr>
        <w:t xml:space="preserve">： </w:t>
      </w:r>
      <w:r>
        <w:rPr>
          <w:color w:val="181818"/>
        </w:rPr>
        <w:t>看来这名同学对文</w:t>
      </w:r>
      <w:r>
        <w:rPr>
          <w:color w:val="3B3B3B"/>
        </w:rPr>
        <w:t>章</w:t>
      </w:r>
      <w:r>
        <w:rPr>
          <w:color w:val="181818"/>
        </w:rPr>
        <w:t>的悟性很高呀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同学们再看看第</w:t>
      </w:r>
      <w:r>
        <w:rPr>
          <w:color w:val="4F4F4F"/>
        </w:rPr>
        <w:t>一</w:t>
      </w:r>
      <w:r>
        <w:rPr>
          <w:color w:val="2A2A2A"/>
        </w:rPr>
        <w:t>段如何读？</w:t>
      </w:r>
      <w:r>
        <w:rPr>
          <w:color w:val="181818"/>
        </w:rPr>
        <w:t>（生读了几遍，不理想）</w:t>
      </w:r>
    </w:p>
    <w:p>
      <w:pPr>
        <w:pStyle w:val="2"/>
        <w:spacing w:before="177" w:line="379" w:lineRule="auto"/>
        <w:ind w:left="125" w:right="369" w:firstLine="479"/>
        <w:jc w:val="both"/>
      </w:pPr>
      <w:r>
        <w:rPr>
          <w:color w:val="181818"/>
        </w:rPr>
        <w:t>师</w:t>
      </w:r>
      <w:r>
        <w:rPr>
          <w:color w:val="181818"/>
          <w:w w:val="75"/>
        </w:rPr>
        <w:t xml:space="preserve">： </w:t>
      </w:r>
      <w:r>
        <w:rPr>
          <w:color w:val="181818"/>
        </w:rPr>
        <w:t>大家想象</w:t>
      </w:r>
      <w:r>
        <w:rPr>
          <w:color w:val="4F4F4F"/>
        </w:rPr>
        <w:t>一</w:t>
      </w:r>
      <w:r>
        <w:rPr>
          <w:color w:val="181818"/>
        </w:rPr>
        <w:t>下</w:t>
      </w:r>
      <w:r>
        <w:rPr>
          <w:color w:val="181818"/>
          <w:w w:val="75"/>
        </w:rPr>
        <w:t xml:space="preserve">： </w:t>
      </w:r>
      <w:r>
        <w:rPr>
          <w:color w:val="181818"/>
        </w:rPr>
        <w:t>日已西沉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山路豌蜓崎妪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 xml:space="preserve">西周寂寥无人 </w:t>
      </w:r>
      <w:r>
        <w:rPr>
          <w:color w:val="181818"/>
          <w:w w:val="75"/>
        </w:rPr>
        <w:t xml:space="preserve">， </w:t>
      </w:r>
      <w:r>
        <w:rPr>
          <w:color w:val="3B3B3B"/>
        </w:rPr>
        <w:t>寒意</w:t>
      </w:r>
      <w:r>
        <w:rPr>
          <w:color w:val="181818"/>
        </w:rPr>
        <w:t>彻骨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忽有两狼影紧随，屠心中惧意犹升，形势突变，我们用应该用什么语气来读？（生再读，读出了味道）</w:t>
      </w:r>
    </w:p>
    <w:p>
      <w:pPr>
        <w:pStyle w:val="2"/>
        <w:spacing w:before="176" w:line="381" w:lineRule="auto"/>
        <w:ind w:left="126" w:right="370" w:firstLine="478"/>
        <w:jc w:val="both"/>
      </w:pPr>
      <w:r>
        <w:rPr>
          <w:color w:val="181818"/>
        </w:rPr>
        <w:t>师</w:t>
      </w:r>
      <w:r>
        <w:rPr>
          <w:color w:val="181818"/>
          <w:w w:val="75"/>
        </w:rPr>
        <w:t xml:space="preserve">： </w:t>
      </w:r>
      <w:r>
        <w:rPr>
          <w:color w:val="181818"/>
        </w:rPr>
        <w:t>文</w:t>
      </w:r>
      <w:r>
        <w:rPr>
          <w:color w:val="3B3B3B"/>
        </w:rPr>
        <w:t>章</w:t>
      </w:r>
      <w:r>
        <w:rPr>
          <w:color w:val="181818"/>
        </w:rPr>
        <w:t>不仅要会读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而且很重要的</w:t>
      </w:r>
      <w:r>
        <w:rPr>
          <w:color w:val="4F4F4F"/>
        </w:rPr>
        <w:t>一</w:t>
      </w:r>
      <w:r>
        <w:rPr>
          <w:color w:val="2A2A2A"/>
        </w:rPr>
        <w:t>点还要会品。（教师板书</w:t>
      </w:r>
      <w:r>
        <w:rPr>
          <w:color w:val="2A2A2A"/>
          <w:w w:val="75"/>
        </w:rPr>
        <w:t xml:space="preserve">： </w:t>
      </w:r>
      <w:r>
        <w:rPr>
          <w:color w:val="2A2A2A"/>
        </w:rPr>
        <w:t>品读</w:t>
      </w:r>
      <w:r>
        <w:rPr>
          <w:color w:val="2A2A2A"/>
          <w:w w:val="75"/>
        </w:rPr>
        <w:t xml:space="preserve">， </w:t>
      </w:r>
      <w:r>
        <w:rPr>
          <w:color w:val="2A2A2A"/>
        </w:rPr>
        <w:t>解意体蕴）我们分组讨论</w:t>
      </w:r>
      <w:r>
        <w:rPr>
          <w:color w:val="4F4F4F"/>
        </w:rPr>
        <w:t>一</w:t>
      </w:r>
      <w:r>
        <w:rPr>
          <w:color w:val="181818"/>
        </w:rPr>
        <w:t>下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看看文中那些地方反映了狼的 性格特点</w:t>
      </w:r>
      <w:r>
        <w:rPr>
          <w:color w:val="181818"/>
          <w:w w:val="75"/>
        </w:rPr>
        <w:t xml:space="preserve">， </w:t>
      </w:r>
      <w:r>
        <w:rPr>
          <w:color w:val="181818"/>
        </w:rPr>
        <w:t>那些地方反映了屠户的性格特点？</w:t>
      </w:r>
    </w:p>
    <w:p>
      <w:pPr>
        <w:pStyle w:val="2"/>
        <w:spacing w:line="384" w:lineRule="auto"/>
        <w:ind w:left="605" w:right="4698" w:firstLine="113"/>
      </w:pPr>
      <w:r>
        <w:rPr>
          <w:color w:val="181818"/>
          <w:w w:val="95"/>
        </w:rPr>
        <w:t xml:space="preserve">（学生分组讨论，教师巡回察看） </w:t>
      </w:r>
      <w:r>
        <w:rPr>
          <w:color w:val="181818"/>
        </w:rPr>
        <w:t>师：好，我们来说说看。</w:t>
      </w:r>
    </w:p>
    <w:p>
      <w:pPr>
        <w:pStyle w:val="2"/>
        <w:spacing w:line="381" w:lineRule="auto"/>
        <w:ind w:left="127" w:right="352" w:firstLine="479"/>
        <w:jc w:val="both"/>
      </w:pPr>
      <w:r>
        <w:rPr>
          <w:color w:val="2A2A2A"/>
        </w:rPr>
        <w:t xml:space="preserve">生 </w:t>
      </w:r>
      <w:r>
        <w:rPr>
          <w:rFonts w:ascii="Times New Roman" w:hAnsi="Times New Roman" w:eastAsia="Times New Roman"/>
          <w:color w:val="2A2A2A"/>
        </w:rPr>
        <w:t xml:space="preserve">1: </w:t>
      </w:r>
      <w:r>
        <w:rPr>
          <w:color w:val="181818"/>
        </w:rPr>
        <w:t>我找的反映狼狡猾的。在课文中有这样的</w:t>
      </w:r>
      <w:r>
        <w:rPr>
          <w:color w:val="4F4F4F"/>
        </w:rPr>
        <w:t>一</w:t>
      </w:r>
      <w:r>
        <w:rPr>
          <w:color w:val="181818"/>
        </w:rPr>
        <w:t>句话“少时</w:t>
      </w:r>
      <w:r>
        <w:rPr>
          <w:color w:val="181818"/>
          <w:w w:val="90"/>
        </w:rPr>
        <w:t xml:space="preserve">， </w:t>
      </w:r>
      <w:r>
        <w:rPr>
          <w:color w:val="4F4F4F"/>
        </w:rPr>
        <w:t>一</w:t>
      </w:r>
      <w:r>
        <w:rPr>
          <w:color w:val="2A2A2A"/>
        </w:rPr>
        <w:t>狼径去</w:t>
      </w:r>
      <w:r>
        <w:rPr>
          <w:color w:val="2A2A2A"/>
          <w:w w:val="90"/>
        </w:rPr>
        <w:t xml:space="preserve">， </w:t>
      </w:r>
      <w:r>
        <w:rPr>
          <w:color w:val="181818"/>
        </w:rPr>
        <w:t>其</w:t>
      </w:r>
      <w:r>
        <w:rPr>
          <w:color w:val="4F4F4F"/>
        </w:rPr>
        <w:t>一</w:t>
      </w:r>
      <w:r>
        <w:rPr>
          <w:color w:val="181818"/>
        </w:rPr>
        <w:t>犬坐与前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目似联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意暇甚“狼是不会说话的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 xml:space="preserve">但是他们在柴草堆前表现的两人吃惊的默契。同时这只狼是是在迷惑屠户 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使他失去警觉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而另外</w:t>
      </w:r>
      <w:r>
        <w:rPr>
          <w:color w:val="4F4F4F"/>
        </w:rPr>
        <w:t>一</w:t>
      </w:r>
      <w:r>
        <w:rPr>
          <w:color w:val="2A2A2A"/>
        </w:rPr>
        <w:t>只狼则</w:t>
      </w:r>
      <w:r>
        <w:rPr>
          <w:color w:val="181818"/>
        </w:rPr>
        <w:t>“意将隧入以攻其后也”</w:t>
      </w:r>
    </w:p>
    <w:p>
      <w:pPr>
        <w:pStyle w:val="2"/>
        <w:spacing w:before="165" w:line="384" w:lineRule="auto"/>
        <w:ind w:left="125" w:right="354" w:firstLine="481"/>
        <w:jc w:val="both"/>
      </w:pPr>
      <w:r>
        <w:rPr>
          <w:color w:val="2A2A2A"/>
        </w:rPr>
        <w:t xml:space="preserve">生 </w:t>
      </w:r>
      <w:r>
        <w:rPr>
          <w:rFonts w:ascii="Times New Roman" w:hAnsi="Times New Roman" w:eastAsia="Times New Roman"/>
          <w:color w:val="2A2A2A"/>
        </w:rPr>
        <w:t xml:space="preserve">2:   </w:t>
      </w:r>
      <w:r>
        <w:rPr>
          <w:color w:val="181818"/>
        </w:rPr>
        <w:t>我找的是“途中两狼，缀行甚远“我觉得这个也说明了狼的狡猾，因为他们没有贸然的上前把屠夫吃掉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而是跟</w:t>
      </w:r>
      <w:r>
        <w:rPr>
          <w:color w:val="3B3B3B"/>
        </w:rPr>
        <w:t>着</w:t>
      </w:r>
      <w:r>
        <w:rPr>
          <w:color w:val="181818"/>
        </w:rPr>
        <w:t>他做了很远</w:t>
      </w:r>
      <w:r>
        <w:rPr>
          <w:color w:val="181818"/>
          <w:w w:val="90"/>
        </w:rPr>
        <w:t xml:space="preserve">， </w:t>
      </w:r>
      <w:r>
        <w:rPr>
          <w:color w:val="181818"/>
        </w:rPr>
        <w:t>等待时机</w:t>
      </w:r>
      <w:r>
        <w:rPr>
          <w:color w:val="3B3B3B"/>
        </w:rPr>
        <w:t>。</w:t>
      </w:r>
    </w:p>
    <w:p>
      <w:pPr>
        <w:pStyle w:val="2"/>
        <w:spacing w:line="381" w:lineRule="auto"/>
        <w:ind w:left="123" w:right="356" w:firstLine="483"/>
        <w:jc w:val="both"/>
      </w:pPr>
      <w:r>
        <w:rPr>
          <w:color w:val="2A2A2A"/>
          <w:spacing w:val="-45"/>
          <w:w w:val="105"/>
        </w:rPr>
        <w:t xml:space="preserve">生 </w:t>
      </w:r>
      <w:r>
        <w:rPr>
          <w:rFonts w:ascii="Times New Roman" w:hAnsi="Times New Roman" w:eastAsia="Times New Roman"/>
          <w:color w:val="2A2A2A"/>
          <w:w w:val="105"/>
        </w:rPr>
        <w:t>3:</w:t>
      </w:r>
      <w:r>
        <w:rPr>
          <w:rFonts w:ascii="Times New Roman" w:hAnsi="Times New Roman" w:eastAsia="Times New Roman"/>
          <w:color w:val="2A2A2A"/>
          <w:spacing w:val="20"/>
          <w:w w:val="105"/>
        </w:rPr>
        <w:t xml:space="preserve"> </w:t>
      </w:r>
      <w:r>
        <w:rPr>
          <w:color w:val="181818"/>
          <w:w w:val="105"/>
        </w:rPr>
        <w:t>我找的是“狼不敢前</w:t>
      </w:r>
      <w:r>
        <w:rPr>
          <w:color w:val="181818"/>
          <w:spacing w:val="-28"/>
          <w:w w:val="90"/>
        </w:rPr>
        <w:t xml:space="preserve">， </w:t>
      </w:r>
      <w:r>
        <w:rPr>
          <w:color w:val="181818"/>
          <w:spacing w:val="2"/>
          <w:w w:val="105"/>
        </w:rPr>
        <w:t>眈眈相向“我觉得这里也能反映狼的狡猾</w:t>
      </w:r>
      <w:r>
        <w:rPr>
          <w:color w:val="3B3B3B"/>
          <w:spacing w:val="-6"/>
          <w:w w:val="105"/>
        </w:rPr>
        <w:t>。当</w:t>
      </w:r>
      <w:r>
        <w:rPr>
          <w:color w:val="181818"/>
        </w:rPr>
        <w:t xml:space="preserve">他们看到屠夫有武器之后，也是不敢贸然上前，而是在想办法，这才出现了后面 </w:t>
      </w:r>
      <w:r>
        <w:rPr>
          <w:color w:val="181818"/>
          <w:spacing w:val="-2"/>
          <w:w w:val="105"/>
        </w:rPr>
        <w:t>的他们狡猾的行动</w:t>
      </w:r>
      <w:r>
        <w:rPr>
          <w:color w:val="3B3B3B"/>
          <w:w w:val="105"/>
        </w:rPr>
        <w:t>。</w:t>
      </w:r>
    </w:p>
    <w:p>
      <w:pPr>
        <w:pStyle w:val="2"/>
        <w:spacing w:line="376" w:lineRule="auto"/>
        <w:ind w:left="124" w:right="392" w:firstLine="482"/>
        <w:jc w:val="both"/>
      </w:pPr>
      <w:r>
        <w:rPr>
          <w:color w:val="2A2A2A"/>
        </w:rPr>
        <w:t xml:space="preserve">生 </w:t>
      </w:r>
      <w:r>
        <w:rPr>
          <w:rFonts w:ascii="Times New Roman" w:hAnsi="Times New Roman" w:eastAsia="Times New Roman"/>
          <w:color w:val="2A2A2A"/>
        </w:rPr>
        <w:t xml:space="preserve">4: </w:t>
      </w:r>
      <w:r>
        <w:rPr>
          <w:color w:val="181818"/>
        </w:rPr>
        <w:t>我找的是反映狼贪婪的</w:t>
      </w:r>
      <w:r>
        <w:rPr>
          <w:color w:val="3B3B3B"/>
        </w:rPr>
        <w:t>。</w:t>
      </w:r>
      <w:r>
        <w:rPr>
          <w:color w:val="181818"/>
        </w:rPr>
        <w:t xml:space="preserve">对屠夫扔下的骨头 </w:t>
      </w:r>
      <w:r>
        <w:rPr>
          <w:color w:val="181818"/>
          <w:w w:val="70"/>
        </w:rPr>
        <w:t xml:space="preserve">， </w:t>
      </w:r>
      <w:r>
        <w:rPr>
          <w:color w:val="181818"/>
        </w:rPr>
        <w:t>他们</w:t>
      </w:r>
      <w:r>
        <w:rPr>
          <w:color w:val="4F4F4F"/>
        </w:rPr>
        <w:t>一</w:t>
      </w:r>
      <w:r>
        <w:rPr>
          <w:color w:val="2A2A2A"/>
        </w:rPr>
        <w:t>方面不客气</w:t>
      </w:r>
      <w:r>
        <w:rPr>
          <w:color w:val="2A2A2A"/>
          <w:w w:val="70"/>
        </w:rPr>
        <w:t xml:space="preserve">： </w:t>
      </w:r>
      <w:r>
        <w:rPr>
          <w:color w:val="2A2A2A"/>
        </w:rPr>
        <w:t>吃</w:t>
      </w:r>
      <w:r>
        <w:rPr>
          <w:color w:val="2A2A2A"/>
          <w:w w:val="70"/>
        </w:rPr>
        <w:t xml:space="preserve">； </w:t>
      </w:r>
      <w:r>
        <w:rPr>
          <w:color w:val="4F4F4F"/>
        </w:rPr>
        <w:t>一</w:t>
      </w:r>
      <w:r>
        <w:rPr>
          <w:color w:val="2A2A2A"/>
        </w:rPr>
        <w:t xml:space="preserve">方面 </w:t>
      </w:r>
      <w:r>
        <w:rPr>
          <w:color w:val="2A2A2A"/>
          <w:w w:val="70"/>
        </w:rPr>
        <w:t xml:space="preserve">” </w:t>
      </w:r>
      <w:r>
        <w:rPr>
          <w:color w:val="4F4F4F"/>
        </w:rPr>
        <w:t>一</w:t>
      </w:r>
      <w:r>
        <w:rPr>
          <w:color w:val="181818"/>
        </w:rPr>
        <w:t>狼得骨止而</w:t>
      </w:r>
      <w:r>
        <w:rPr>
          <w:color w:val="4F4F4F"/>
        </w:rPr>
        <w:t>一</w:t>
      </w:r>
      <w:r>
        <w:rPr>
          <w:color w:val="181818"/>
        </w:rPr>
        <w:t>狼仍从“</w:t>
      </w:r>
    </w:p>
    <w:p>
      <w:pPr>
        <w:pStyle w:val="2"/>
        <w:spacing w:before="8" w:line="379" w:lineRule="auto"/>
        <w:ind w:left="122" w:right="365" w:firstLine="484"/>
        <w:jc w:val="both"/>
      </w:pPr>
      <w:r>
        <w:rPr>
          <w:color w:val="2A2A2A"/>
          <w:spacing w:val="-44"/>
          <w:w w:val="105"/>
        </w:rPr>
        <w:t xml:space="preserve">生 </w:t>
      </w:r>
      <w:r>
        <w:rPr>
          <w:rFonts w:ascii="Times New Roman" w:hAnsi="Times New Roman" w:eastAsia="Times New Roman"/>
          <w:color w:val="2A2A2A"/>
          <w:w w:val="105"/>
        </w:rPr>
        <w:t xml:space="preserve">5: </w:t>
      </w:r>
      <w:r>
        <w:rPr>
          <w:color w:val="181818"/>
          <w:spacing w:val="2"/>
          <w:w w:val="105"/>
        </w:rPr>
        <w:t>我找得是反映屠夫勇敢、果断的</w:t>
      </w:r>
      <w:r>
        <w:rPr>
          <w:color w:val="3B3B3B"/>
          <w:spacing w:val="-8"/>
          <w:w w:val="105"/>
        </w:rPr>
        <w:t>。</w:t>
      </w:r>
      <w:r>
        <w:rPr>
          <w:color w:val="181818"/>
          <w:w w:val="105"/>
        </w:rPr>
        <w:t>如“屠</w:t>
      </w:r>
      <w:r>
        <w:rPr>
          <w:color w:val="3B3B3B"/>
          <w:spacing w:val="4"/>
          <w:w w:val="105"/>
        </w:rPr>
        <w:t>暴</w:t>
      </w:r>
      <w:r>
        <w:rPr>
          <w:color w:val="181818"/>
          <w:spacing w:val="9"/>
          <w:w w:val="105"/>
        </w:rPr>
        <w:t>起</w:t>
      </w:r>
      <w:r>
        <w:rPr>
          <w:color w:val="181818"/>
          <w:spacing w:val="-27"/>
          <w:w w:val="90"/>
        </w:rPr>
        <w:t xml:space="preserve">， </w:t>
      </w:r>
      <w:r>
        <w:rPr>
          <w:color w:val="181818"/>
          <w:spacing w:val="-4"/>
          <w:w w:val="105"/>
        </w:rPr>
        <w:t>以刀辟狼首“如果这</w:t>
      </w:r>
      <w:r>
        <w:rPr>
          <w:color w:val="181818"/>
          <w:spacing w:val="3"/>
          <w:w w:val="105"/>
        </w:rPr>
        <w:t>时屠夫是犹豫不决</w:t>
      </w:r>
      <w:r>
        <w:rPr>
          <w:color w:val="181818"/>
          <w:spacing w:val="-6"/>
          <w:w w:val="90"/>
        </w:rPr>
        <w:t xml:space="preserve">， </w:t>
      </w:r>
      <w:r>
        <w:rPr>
          <w:color w:val="181818"/>
          <w:spacing w:val="3"/>
          <w:w w:val="105"/>
        </w:rPr>
        <w:t>那我想狼</w:t>
      </w:r>
      <w:r>
        <w:rPr>
          <w:color w:val="4F4F4F"/>
          <w:spacing w:val="5"/>
          <w:w w:val="105"/>
        </w:rPr>
        <w:t>一</w:t>
      </w:r>
      <w:r>
        <w:rPr>
          <w:color w:val="181818"/>
          <w:w w:val="105"/>
        </w:rPr>
        <w:t>定会把它吃掉的</w:t>
      </w:r>
    </w:p>
    <w:p>
      <w:pPr>
        <w:pStyle w:val="2"/>
        <w:spacing w:before="65" w:line="384" w:lineRule="auto"/>
        <w:ind w:left="128" w:right="373" w:hanging="3"/>
      </w:pPr>
      <w:r>
        <w:rPr>
          <w:color w:val="2A2A2A"/>
          <w:w w:val="105"/>
        </w:rPr>
        <w:t xml:space="preserve">生 </w:t>
      </w:r>
      <w:r>
        <w:rPr>
          <w:rFonts w:ascii="Times New Roman" w:eastAsia="Times New Roman"/>
          <w:color w:val="2A2A2A"/>
          <w:w w:val="105"/>
          <w:sz w:val="22"/>
        </w:rPr>
        <w:t xml:space="preserve">6 </w:t>
      </w:r>
      <w:r>
        <w:rPr>
          <w:rFonts w:ascii="Times New Roman" w:eastAsia="Times New Roman"/>
          <w:color w:val="181818"/>
          <w:w w:val="105"/>
          <w:sz w:val="22"/>
        </w:rPr>
        <w:t xml:space="preserve">: </w:t>
      </w:r>
      <w:r>
        <w:rPr>
          <w:color w:val="181818"/>
          <w:w w:val="105"/>
        </w:rPr>
        <w:t>我觉得文</w:t>
      </w:r>
      <w:r>
        <w:rPr>
          <w:color w:val="3B3B3B"/>
          <w:w w:val="105"/>
        </w:rPr>
        <w:t>章</w:t>
      </w:r>
      <w:r>
        <w:rPr>
          <w:color w:val="181818"/>
          <w:w w:val="105"/>
        </w:rPr>
        <w:t>之中首先反映的是屠夫的恐惧、担心</w:t>
      </w:r>
      <w:r>
        <w:rPr>
          <w:color w:val="3B3B3B"/>
          <w:w w:val="105"/>
        </w:rPr>
        <w:t>。</w:t>
      </w:r>
      <w:r>
        <w:rPr>
          <w:color w:val="181818"/>
          <w:w w:val="105"/>
        </w:rPr>
        <w:t>从文</w:t>
      </w:r>
      <w:r>
        <w:rPr>
          <w:color w:val="3B3B3B"/>
          <w:w w:val="105"/>
        </w:rPr>
        <w:t>章中</w:t>
      </w:r>
      <w:r>
        <w:rPr>
          <w:color w:val="181818"/>
          <w:w w:val="105"/>
        </w:rPr>
        <w:t>的＂屠惧</w:t>
      </w:r>
      <w:r>
        <w:rPr>
          <w:color w:val="181818"/>
          <w:w w:val="90"/>
        </w:rPr>
        <w:t>，</w:t>
      </w:r>
      <w:r>
        <w:rPr>
          <w:color w:val="1F1F1F"/>
          <w:spacing w:val="-1"/>
        </w:rPr>
        <w:t xml:space="preserve">投以骨“，但是后来，他发现狼的贪欲是无法满足的，所以才被迫御敌。同时这 </w:t>
      </w:r>
      <w:r>
        <w:rPr>
          <w:color w:val="0F0F0F"/>
          <w:spacing w:val="3"/>
          <w:w w:val="105"/>
        </w:rPr>
        <w:t>也更加符</w:t>
      </w:r>
      <w:r>
        <w:rPr>
          <w:color w:val="2F2F2F"/>
          <w:spacing w:val="6"/>
          <w:w w:val="105"/>
        </w:rPr>
        <w:t>合正常</w:t>
      </w:r>
      <w:r>
        <w:rPr>
          <w:color w:val="0F0F0F"/>
          <w:spacing w:val="-11"/>
          <w:w w:val="105"/>
        </w:rPr>
        <w:t xml:space="preserve">的情况 </w:t>
      </w:r>
      <w:r>
        <w:rPr>
          <w:color w:val="2F2F2F"/>
          <w:spacing w:val="8"/>
          <w:w w:val="105"/>
        </w:rPr>
        <w:t>。</w:t>
      </w:r>
      <w:r>
        <w:rPr>
          <w:color w:val="0F0F0F"/>
          <w:spacing w:val="5"/>
          <w:w w:val="105"/>
        </w:rPr>
        <w:t>人</w:t>
      </w:r>
      <w:r>
        <w:rPr>
          <w:color w:val="2F2F2F"/>
          <w:spacing w:val="3"/>
          <w:w w:val="105"/>
        </w:rPr>
        <w:t>在</w:t>
      </w:r>
      <w:r>
        <w:rPr>
          <w:color w:val="4F4F4F"/>
          <w:spacing w:val="10"/>
          <w:w w:val="105"/>
        </w:rPr>
        <w:t>一</w:t>
      </w:r>
      <w:r>
        <w:rPr>
          <w:color w:val="2F2F2F"/>
          <w:spacing w:val="7"/>
          <w:w w:val="105"/>
        </w:rPr>
        <w:t>开始遇到狼是会害</w:t>
      </w:r>
      <w:r>
        <w:rPr>
          <w:color w:val="0F0F0F"/>
          <w:spacing w:val="5"/>
          <w:w w:val="105"/>
        </w:rPr>
        <w:t>怕的</w:t>
      </w:r>
      <w:r>
        <w:rPr>
          <w:color w:val="2F2F2F"/>
          <w:w w:val="105"/>
        </w:rPr>
        <w:t>。</w:t>
      </w:r>
    </w:p>
    <w:p>
      <w:pPr>
        <w:pStyle w:val="2"/>
        <w:spacing w:line="384" w:lineRule="auto"/>
        <w:ind w:right="352" w:hanging="2"/>
      </w:pPr>
      <w:r>
        <w:rPr>
          <w:color w:val="1F1F1F"/>
        </w:rPr>
        <w:t>师：噢，这位同学分析的有道理，也就是说蒲松龄这样写更加让人觉得真实。</w:t>
      </w:r>
      <w:r>
        <w:rPr>
          <w:color w:val="2F2F2F"/>
        </w:rPr>
        <w:t xml:space="preserve">生 </w:t>
      </w:r>
      <w:r>
        <w:rPr>
          <w:rFonts w:ascii="Times New Roman" w:eastAsia="Times New Roman"/>
          <w:color w:val="0F0F0F"/>
        </w:rPr>
        <w:t xml:space="preserve">7 : </w:t>
      </w:r>
      <w:r>
        <w:rPr>
          <w:color w:val="1F1F1F"/>
        </w:rPr>
        <w:t>还有这句也是反映屠夫的机智的：方欲行，转视积薪后。因为要使让</w:t>
      </w:r>
      <w:r>
        <w:rPr>
          <w:color w:val="1F1F1F"/>
          <w:spacing w:val="3"/>
        </w:rPr>
        <w:t>我的话</w:t>
      </w:r>
      <w:r>
        <w:rPr>
          <w:color w:val="1F1F1F"/>
          <w:spacing w:val="2"/>
          <w:w w:val="90"/>
        </w:rPr>
        <w:t xml:space="preserve">， </w:t>
      </w:r>
      <w:r>
        <w:rPr>
          <w:color w:val="1F1F1F"/>
          <w:spacing w:val="3"/>
        </w:rPr>
        <w:t>我想我早就跑了</w:t>
      </w:r>
      <w:r>
        <w:rPr>
          <w:color w:val="1F1F1F"/>
          <w:spacing w:val="1"/>
          <w:w w:val="90"/>
        </w:rPr>
        <w:t xml:space="preserve">， </w:t>
      </w:r>
      <w:r>
        <w:rPr>
          <w:color w:val="1F1F1F"/>
          <w:spacing w:val="3"/>
        </w:rPr>
        <w:t>不会再看看柴草堆后面</w:t>
      </w:r>
      <w:r>
        <w:rPr>
          <w:color w:val="1F1F1F"/>
          <w:spacing w:val="2"/>
          <w:w w:val="90"/>
        </w:rPr>
        <w:t xml:space="preserve">， </w:t>
      </w:r>
      <w:r>
        <w:rPr>
          <w:color w:val="1F1F1F"/>
          <w:spacing w:val="5"/>
        </w:rPr>
        <w:t>或者想到另外</w:t>
      </w:r>
      <w:r>
        <w:rPr>
          <w:color w:val="4F4F4F"/>
          <w:spacing w:val="7"/>
        </w:rPr>
        <w:t>一</w:t>
      </w:r>
      <w:r>
        <w:rPr>
          <w:color w:val="1F1F1F"/>
        </w:rPr>
        <w:t>只狼。</w:t>
      </w:r>
      <w:r>
        <w:rPr>
          <w:color w:val="1F1F1F"/>
          <w:spacing w:val="-129"/>
        </w:rPr>
        <w:t>［</w:t>
      </w:r>
      <w:r>
        <w:rPr>
          <w:color w:val="1F1F1F"/>
          <w:spacing w:val="-12"/>
        </w:rPr>
        <w:t>众</w:t>
      </w:r>
      <w:r>
        <w:rPr>
          <w:color w:val="2F2F2F"/>
          <w:spacing w:val="3"/>
        </w:rPr>
        <w:t>生笑</w:t>
      </w:r>
      <w:r>
        <w:rPr>
          <w:color w:val="0F0F0F"/>
        </w:rPr>
        <w:t>］</w:t>
      </w:r>
      <w:r>
        <w:rPr>
          <w:color w:val="1F1F1F"/>
          <w:w w:val="105"/>
        </w:rPr>
        <w:t>师：同学们看书很仔细，那么作者主要是写狼还是屠夫呢？</w:t>
      </w:r>
      <w:r>
        <w:rPr>
          <w:color w:val="1F1F1F"/>
          <w:w w:val="90"/>
        </w:rPr>
        <w:t>（学生思考……）</w:t>
      </w:r>
    </w:p>
    <w:p>
      <w:pPr>
        <w:pStyle w:val="2"/>
        <w:spacing w:before="172" w:line="384" w:lineRule="auto"/>
        <w:ind w:left="124" w:right="419" w:firstLine="482"/>
      </w:pPr>
      <w:r>
        <w:rPr>
          <w:color w:val="2F2F2F"/>
          <w:spacing w:val="-1"/>
        </w:rPr>
        <w:t xml:space="preserve">生 </w:t>
      </w:r>
      <w:r>
        <w:rPr>
          <w:rFonts w:ascii="Times New Roman" w:eastAsia="Times New Roman"/>
          <w:color w:val="0F0F0F"/>
        </w:rPr>
        <w:t>1:</w:t>
      </w:r>
      <w:r>
        <w:rPr>
          <w:rFonts w:ascii="Times New Roman" w:eastAsia="Times New Roman"/>
          <w:color w:val="0F0F0F"/>
          <w:spacing w:val="22"/>
        </w:rPr>
        <w:t xml:space="preserve">  </w:t>
      </w:r>
      <w:r>
        <w:rPr>
          <w:color w:val="1F1F1F"/>
          <w:spacing w:val="-1"/>
        </w:rPr>
        <w:t>我觉得主要是写的狼，因为文章题目是《狼》，同时文章中也把狼的</w:t>
      </w:r>
      <w:r>
        <w:rPr>
          <w:color w:val="1F1F1F"/>
        </w:rPr>
        <w:t>狡猾刻画得淋漓尽致。</w:t>
      </w:r>
    </w:p>
    <w:p>
      <w:pPr>
        <w:pStyle w:val="2"/>
        <w:spacing w:line="379" w:lineRule="auto"/>
        <w:ind w:left="123" w:right="355" w:firstLine="483"/>
      </w:pPr>
      <w:r>
        <w:rPr>
          <w:color w:val="2F2F2F"/>
          <w:spacing w:val="-50"/>
          <w:w w:val="105"/>
        </w:rPr>
        <w:t xml:space="preserve">生 </w:t>
      </w:r>
      <w:r>
        <w:rPr>
          <w:rFonts w:ascii="Times New Roman" w:eastAsia="Times New Roman"/>
          <w:color w:val="2F2F2F"/>
          <w:spacing w:val="5"/>
          <w:w w:val="105"/>
        </w:rPr>
        <w:t>2</w:t>
      </w:r>
      <w:r>
        <w:rPr>
          <w:rFonts w:ascii="Times New Roman" w:eastAsia="Times New Roman"/>
          <w:color w:val="0F0F0F"/>
          <w:w w:val="105"/>
        </w:rPr>
        <w:t xml:space="preserve">: </w:t>
      </w:r>
      <w:r>
        <w:rPr>
          <w:color w:val="1F1F1F"/>
          <w:spacing w:val="3"/>
          <w:w w:val="105"/>
        </w:rPr>
        <w:t>我也认为是写狼的</w:t>
      </w:r>
      <w:r>
        <w:rPr>
          <w:color w:val="1F1F1F"/>
          <w:spacing w:val="-36"/>
          <w:w w:val="90"/>
        </w:rPr>
        <w:t xml:space="preserve">， </w:t>
      </w:r>
      <w:r>
        <w:rPr>
          <w:color w:val="1F1F1F"/>
          <w:spacing w:val="2"/>
          <w:w w:val="105"/>
        </w:rPr>
        <w:t>我补充</w:t>
      </w:r>
      <w:r>
        <w:rPr>
          <w:color w:val="4F4F4F"/>
          <w:spacing w:val="9"/>
          <w:w w:val="105"/>
        </w:rPr>
        <w:t>一</w:t>
      </w:r>
      <w:r>
        <w:rPr>
          <w:color w:val="2F2F2F"/>
          <w:spacing w:val="3"/>
          <w:w w:val="105"/>
        </w:rPr>
        <w:t>点</w:t>
      </w:r>
      <w:r>
        <w:rPr>
          <w:color w:val="0F0F0F"/>
          <w:w w:val="105"/>
        </w:rPr>
        <w:t>的是</w:t>
      </w:r>
      <w:r>
        <w:rPr>
          <w:color w:val="0F0F0F"/>
          <w:spacing w:val="-37"/>
          <w:w w:val="90"/>
        </w:rPr>
        <w:t xml:space="preserve">， </w:t>
      </w:r>
      <w:r>
        <w:rPr>
          <w:color w:val="0F0F0F"/>
          <w:spacing w:val="5"/>
          <w:w w:val="105"/>
        </w:rPr>
        <w:t>因为老师以前也讲过</w:t>
      </w:r>
      <w:r>
        <w:rPr>
          <w:color w:val="0F0F0F"/>
          <w:spacing w:val="-36"/>
          <w:w w:val="90"/>
        </w:rPr>
        <w:t xml:space="preserve">， </w:t>
      </w:r>
      <w:r>
        <w:rPr>
          <w:color w:val="2F2F2F"/>
          <w:spacing w:val="1"/>
          <w:w w:val="105"/>
        </w:rPr>
        <w:t>文章</w:t>
      </w:r>
      <w:r>
        <w:rPr>
          <w:color w:val="0F0F0F"/>
          <w:spacing w:val="-11"/>
          <w:w w:val="105"/>
        </w:rPr>
        <w:t>的</w:t>
      </w:r>
      <w:r>
        <w:rPr>
          <w:color w:val="1F1F1F"/>
          <w:w w:val="105"/>
        </w:rPr>
        <w:t>题目是题眼，而作者也花了很多的篇幅来写狼。</w:t>
      </w:r>
    </w:p>
    <w:p>
      <w:pPr>
        <w:pStyle w:val="2"/>
        <w:spacing w:before="4" w:line="381" w:lineRule="auto"/>
        <w:ind w:left="123" w:right="359" w:firstLine="483"/>
        <w:jc w:val="both"/>
      </w:pPr>
      <w:r>
        <w:rPr>
          <w:color w:val="2F2F2F"/>
        </w:rPr>
        <w:t xml:space="preserve">生 </w:t>
      </w:r>
      <w:r>
        <w:rPr>
          <w:rFonts w:ascii="Times New Roman" w:eastAsia="Times New Roman"/>
          <w:color w:val="2F2F2F"/>
        </w:rPr>
        <w:t>3</w:t>
      </w:r>
      <w:r>
        <w:rPr>
          <w:rFonts w:ascii="Times New Roman" w:eastAsia="Times New Roman"/>
          <w:color w:val="0F0F0F"/>
        </w:rPr>
        <w:t xml:space="preserve">:   </w:t>
      </w:r>
      <w:r>
        <w:rPr>
          <w:color w:val="1F1F1F"/>
        </w:rPr>
        <w:t>我不同意他们的观点，文章是用很多的篇幅写了狼，但是从文章的结</w:t>
      </w:r>
      <w:r>
        <w:rPr>
          <w:color w:val="2F2F2F"/>
        </w:rPr>
        <w:t>尾来看</w:t>
      </w:r>
      <w:r>
        <w:rPr>
          <w:color w:val="0F0F0F"/>
          <w:w w:val="90"/>
        </w:rPr>
        <w:t xml:space="preserve">， </w:t>
      </w:r>
      <w:r>
        <w:rPr>
          <w:color w:val="0F0F0F"/>
        </w:rPr>
        <w:t>虽然狼很狡猾</w:t>
      </w:r>
      <w:r>
        <w:rPr>
          <w:color w:val="0F0F0F"/>
          <w:w w:val="90"/>
        </w:rPr>
        <w:t xml:space="preserve">， </w:t>
      </w:r>
      <w:r>
        <w:rPr>
          <w:color w:val="0F0F0F"/>
        </w:rPr>
        <w:t>但</w:t>
      </w:r>
      <w:r>
        <w:rPr>
          <w:color w:val="2F2F2F"/>
        </w:rPr>
        <w:t>是最终还是被屠夫打败了</w:t>
      </w:r>
      <w:r>
        <w:rPr>
          <w:color w:val="0F0F0F"/>
          <w:w w:val="90"/>
        </w:rPr>
        <w:t xml:space="preserve">， </w:t>
      </w:r>
      <w:r>
        <w:rPr>
          <w:color w:val="0F0F0F"/>
        </w:rPr>
        <w:t>所以我觉得</w:t>
      </w:r>
      <w:r>
        <w:rPr>
          <w:color w:val="2F2F2F"/>
        </w:rPr>
        <w:t>主要是来写屠夫</w:t>
      </w:r>
      <w:r>
        <w:rPr>
          <w:color w:val="0F0F0F"/>
        </w:rPr>
        <w:t>的</w:t>
      </w:r>
      <w:r>
        <w:rPr>
          <w:color w:val="2F2F2F"/>
        </w:rPr>
        <w:t>。写出了</w:t>
      </w:r>
      <w:r>
        <w:rPr>
          <w:color w:val="0F0F0F"/>
        </w:rPr>
        <w:t>他的</w:t>
      </w:r>
      <w:r>
        <w:rPr>
          <w:color w:val="2F2F2F"/>
        </w:rPr>
        <w:t>勇敢</w:t>
      </w:r>
      <w:r>
        <w:rPr>
          <w:color w:val="0F0F0F"/>
          <w:w w:val="90"/>
        </w:rPr>
        <w:t xml:space="preserve">， </w:t>
      </w:r>
      <w:r>
        <w:rPr>
          <w:color w:val="0F0F0F"/>
        </w:rPr>
        <w:t>果断</w:t>
      </w:r>
      <w:r>
        <w:rPr>
          <w:color w:val="2F2F2F"/>
        </w:rPr>
        <w:t>。</w:t>
      </w:r>
    </w:p>
    <w:p>
      <w:pPr>
        <w:pStyle w:val="2"/>
        <w:spacing w:line="384" w:lineRule="auto"/>
        <w:ind w:left="124" w:right="367" w:firstLine="480"/>
      </w:pPr>
      <w:r>
        <w:rPr>
          <w:color w:val="1F1F1F"/>
          <w:spacing w:val="-1"/>
        </w:rPr>
        <w:t xml:space="preserve">师：这位同学说的有道理，我们看，文章越写狼的狡猾，也就越能表现出屠 </w:t>
      </w:r>
      <w:r>
        <w:rPr>
          <w:color w:val="2F2F2F"/>
          <w:w w:val="105"/>
        </w:rPr>
        <w:t>夫</w:t>
      </w:r>
      <w:r>
        <w:rPr>
          <w:color w:val="0F0F0F"/>
          <w:w w:val="105"/>
        </w:rPr>
        <w:t>的</w:t>
      </w:r>
      <w:r>
        <w:rPr>
          <w:color w:val="2F2F2F"/>
          <w:spacing w:val="2"/>
          <w:w w:val="105"/>
        </w:rPr>
        <w:t>勇敢</w:t>
      </w:r>
      <w:r>
        <w:rPr>
          <w:color w:val="0F0F0F"/>
          <w:spacing w:val="-5"/>
          <w:w w:val="90"/>
        </w:rPr>
        <w:t xml:space="preserve">， </w:t>
      </w:r>
      <w:r>
        <w:rPr>
          <w:color w:val="0F0F0F"/>
          <w:spacing w:val="3"/>
          <w:w w:val="105"/>
        </w:rPr>
        <w:t>也就</w:t>
      </w:r>
      <w:r>
        <w:rPr>
          <w:color w:val="2F2F2F"/>
          <w:spacing w:val="2"/>
          <w:w w:val="105"/>
        </w:rPr>
        <w:t>是我</w:t>
      </w:r>
      <w:r>
        <w:rPr>
          <w:color w:val="0F0F0F"/>
          <w:spacing w:val="1"/>
          <w:w w:val="105"/>
        </w:rPr>
        <w:t>们人的</w:t>
      </w:r>
      <w:r>
        <w:rPr>
          <w:color w:val="2F2F2F"/>
          <w:w w:val="105"/>
        </w:rPr>
        <w:t>勇敢。那么狼又</w:t>
      </w:r>
      <w:r>
        <w:rPr>
          <w:color w:val="0F0F0F"/>
          <w:spacing w:val="3"/>
          <w:w w:val="105"/>
        </w:rPr>
        <w:t>代</w:t>
      </w:r>
      <w:r>
        <w:rPr>
          <w:color w:val="2F2F2F"/>
          <w:spacing w:val="-2"/>
          <w:w w:val="105"/>
        </w:rPr>
        <w:t>表了</w:t>
      </w:r>
      <w:r>
        <w:rPr>
          <w:color w:val="0F0F0F"/>
          <w:w w:val="105"/>
        </w:rPr>
        <w:t>什么呢？</w:t>
      </w:r>
      <w:r>
        <w:rPr>
          <w:color w:val="2F2F2F"/>
        </w:rPr>
        <w:t xml:space="preserve">生 </w:t>
      </w:r>
      <w:r>
        <w:rPr>
          <w:rFonts w:ascii="Times New Roman" w:eastAsia="Times New Roman"/>
          <w:color w:val="0F0F0F"/>
        </w:rPr>
        <w:t xml:space="preserve">1: </w:t>
      </w:r>
      <w:r>
        <w:rPr>
          <w:color w:val="1F1F1F"/>
        </w:rPr>
        <w:t>狼代表了坏人</w:t>
      </w:r>
      <w:r>
        <w:rPr>
          <w:color w:val="2F2F2F"/>
        </w:rPr>
        <w:t xml:space="preserve">生 </w:t>
      </w:r>
      <w:r>
        <w:rPr>
          <w:rFonts w:ascii="Times New Roman" w:eastAsia="Times New Roman"/>
          <w:color w:val="2F2F2F"/>
        </w:rPr>
        <w:t>2</w:t>
      </w:r>
      <w:r>
        <w:rPr>
          <w:rFonts w:ascii="Times New Roman" w:eastAsia="Times New Roman"/>
          <w:color w:val="0F0F0F"/>
        </w:rPr>
        <w:t xml:space="preserve">: </w:t>
      </w:r>
      <w:r>
        <w:rPr>
          <w:color w:val="1F1F1F"/>
        </w:rPr>
        <w:t>狼代表了恶势力</w:t>
      </w:r>
      <w:r>
        <w:rPr>
          <w:color w:val="2F2F2F"/>
        </w:rPr>
        <w:t xml:space="preserve">生 </w:t>
      </w:r>
      <w:r>
        <w:rPr>
          <w:rFonts w:ascii="Times New Roman" w:eastAsia="Times New Roman"/>
          <w:color w:val="2F2F2F"/>
        </w:rPr>
        <w:t>3</w:t>
      </w:r>
      <w:r>
        <w:rPr>
          <w:rFonts w:ascii="Times New Roman" w:eastAsia="Times New Roman"/>
          <w:color w:val="0F0F0F"/>
        </w:rPr>
        <w:t xml:space="preserve">: </w:t>
      </w:r>
      <w:r>
        <w:rPr>
          <w:color w:val="1F1F1F"/>
        </w:rPr>
        <w:t>狼代表了困难。师</w:t>
      </w:r>
      <w:r>
        <w:rPr>
          <w:color w:val="1F1F1F"/>
          <w:w w:val="75"/>
        </w:rPr>
        <w:t xml:space="preserve">： </w:t>
      </w:r>
      <w:r>
        <w:rPr>
          <w:color w:val="1F1F1F"/>
        </w:rPr>
        <w:t>好</w:t>
      </w:r>
      <w:r>
        <w:rPr>
          <w:color w:val="1F1F1F"/>
          <w:w w:val="75"/>
        </w:rPr>
        <w:t xml:space="preserve">， </w:t>
      </w:r>
      <w:r>
        <w:rPr>
          <w:color w:val="1F1F1F"/>
        </w:rPr>
        <w:t>那位同学能够来总结</w:t>
      </w:r>
      <w:r>
        <w:rPr>
          <w:color w:val="4F4F4F"/>
        </w:rPr>
        <w:t>一</w:t>
      </w:r>
      <w:r>
        <w:rPr>
          <w:color w:val="1F1F1F"/>
        </w:rPr>
        <w:t>下？</w:t>
      </w:r>
    </w:p>
    <w:p>
      <w:pPr>
        <w:pStyle w:val="2"/>
        <w:spacing w:before="171" w:line="384" w:lineRule="auto"/>
        <w:ind w:left="127" w:right="240" w:firstLine="479"/>
      </w:pPr>
      <w:r>
        <w:rPr>
          <w:color w:val="2F2F2F"/>
        </w:rPr>
        <w:t>生</w:t>
      </w:r>
      <w:r>
        <w:rPr>
          <w:color w:val="0F0F0F"/>
          <w:spacing w:val="1"/>
          <w:w w:val="75"/>
        </w:rPr>
        <w:t xml:space="preserve">： </w:t>
      </w:r>
      <w:r>
        <w:rPr>
          <w:color w:val="0F0F0F"/>
          <w:spacing w:val="2"/>
        </w:rPr>
        <w:t>这篇</w:t>
      </w:r>
      <w:r>
        <w:rPr>
          <w:color w:val="2F2F2F"/>
          <w:spacing w:val="2"/>
        </w:rPr>
        <w:t>文章告</w:t>
      </w:r>
      <w:r>
        <w:rPr>
          <w:color w:val="0F0F0F"/>
          <w:spacing w:val="6"/>
        </w:rPr>
        <w:t>诉我们</w:t>
      </w:r>
      <w:r>
        <w:rPr>
          <w:color w:val="0F0F0F"/>
          <w:spacing w:val="-22"/>
          <w:w w:val="75"/>
        </w:rPr>
        <w:t xml:space="preserve">， </w:t>
      </w:r>
      <w:r>
        <w:rPr>
          <w:color w:val="2F2F2F"/>
          <w:spacing w:val="-2"/>
        </w:rPr>
        <w:t>只要我</w:t>
      </w:r>
      <w:r>
        <w:rPr>
          <w:color w:val="0F0F0F"/>
        </w:rPr>
        <w:t>们敢千斗</w:t>
      </w:r>
      <w:r>
        <w:rPr>
          <w:color w:val="2F2F2F"/>
          <w:spacing w:val="8"/>
        </w:rPr>
        <w:t>争</w:t>
      </w:r>
      <w:r>
        <w:rPr>
          <w:color w:val="0F0F0F"/>
          <w:spacing w:val="-21"/>
          <w:w w:val="75"/>
        </w:rPr>
        <w:t xml:space="preserve">， </w:t>
      </w:r>
      <w:r>
        <w:rPr>
          <w:color w:val="2F2F2F"/>
          <w:spacing w:val="6"/>
        </w:rPr>
        <w:t>善千斗争</w:t>
      </w:r>
      <w:r>
        <w:rPr>
          <w:color w:val="0F0F0F"/>
          <w:spacing w:val="-20"/>
          <w:w w:val="75"/>
        </w:rPr>
        <w:t xml:space="preserve">， </w:t>
      </w:r>
      <w:r>
        <w:rPr>
          <w:color w:val="0F0F0F"/>
          <w:spacing w:val="-5"/>
        </w:rPr>
        <w:t xml:space="preserve">正义就能战胜邪恶 </w:t>
      </w:r>
      <w:r>
        <w:rPr>
          <w:color w:val="2F2F2F"/>
          <w:spacing w:val="-11"/>
        </w:rPr>
        <w:t>。</w:t>
      </w:r>
      <w:r>
        <w:rPr>
          <w:color w:val="1F1F1F"/>
        </w:rPr>
        <w:t>这也是历世发展的规律。</w:t>
      </w:r>
    </w:p>
    <w:p>
      <w:pPr>
        <w:pStyle w:val="2"/>
        <w:spacing w:line="381" w:lineRule="auto"/>
        <w:ind w:left="122" w:right="355" w:firstLine="482"/>
        <w:jc w:val="both"/>
      </w:pPr>
      <w:r>
        <w:rPr>
          <w:color w:val="1F1F1F"/>
        </w:rPr>
        <w:t xml:space="preserve">师：噢，这位同学已经上升到了理论的高度。的却，特别在我们的现实生活 </w:t>
      </w:r>
      <w:r>
        <w:rPr>
          <w:color w:val="2F2F2F"/>
          <w:spacing w:val="6"/>
        </w:rPr>
        <w:t>中</w:t>
      </w:r>
      <w:r>
        <w:rPr>
          <w:color w:val="0F0F0F"/>
          <w:spacing w:val="-22"/>
          <w:w w:val="90"/>
        </w:rPr>
        <w:t xml:space="preserve">， </w:t>
      </w:r>
      <w:r>
        <w:rPr>
          <w:color w:val="2F2F2F"/>
          <w:spacing w:val="2"/>
        </w:rPr>
        <w:t>当我</w:t>
      </w:r>
      <w:r>
        <w:rPr>
          <w:color w:val="0F0F0F"/>
        </w:rPr>
        <w:t>们同</w:t>
      </w:r>
      <w:r>
        <w:rPr>
          <w:color w:val="2F2F2F"/>
          <w:spacing w:val="1"/>
        </w:rPr>
        <w:t>学遇到坏</w:t>
      </w:r>
      <w:r>
        <w:rPr>
          <w:color w:val="0F0F0F"/>
          <w:spacing w:val="10"/>
        </w:rPr>
        <w:t>人</w:t>
      </w:r>
      <w:r>
        <w:rPr>
          <w:color w:val="0F0F0F"/>
          <w:spacing w:val="-22"/>
          <w:w w:val="90"/>
        </w:rPr>
        <w:t xml:space="preserve">， </w:t>
      </w:r>
      <w:r>
        <w:rPr>
          <w:color w:val="0F0F0F"/>
          <w:spacing w:val="5"/>
        </w:rPr>
        <w:t>恶势力和困难的时候</w:t>
      </w:r>
      <w:r>
        <w:rPr>
          <w:color w:val="0F0F0F"/>
          <w:spacing w:val="-21"/>
          <w:w w:val="90"/>
        </w:rPr>
        <w:t xml:space="preserve">， </w:t>
      </w:r>
      <w:r>
        <w:rPr>
          <w:color w:val="0F0F0F"/>
          <w:spacing w:val="2"/>
        </w:rPr>
        <w:t>我们不要退</w:t>
      </w:r>
      <w:r>
        <w:rPr>
          <w:color w:val="2F2F2F"/>
          <w:spacing w:val="8"/>
        </w:rPr>
        <w:t>缩</w:t>
      </w:r>
      <w:r>
        <w:rPr>
          <w:color w:val="0F0F0F"/>
          <w:spacing w:val="-23"/>
          <w:w w:val="90"/>
        </w:rPr>
        <w:t xml:space="preserve">， </w:t>
      </w:r>
      <w:r>
        <w:rPr>
          <w:color w:val="0F0F0F"/>
          <w:spacing w:val="5"/>
        </w:rPr>
        <w:t>因该像文</w:t>
      </w:r>
      <w:r>
        <w:rPr>
          <w:color w:val="2F2F2F"/>
        </w:rPr>
        <w:t>章</w:t>
      </w:r>
      <w:r>
        <w:rPr>
          <w:color w:val="0F0F0F"/>
        </w:rPr>
        <w:t>的</w:t>
      </w:r>
      <w:r>
        <w:rPr>
          <w:color w:val="2F2F2F"/>
          <w:spacing w:val="1"/>
        </w:rPr>
        <w:t>屠夫</w:t>
      </w:r>
      <w:r>
        <w:rPr>
          <w:color w:val="4F4F4F"/>
          <w:spacing w:val="7"/>
        </w:rPr>
        <w:t>一</w:t>
      </w:r>
      <w:r>
        <w:rPr>
          <w:color w:val="1F1F1F"/>
          <w:spacing w:val="7"/>
        </w:rPr>
        <w:t>样</w:t>
      </w:r>
      <w:r>
        <w:rPr>
          <w:color w:val="1F1F1F"/>
          <w:spacing w:val="-27"/>
          <w:w w:val="90"/>
        </w:rPr>
        <w:t xml:space="preserve">， </w:t>
      </w:r>
      <w:r>
        <w:rPr>
          <w:color w:val="1F1F1F"/>
          <w:spacing w:val="6"/>
        </w:rPr>
        <w:t>敢千斗争</w:t>
      </w:r>
      <w:r>
        <w:rPr>
          <w:color w:val="1F1F1F"/>
          <w:spacing w:val="-26"/>
          <w:w w:val="90"/>
        </w:rPr>
        <w:t xml:space="preserve">， </w:t>
      </w:r>
      <w:r>
        <w:rPr>
          <w:color w:val="1F1F1F"/>
          <w:spacing w:val="6"/>
        </w:rPr>
        <w:t>善千斗争</w:t>
      </w:r>
      <w:r>
        <w:rPr>
          <w:color w:val="1F1F1F"/>
          <w:spacing w:val="-24"/>
          <w:w w:val="90"/>
        </w:rPr>
        <w:t xml:space="preserve">， </w:t>
      </w:r>
      <w:r>
        <w:rPr>
          <w:color w:val="1F1F1F"/>
          <w:spacing w:val="2"/>
        </w:rPr>
        <w:t>我想你</w:t>
      </w:r>
      <w:r>
        <w:rPr>
          <w:color w:val="4F4F4F"/>
          <w:spacing w:val="5"/>
        </w:rPr>
        <w:t>一</w:t>
      </w:r>
      <w:r>
        <w:rPr>
          <w:color w:val="1F1F1F"/>
          <w:spacing w:val="3"/>
        </w:rPr>
        <w:t>定的战胜阻碍你前进的</w:t>
      </w:r>
      <w:r>
        <w:rPr>
          <w:color w:val="4F4F4F"/>
          <w:spacing w:val="12"/>
        </w:rPr>
        <w:t>一</w:t>
      </w:r>
      <w:r>
        <w:rPr>
          <w:color w:val="1F1F1F"/>
          <w:spacing w:val="7"/>
        </w:rPr>
        <w:t>切</w:t>
      </w:r>
      <w:r>
        <w:rPr>
          <w:color w:val="1F1F1F"/>
          <w:spacing w:val="-26"/>
          <w:w w:val="90"/>
        </w:rPr>
        <w:t xml:space="preserve">， </w:t>
      </w:r>
      <w:r>
        <w:rPr>
          <w:color w:val="1F1F1F"/>
        </w:rPr>
        <w:t>最终取得胜利！</w:t>
      </w:r>
      <w:r>
        <w:rPr>
          <w:color w:val="1F1F1F"/>
          <w:w w:val="95"/>
        </w:rPr>
        <w:t>好，这节课就到这里，下课！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2"/>
        <w:ind w:left="0"/>
        <w:rPr>
          <w:sz w:val="21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0" w:leftChars="0" w:firstLine="0" w:firstLineChars="0"/>
        <w:jc w:val="both"/>
        <w:rPr>
          <w:color w:val="0C0C0C"/>
        </w:rPr>
      </w:pPr>
    </w:p>
    <w:p>
      <w:pPr>
        <w:pStyle w:val="2"/>
        <w:spacing w:before="68"/>
        <w:ind w:left="337"/>
        <w:jc w:val="center"/>
        <w:rPr>
          <w:color w:val="0C0C0C"/>
        </w:rPr>
      </w:pPr>
    </w:p>
    <w:p>
      <w:pPr>
        <w:pStyle w:val="2"/>
        <w:spacing w:before="68"/>
        <w:ind w:left="337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b/>
          <w:bCs/>
          <w:color w:val="0C0C0C"/>
          <w:sz w:val="32"/>
          <w:szCs w:val="32"/>
        </w:rPr>
        <w:t>《狼》教</w:t>
      </w:r>
      <w:r>
        <w:rPr>
          <w:rFonts w:hint="eastAsia"/>
          <w:b/>
          <w:bCs/>
          <w:color w:val="0C0C0C"/>
          <w:sz w:val="32"/>
          <w:szCs w:val="32"/>
          <w:lang w:val="en-US" w:eastAsia="zh-CN"/>
        </w:rPr>
        <w:t>学方案设计</w:t>
      </w:r>
    </w:p>
    <w:p>
      <w:pPr>
        <w:pStyle w:val="2"/>
        <w:spacing w:before="1"/>
        <w:ind w:left="0"/>
        <w:rPr>
          <w:sz w:val="8"/>
        </w:rPr>
      </w:pPr>
    </w:p>
    <w:p>
      <w:pPr>
        <w:pStyle w:val="2"/>
        <w:spacing w:before="68"/>
        <w:ind w:left="700"/>
      </w:pPr>
      <w:r>
        <w:rPr>
          <w:color w:val="0C0C0C"/>
        </w:rPr>
        <w:t>【课文特点及意图】</w:t>
      </w:r>
    </w:p>
    <w:p>
      <w:pPr>
        <w:pStyle w:val="2"/>
        <w:spacing w:before="172" w:line="381" w:lineRule="auto"/>
        <w:ind w:left="122" w:right="347" w:firstLine="485"/>
      </w:pPr>
      <w:r>
        <w:rPr>
          <w:color w:val="212121"/>
        </w:rPr>
        <w:t>这</w:t>
      </w:r>
      <w:r>
        <w:rPr>
          <w:color w:val="505050"/>
        </w:rPr>
        <w:t>一</w:t>
      </w:r>
      <w:r>
        <w:rPr>
          <w:color w:val="212121"/>
          <w:spacing w:val="3"/>
        </w:rPr>
        <w:t>篇短文写的是两只狼与—个屠户之间的</w:t>
      </w:r>
      <w:r>
        <w:rPr>
          <w:color w:val="505050"/>
          <w:spacing w:val="7"/>
        </w:rPr>
        <w:t>一</w:t>
      </w:r>
      <w:r>
        <w:rPr>
          <w:color w:val="212121"/>
          <w:spacing w:val="7"/>
        </w:rPr>
        <w:t>场较</w:t>
      </w:r>
      <w:r>
        <w:rPr>
          <w:color w:val="505050"/>
          <w:spacing w:val="10"/>
        </w:rPr>
        <w:t>量</w:t>
      </w:r>
      <w:r>
        <w:rPr>
          <w:color w:val="0C0C0C"/>
          <w:spacing w:val="4"/>
        </w:rPr>
        <w:t>， 狡诈的狼想吃掉</w:t>
      </w:r>
      <w:r>
        <w:rPr>
          <w:color w:val="343434"/>
        </w:rPr>
        <w:t>屠</w:t>
      </w:r>
      <w:r>
        <w:rPr>
          <w:color w:val="0C0C0C"/>
          <w:spacing w:val="4"/>
        </w:rPr>
        <w:t>户</w:t>
      </w:r>
      <w:r>
        <w:rPr>
          <w:color w:val="0C0C0C"/>
          <w:spacing w:val="-22"/>
        </w:rPr>
        <w:t>， 却</w:t>
      </w:r>
      <w:r>
        <w:rPr>
          <w:color w:val="343434"/>
          <w:spacing w:val="-6"/>
        </w:rPr>
        <w:t xml:space="preserve">最终双双毙命千屠夫 </w:t>
      </w:r>
      <w:r>
        <w:rPr>
          <w:color w:val="0C0C0C"/>
          <w:spacing w:val="-1"/>
        </w:rPr>
        <w:t>的刀下</w:t>
      </w:r>
      <w:r>
        <w:rPr>
          <w:color w:val="343434"/>
          <w:spacing w:val="2"/>
        </w:rPr>
        <w:t>。全文分两部分</w:t>
      </w:r>
      <w:r>
        <w:rPr>
          <w:color w:val="0C0C0C"/>
          <w:spacing w:val="-21"/>
        </w:rPr>
        <w:t>， 前</w:t>
      </w:r>
      <w:r>
        <w:rPr>
          <w:color w:val="505050"/>
          <w:spacing w:val="8"/>
        </w:rPr>
        <w:t>一</w:t>
      </w:r>
      <w:r>
        <w:rPr>
          <w:color w:val="212121"/>
          <w:spacing w:val="-7"/>
        </w:rPr>
        <w:t>部分是叙事， 写屠户与狼</w:t>
      </w:r>
      <w:r>
        <w:rPr>
          <w:color w:val="212121"/>
          <w:spacing w:val="-11"/>
        </w:rPr>
        <w:t>相斗的故事， 环环相扣， 紧张曲折。第</w:t>
      </w:r>
      <w:r>
        <w:rPr>
          <w:color w:val="505050"/>
          <w:spacing w:val="10"/>
        </w:rPr>
        <w:t>一</w:t>
      </w:r>
      <w:r>
        <w:rPr>
          <w:color w:val="212121"/>
          <w:spacing w:val="-4"/>
        </w:rPr>
        <w:t>段写屠户遇狼的时间、地点， 是故事</w:t>
      </w:r>
      <w:r>
        <w:rPr>
          <w:color w:val="0C0C0C"/>
        </w:rPr>
        <w:t>的</w:t>
      </w:r>
      <w:r>
        <w:rPr>
          <w:color w:val="0C0C0C"/>
          <w:spacing w:val="-2"/>
        </w:rPr>
        <w:t>开端</w:t>
      </w:r>
      <w:r>
        <w:rPr>
          <w:color w:val="343434"/>
          <w:spacing w:val="-5"/>
        </w:rPr>
        <w:t>。第</w:t>
      </w:r>
      <w:r>
        <w:rPr>
          <w:color w:val="505050"/>
          <w:spacing w:val="10"/>
        </w:rPr>
        <w:t>二</w:t>
      </w:r>
      <w:r>
        <w:rPr>
          <w:color w:val="212121"/>
          <w:spacing w:val="-7"/>
        </w:rPr>
        <w:t>段写屠户惧狼， 两次投骨而不能止住狼的追踪 ， 是故事的发展。第</w:t>
      </w:r>
      <w:r>
        <w:rPr>
          <w:color w:val="505050"/>
          <w:spacing w:val="9"/>
        </w:rPr>
        <w:t>三</w:t>
      </w:r>
      <w:r>
        <w:rPr>
          <w:color w:val="212121"/>
          <w:spacing w:val="-2"/>
        </w:rPr>
        <w:t>段写屠户御狼， 双方相持。第四段写屠户杀狼， 是故事的高潮和结局。后</w:t>
      </w:r>
      <w:r>
        <w:rPr>
          <w:color w:val="505050"/>
          <w:spacing w:val="8"/>
        </w:rPr>
        <w:t>一</w:t>
      </w:r>
      <w:r>
        <w:rPr>
          <w:color w:val="212121"/>
        </w:rPr>
        <w:t>部分是作者的议论，点明故事的主题，说明狼无论多狡诈也不是人的对手，终归会 为</w:t>
      </w:r>
      <w:r>
        <w:rPr>
          <w:color w:val="212121"/>
          <w:spacing w:val="-2"/>
        </w:rPr>
        <w:t xml:space="preserve">人的勇敢机智所战胜。全文虽只寥寥 </w:t>
      </w:r>
      <w:r>
        <w:rPr>
          <w:rFonts w:ascii="Times New Roman" w:hAnsi="Times New Roman" w:eastAsia="Times New Roman"/>
          <w:color w:val="212121"/>
          <w:sz w:val="22"/>
        </w:rPr>
        <w:t xml:space="preserve">200 </w:t>
      </w:r>
      <w:r>
        <w:rPr>
          <w:color w:val="212121"/>
          <w:spacing w:val="-10"/>
        </w:rPr>
        <w:t>余字， 但结构紧凑， 情节曲折， 脉络</w:t>
      </w:r>
      <w:r>
        <w:rPr>
          <w:color w:val="343434"/>
          <w:w w:val="105"/>
        </w:rPr>
        <w:t>清</w:t>
      </w:r>
      <w:r>
        <w:rPr>
          <w:color w:val="0C0C0C"/>
          <w:spacing w:val="8"/>
          <w:w w:val="105"/>
        </w:rPr>
        <w:t>晰</w:t>
      </w:r>
      <w:r>
        <w:rPr>
          <w:color w:val="0C0C0C"/>
          <w:spacing w:val="-11"/>
        </w:rPr>
        <w:t xml:space="preserve">， </w:t>
      </w:r>
      <w:r>
        <w:rPr>
          <w:color w:val="0C0C0C"/>
          <w:spacing w:val="-7"/>
          <w:w w:val="105"/>
        </w:rPr>
        <w:t xml:space="preserve">不能不让人叹服作 </w:t>
      </w:r>
      <w:r>
        <w:rPr>
          <w:color w:val="343434"/>
          <w:w w:val="105"/>
        </w:rPr>
        <w:t>者</w:t>
      </w:r>
      <w:r>
        <w:rPr>
          <w:color w:val="0C0C0C"/>
          <w:w w:val="105"/>
        </w:rPr>
        <w:t>的</w:t>
      </w:r>
      <w:r>
        <w:rPr>
          <w:color w:val="343434"/>
          <w:w w:val="105"/>
        </w:rPr>
        <w:t>笔力。</w:t>
      </w:r>
    </w:p>
    <w:p>
      <w:pPr>
        <w:tabs>
          <w:tab w:val="left" w:pos="3116"/>
        </w:tabs>
        <w:spacing w:before="0" w:line="384" w:lineRule="auto"/>
        <w:ind w:left="122" w:right="334" w:firstLine="483"/>
        <w:jc w:val="left"/>
      </w:pPr>
      <w:r>
        <w:rPr>
          <w:color w:val="212121"/>
          <w:sz w:val="23"/>
        </w:rPr>
        <w:t>为什么选择这篇文章?</w:t>
      </w:r>
      <w:r>
        <w:rPr>
          <w:color w:val="212121"/>
          <w:sz w:val="23"/>
        </w:rPr>
        <w:tab/>
      </w:r>
      <w:r>
        <w:rPr>
          <w:rFonts w:ascii="Arial" w:eastAsia="Arial"/>
          <w:color w:val="212121"/>
          <w:sz w:val="19"/>
        </w:rPr>
        <w:t>(1</w:t>
      </w:r>
      <w:r>
        <w:rPr>
          <w:rFonts w:ascii="Arial" w:eastAsia="Arial"/>
          <w:color w:val="212121"/>
          <w:spacing w:val="27"/>
          <w:sz w:val="19"/>
        </w:rPr>
        <w:t xml:space="preserve"> </w:t>
      </w:r>
      <w:r>
        <w:rPr>
          <w:rFonts w:ascii="Arial" w:eastAsia="Arial"/>
          <w:color w:val="212121"/>
          <w:sz w:val="19"/>
        </w:rPr>
        <w:t>)</w:t>
      </w:r>
      <w:r>
        <w:rPr>
          <w:rFonts w:ascii="Arial" w:eastAsia="Arial"/>
          <w:color w:val="212121"/>
          <w:spacing w:val="23"/>
          <w:sz w:val="19"/>
        </w:rPr>
        <w:t xml:space="preserve"> </w:t>
      </w:r>
      <w:r>
        <w:rPr>
          <w:color w:val="212121"/>
          <w:sz w:val="23"/>
        </w:rPr>
        <w:t>故事性</w:t>
      </w:r>
      <w:r>
        <w:rPr>
          <w:color w:val="212121"/>
          <w:spacing w:val="25"/>
          <w:sz w:val="23"/>
        </w:rPr>
        <w:t>强</w:t>
      </w:r>
      <w:r>
        <w:rPr>
          <w:color w:val="212121"/>
          <w:w w:val="90"/>
          <w:sz w:val="23"/>
        </w:rPr>
        <w:t>，</w:t>
      </w:r>
      <w:r>
        <w:rPr>
          <w:color w:val="212121"/>
          <w:spacing w:val="-26"/>
          <w:w w:val="90"/>
          <w:sz w:val="23"/>
        </w:rPr>
        <w:t xml:space="preserve"> </w:t>
      </w:r>
      <w:r>
        <w:rPr>
          <w:color w:val="212121"/>
          <w:sz w:val="23"/>
        </w:rPr>
        <w:t>适合</w:t>
      </w:r>
      <w:r>
        <w:rPr>
          <w:color w:val="212121"/>
          <w:spacing w:val="12"/>
          <w:sz w:val="23"/>
        </w:rPr>
        <w:t>初</w:t>
      </w:r>
      <w:r>
        <w:rPr>
          <w:color w:val="505050"/>
          <w:spacing w:val="6"/>
          <w:sz w:val="23"/>
        </w:rPr>
        <w:t>一</w:t>
      </w:r>
      <w:r>
        <w:rPr>
          <w:color w:val="343434"/>
          <w:sz w:val="23"/>
        </w:rPr>
        <w:t>学生学习</w:t>
      </w:r>
      <w:r>
        <w:rPr>
          <w:color w:val="343434"/>
          <w:spacing w:val="-6"/>
          <w:sz w:val="23"/>
        </w:rPr>
        <w:t>。</w:t>
      </w:r>
      <w:r>
        <w:rPr>
          <w:rFonts w:ascii="Times New Roman" w:eastAsia="Times New Roman"/>
          <w:color w:val="343434"/>
          <w:sz w:val="20"/>
        </w:rPr>
        <w:t>(</w:t>
      </w:r>
      <w:r>
        <w:rPr>
          <w:rFonts w:ascii="Times New Roman" w:eastAsia="Times New Roman"/>
          <w:color w:val="343434"/>
          <w:spacing w:val="-6"/>
          <w:sz w:val="20"/>
        </w:rPr>
        <w:t xml:space="preserve"> </w:t>
      </w:r>
      <w:r>
        <w:rPr>
          <w:rFonts w:ascii="Times New Roman" w:eastAsia="Times New Roman"/>
          <w:color w:val="343434"/>
          <w:sz w:val="20"/>
        </w:rPr>
        <w:t>2</w:t>
      </w:r>
      <w:r>
        <w:rPr>
          <w:rFonts w:ascii="Times New Roman" w:eastAsia="Times New Roman"/>
          <w:color w:val="343434"/>
          <w:spacing w:val="-4"/>
          <w:sz w:val="20"/>
        </w:rPr>
        <w:t xml:space="preserve"> </w:t>
      </w:r>
      <w:r>
        <w:rPr>
          <w:rFonts w:ascii="Times New Roman" w:eastAsia="Times New Roman"/>
          <w:color w:val="343434"/>
          <w:sz w:val="20"/>
        </w:rPr>
        <w:t>)</w:t>
      </w:r>
      <w:r>
        <w:rPr>
          <w:rFonts w:ascii="Times New Roman" w:eastAsia="Times New Roman"/>
          <w:color w:val="343434"/>
          <w:spacing w:val="20"/>
          <w:sz w:val="20"/>
        </w:rPr>
        <w:t xml:space="preserve"> </w:t>
      </w:r>
      <w:r>
        <w:rPr>
          <w:color w:val="343434"/>
          <w:sz w:val="23"/>
        </w:rPr>
        <w:t>篇幅</w:t>
      </w:r>
      <w:r>
        <w:rPr>
          <w:color w:val="343434"/>
          <w:spacing w:val="20"/>
          <w:sz w:val="23"/>
        </w:rPr>
        <w:t>短</w:t>
      </w:r>
      <w:r>
        <w:rPr>
          <w:color w:val="0C0C0C"/>
          <w:spacing w:val="5"/>
          <w:sz w:val="23"/>
        </w:rPr>
        <w:t>小</w:t>
      </w:r>
      <w:r>
        <w:rPr>
          <w:color w:val="0C0C0C"/>
          <w:spacing w:val="-11"/>
          <w:w w:val="90"/>
          <w:sz w:val="23"/>
        </w:rPr>
        <w:t xml:space="preserve">， </w:t>
      </w:r>
      <w:r>
        <w:rPr>
          <w:color w:val="343434"/>
          <w:spacing w:val="8"/>
          <w:sz w:val="23"/>
        </w:rPr>
        <w:t>结</w:t>
      </w:r>
      <w:r>
        <w:rPr>
          <w:color w:val="0C0C0C"/>
          <w:sz w:val="23"/>
        </w:rPr>
        <w:t>构</w:t>
      </w:r>
      <w:r>
        <w:rPr>
          <w:color w:val="0C0C0C"/>
          <w:spacing w:val="6"/>
          <w:sz w:val="23"/>
        </w:rPr>
        <w:t>紧</w:t>
      </w:r>
      <w:r>
        <w:rPr>
          <w:color w:val="343434"/>
          <w:spacing w:val="10"/>
          <w:sz w:val="23"/>
        </w:rPr>
        <w:t>凑</w:t>
      </w:r>
      <w:r>
        <w:rPr>
          <w:color w:val="0C0C0C"/>
          <w:w w:val="90"/>
          <w:sz w:val="23"/>
        </w:rPr>
        <w:t>，</w:t>
      </w:r>
      <w:r>
        <w:rPr>
          <w:color w:val="0C0C0C"/>
          <w:spacing w:val="-9"/>
          <w:w w:val="90"/>
          <w:sz w:val="23"/>
        </w:rPr>
        <w:t xml:space="preserve"> </w:t>
      </w:r>
      <w:r>
        <w:rPr>
          <w:color w:val="0C0C0C"/>
          <w:sz w:val="23"/>
        </w:rPr>
        <w:t>情节曲</w:t>
      </w:r>
      <w:r>
        <w:rPr>
          <w:color w:val="0C0C0C"/>
          <w:spacing w:val="18"/>
          <w:sz w:val="23"/>
        </w:rPr>
        <w:t>折</w:t>
      </w:r>
      <w:r>
        <w:rPr>
          <w:color w:val="0C0C0C"/>
          <w:w w:val="90"/>
          <w:sz w:val="23"/>
        </w:rPr>
        <w:t>，</w:t>
      </w:r>
      <w:r>
        <w:rPr>
          <w:color w:val="0C0C0C"/>
          <w:spacing w:val="-3"/>
          <w:w w:val="90"/>
          <w:sz w:val="23"/>
        </w:rPr>
        <w:t xml:space="preserve"> </w:t>
      </w:r>
      <w:r>
        <w:rPr>
          <w:color w:val="0C0C0C"/>
          <w:spacing w:val="9"/>
          <w:sz w:val="23"/>
        </w:rPr>
        <w:t>语</w:t>
      </w:r>
      <w:r>
        <w:rPr>
          <w:color w:val="343434"/>
          <w:sz w:val="23"/>
        </w:rPr>
        <w:t>言简洁生动。</w:t>
      </w:r>
      <w:r>
        <w:rPr>
          <w:color w:val="343434"/>
          <w:spacing w:val="-37"/>
          <w:sz w:val="23"/>
        </w:rPr>
        <w:t xml:space="preserve"> </w:t>
      </w:r>
      <w:r>
        <w:rPr>
          <w:rFonts w:ascii="Times New Roman" w:eastAsia="Times New Roman"/>
          <w:color w:val="343434"/>
          <w:sz w:val="20"/>
        </w:rPr>
        <w:t>(</w:t>
      </w:r>
      <w:r>
        <w:rPr>
          <w:rFonts w:ascii="Times New Roman" w:eastAsia="Times New Roman"/>
          <w:color w:val="343434"/>
          <w:spacing w:val="-3"/>
          <w:sz w:val="20"/>
        </w:rPr>
        <w:t xml:space="preserve"> </w:t>
      </w:r>
      <w:r>
        <w:rPr>
          <w:rFonts w:ascii="Times New Roman" w:eastAsia="Times New Roman"/>
          <w:color w:val="343434"/>
          <w:sz w:val="20"/>
        </w:rPr>
        <w:t>3</w:t>
      </w:r>
      <w:r>
        <w:rPr>
          <w:rFonts w:ascii="Times New Roman" w:eastAsia="Times New Roman"/>
          <w:color w:val="343434"/>
          <w:spacing w:val="-5"/>
          <w:sz w:val="20"/>
        </w:rPr>
        <w:t xml:space="preserve"> </w:t>
      </w:r>
      <w:r>
        <w:rPr>
          <w:rFonts w:ascii="Times New Roman" w:eastAsia="Times New Roman"/>
          <w:color w:val="343434"/>
          <w:sz w:val="20"/>
        </w:rPr>
        <w:t>)</w:t>
      </w:r>
      <w:r>
        <w:rPr>
          <w:rFonts w:ascii="Times New Roman" w:eastAsia="Times New Roman"/>
          <w:color w:val="343434"/>
          <w:spacing w:val="40"/>
          <w:sz w:val="20"/>
        </w:rPr>
        <w:t xml:space="preserve"> </w:t>
      </w:r>
      <w:r>
        <w:rPr>
          <w:color w:val="0C0C0C"/>
          <w:sz w:val="23"/>
        </w:rPr>
        <w:t>心理活动的</w:t>
      </w:r>
      <w:r>
        <w:rPr>
          <w:color w:val="0C0C0C"/>
          <w:spacing w:val="20"/>
          <w:sz w:val="23"/>
        </w:rPr>
        <w:t>描</w:t>
      </w:r>
      <w:r>
        <w:rPr>
          <w:color w:val="343434"/>
          <w:sz w:val="23"/>
        </w:rPr>
        <w:t>写细</w:t>
      </w:r>
      <w:r>
        <w:rPr>
          <w:color w:val="343434"/>
          <w:spacing w:val="26"/>
          <w:sz w:val="23"/>
        </w:rPr>
        <w:t>腻</w:t>
      </w:r>
      <w:r>
        <w:rPr>
          <w:color w:val="0C0C0C"/>
          <w:sz w:val="23"/>
        </w:rPr>
        <w:t>、</w:t>
      </w:r>
      <w:r>
        <w:rPr>
          <w:color w:val="0C0C0C"/>
          <w:spacing w:val="-10"/>
          <w:sz w:val="23"/>
        </w:rPr>
        <w:t>逼</w:t>
      </w:r>
      <w:r>
        <w:rPr>
          <w:color w:val="343434"/>
          <w:sz w:val="23"/>
        </w:rPr>
        <w:t>真。</w:t>
      </w:r>
      <w:r>
        <w:rPr>
          <w:color w:val="0C0C0C"/>
          <w:w w:val="90"/>
        </w:rPr>
        <w:t>【教学目标】：</w:t>
      </w:r>
      <w:r>
        <w:rPr>
          <w:rFonts w:ascii="Times New Roman" w:eastAsia="Times New Roman"/>
          <w:color w:val="0C0C0C"/>
          <w:sz w:val="22"/>
        </w:rPr>
        <w:t xml:space="preserve">1 </w:t>
      </w:r>
      <w:r>
        <w:rPr>
          <w:color w:val="0C0C0C"/>
        </w:rPr>
        <w:t>、熟读课文</w:t>
      </w:r>
      <w:r>
        <w:rPr>
          <w:color w:val="0C0C0C"/>
          <w:w w:val="90"/>
        </w:rPr>
        <w:t xml:space="preserve">， </w:t>
      </w:r>
      <w:r>
        <w:rPr>
          <w:color w:val="0C0C0C"/>
        </w:rPr>
        <w:t>培</w:t>
      </w:r>
      <w:r>
        <w:rPr>
          <w:color w:val="343434"/>
        </w:rPr>
        <w:t>养语感</w:t>
      </w:r>
      <w:r>
        <w:rPr>
          <w:color w:val="0C0C0C"/>
          <w:w w:val="90"/>
        </w:rPr>
        <w:t xml:space="preserve">， </w:t>
      </w:r>
      <w:r>
        <w:rPr>
          <w:color w:val="0C0C0C"/>
        </w:rPr>
        <w:t>疏通文</w:t>
      </w:r>
      <w:r>
        <w:rPr>
          <w:color w:val="343434"/>
        </w:rPr>
        <w:t>意</w:t>
      </w:r>
      <w:r>
        <w:rPr>
          <w:color w:val="0C0C0C"/>
          <w:w w:val="90"/>
        </w:rPr>
        <w:t xml:space="preserve">， </w:t>
      </w:r>
      <w:r>
        <w:rPr>
          <w:color w:val="0C0C0C"/>
        </w:rPr>
        <w:t>积累语</w:t>
      </w:r>
      <w:r>
        <w:rPr>
          <w:color w:val="343434"/>
        </w:rPr>
        <w:t>言。</w:t>
      </w:r>
      <w:r>
        <w:rPr>
          <w:rFonts w:ascii="Times New Roman" w:hAnsi="Times New Roman" w:eastAsia="Times New Roman"/>
          <w:color w:val="212121"/>
        </w:rPr>
        <w:t>2</w:t>
      </w:r>
      <w:r>
        <w:rPr>
          <w:color w:val="212121"/>
        </w:rPr>
        <w:t>、“自主、合作、探究</w:t>
      </w:r>
      <w:r>
        <w:rPr>
          <w:color w:val="212121"/>
          <w:w w:val="80"/>
        </w:rPr>
        <w:t xml:space="preserve">” </w:t>
      </w:r>
      <w:r>
        <w:rPr>
          <w:color w:val="212121"/>
        </w:rPr>
        <w:t>的学习方式。</w:t>
      </w:r>
      <w:r>
        <w:rPr>
          <w:rFonts w:ascii="Times New Roman" w:eastAsia="Times New Roman"/>
          <w:color w:val="212121"/>
        </w:rPr>
        <w:t>3</w:t>
      </w:r>
      <w:r>
        <w:rPr>
          <w:color w:val="212121"/>
        </w:rPr>
        <w:t>、从故事中得到</w:t>
      </w:r>
      <w:r>
        <w:rPr>
          <w:color w:val="505050"/>
        </w:rPr>
        <w:t>一</w:t>
      </w:r>
      <w:r>
        <w:rPr>
          <w:color w:val="343434"/>
        </w:rPr>
        <w:t>点有益</w:t>
      </w:r>
      <w:r>
        <w:rPr>
          <w:color w:val="0C0C0C"/>
        </w:rPr>
        <w:t xml:space="preserve">的启示或悟出 </w:t>
      </w:r>
      <w:r>
        <w:rPr>
          <w:color w:val="505050"/>
        </w:rPr>
        <w:t>一</w:t>
      </w:r>
      <w:r>
        <w:rPr>
          <w:color w:val="343434"/>
        </w:rPr>
        <w:t>点做</w:t>
      </w:r>
      <w:r>
        <w:rPr>
          <w:color w:val="0C0C0C"/>
        </w:rPr>
        <w:t>人的</w:t>
      </w:r>
      <w:r>
        <w:rPr>
          <w:color w:val="343434"/>
        </w:rPr>
        <w:t>道理。</w:t>
      </w:r>
    </w:p>
    <w:p>
      <w:pPr>
        <w:pStyle w:val="2"/>
        <w:spacing w:before="177" w:line="379" w:lineRule="auto"/>
        <w:ind w:left="605" w:right="6813" w:firstLine="94"/>
        <w:rPr>
          <w:color w:val="0C0C0C"/>
          <w:w w:val="80"/>
        </w:rPr>
      </w:pPr>
      <w:r>
        <w:rPr>
          <w:color w:val="0C0C0C"/>
          <w:w w:val="80"/>
        </w:rPr>
        <w:t xml:space="preserve">教学过程 </w:t>
      </w:r>
    </w:p>
    <w:p>
      <w:pPr>
        <w:pStyle w:val="2"/>
        <w:spacing w:before="177" w:line="379" w:lineRule="auto"/>
        <w:ind w:left="605" w:right="6813" w:firstLine="94"/>
        <w:rPr>
          <w:rFonts w:hint="default" w:eastAsia="宋体"/>
          <w:color w:val="0C0C0C"/>
          <w:w w:val="80"/>
          <w:lang w:val="en-US" w:eastAsia="zh-CN"/>
        </w:rPr>
      </w:pPr>
      <w:r>
        <w:rPr>
          <w:rFonts w:hint="eastAsia"/>
          <w:color w:val="0C0C0C"/>
          <w:w w:val="80"/>
          <w:lang w:val="en-US" w:eastAsia="zh-CN"/>
        </w:rPr>
        <w:t>一、导入：</w:t>
      </w:r>
    </w:p>
    <w:p>
      <w:pPr>
        <w:pStyle w:val="2"/>
        <w:spacing w:before="1" w:line="381" w:lineRule="auto"/>
        <w:ind w:left="127" w:right="364" w:firstLine="478"/>
        <w:jc w:val="both"/>
      </w:pPr>
      <w:r>
        <w:rPr>
          <w:color w:val="505050"/>
        </w:rPr>
        <w:t>一</w:t>
      </w:r>
      <w:r>
        <w:rPr>
          <w:color w:val="212121"/>
        </w:rPr>
        <w:t>提起狼这种动物</w:t>
      </w:r>
      <w:r>
        <w:rPr>
          <w:color w:val="212121"/>
          <w:w w:val="90"/>
        </w:rPr>
        <w:t xml:space="preserve">， </w:t>
      </w:r>
      <w:r>
        <w:rPr>
          <w:color w:val="212121"/>
        </w:rPr>
        <w:t>我们就会想起它的狡诈和凶残。当然</w:t>
      </w:r>
      <w:r>
        <w:rPr>
          <w:color w:val="212121"/>
          <w:w w:val="90"/>
        </w:rPr>
        <w:t xml:space="preserve">， </w:t>
      </w:r>
      <w:r>
        <w:rPr>
          <w:color w:val="212121"/>
        </w:rPr>
        <w:t>对千狼的本质的认识</w:t>
      </w:r>
      <w:r>
        <w:rPr>
          <w:color w:val="212121"/>
          <w:w w:val="90"/>
        </w:rPr>
        <w:t xml:space="preserve">， </w:t>
      </w:r>
      <w:r>
        <w:rPr>
          <w:color w:val="212121"/>
        </w:rPr>
        <w:t>也是经历了</w:t>
      </w:r>
      <w:r>
        <w:rPr>
          <w:color w:val="505050"/>
        </w:rPr>
        <w:t>一</w:t>
      </w:r>
      <w:r>
        <w:rPr>
          <w:color w:val="212121"/>
        </w:rPr>
        <w:t>段过程的</w:t>
      </w:r>
      <w:r>
        <w:rPr>
          <w:color w:val="212121"/>
          <w:w w:val="90"/>
        </w:rPr>
        <w:t xml:space="preserve">， </w:t>
      </w:r>
      <w:r>
        <w:rPr>
          <w:color w:val="212121"/>
        </w:rPr>
        <w:t>东郭先生不是险些被狼吃掉了吗？今天</w:t>
      </w:r>
      <w:r>
        <w:rPr>
          <w:color w:val="212121"/>
          <w:w w:val="90"/>
        </w:rPr>
        <w:t xml:space="preserve">， </w:t>
      </w:r>
      <w:r>
        <w:rPr>
          <w:color w:val="212121"/>
        </w:rPr>
        <w:t>我们再来讲述</w:t>
      </w:r>
      <w:r>
        <w:rPr>
          <w:color w:val="505050"/>
        </w:rPr>
        <w:t>一</w:t>
      </w:r>
      <w:r>
        <w:rPr>
          <w:color w:val="0C0C0C"/>
        </w:rPr>
        <w:t>个发生在</w:t>
      </w:r>
      <w:r>
        <w:rPr>
          <w:color w:val="343434"/>
        </w:rPr>
        <w:t>屠</w:t>
      </w:r>
      <w:r>
        <w:rPr>
          <w:color w:val="0C0C0C"/>
        </w:rPr>
        <w:t>户和狼之间的故事</w:t>
      </w:r>
      <w:r>
        <w:rPr>
          <w:color w:val="343434"/>
        </w:rPr>
        <w:t>。（板书课题）</w:t>
      </w:r>
    </w:p>
    <w:p>
      <w:pPr>
        <w:pStyle w:val="2"/>
        <w:spacing w:before="2" w:line="381" w:lineRule="auto"/>
        <w:ind w:left="124" w:right="329" w:firstLine="478"/>
        <w:jc w:val="both"/>
        <w:rPr>
          <w:color w:val="212121"/>
          <w:w w:val="105"/>
        </w:rPr>
      </w:pPr>
      <w:r>
        <w:rPr>
          <w:color w:val="212121"/>
        </w:rPr>
        <w:t>本文节选自《聊斋志异·</w:t>
      </w:r>
      <w:r>
        <w:rPr>
          <w:color w:val="212121"/>
          <w:spacing w:val="-97"/>
        </w:rPr>
        <w:t>狼</w:t>
      </w:r>
      <w:r>
        <w:rPr>
          <w:color w:val="505050"/>
          <w:spacing w:val="5"/>
        </w:rPr>
        <w:t>三</w:t>
      </w:r>
      <w:r>
        <w:rPr>
          <w:color w:val="0C0C0C"/>
          <w:spacing w:val="-55"/>
        </w:rPr>
        <w:t>则》</w:t>
      </w:r>
      <w:r>
        <w:rPr>
          <w:color w:val="0C0C0C"/>
          <w:spacing w:val="3"/>
          <w:w w:val="75"/>
        </w:rPr>
        <w:t xml:space="preserve">， </w:t>
      </w:r>
      <w:r>
        <w:rPr>
          <w:color w:val="0C0C0C"/>
          <w:spacing w:val="7"/>
        </w:rPr>
        <w:t>作</w:t>
      </w:r>
      <w:r>
        <w:rPr>
          <w:color w:val="343434"/>
          <w:spacing w:val="3"/>
        </w:rPr>
        <w:t>者蒲</w:t>
      </w:r>
      <w:r>
        <w:rPr>
          <w:color w:val="0C0C0C"/>
          <w:spacing w:val="3"/>
        </w:rPr>
        <w:t>松龄</w:t>
      </w:r>
      <w:r>
        <w:rPr>
          <w:color w:val="0C0C0C"/>
          <w:spacing w:val="3"/>
          <w:w w:val="75"/>
        </w:rPr>
        <w:t xml:space="preserve">， </w:t>
      </w:r>
      <w:r>
        <w:rPr>
          <w:color w:val="343434"/>
          <w:spacing w:val="5"/>
        </w:rPr>
        <w:t>字留</w:t>
      </w:r>
      <w:r>
        <w:rPr>
          <w:color w:val="0C0C0C"/>
          <w:spacing w:val="6"/>
        </w:rPr>
        <w:t>仙</w:t>
      </w:r>
      <w:r>
        <w:rPr>
          <w:color w:val="0C0C0C"/>
          <w:spacing w:val="3"/>
          <w:w w:val="75"/>
        </w:rPr>
        <w:t xml:space="preserve">， </w:t>
      </w:r>
      <w:r>
        <w:rPr>
          <w:color w:val="0C0C0C"/>
          <w:spacing w:val="7"/>
        </w:rPr>
        <w:t>号柳</w:t>
      </w:r>
      <w:r>
        <w:rPr>
          <w:color w:val="343434"/>
          <w:spacing w:val="6"/>
        </w:rPr>
        <w:t>泉居士</w:t>
      </w:r>
      <w:r>
        <w:rPr>
          <w:color w:val="0C0C0C"/>
          <w:w w:val="75"/>
        </w:rPr>
        <w:t xml:space="preserve">， </w:t>
      </w:r>
      <w:r>
        <w:rPr>
          <w:color w:val="343434"/>
        </w:rPr>
        <w:t>清朝</w:t>
      </w:r>
      <w:r>
        <w:rPr>
          <w:color w:val="0C0C0C"/>
          <w:spacing w:val="5"/>
          <w:w w:val="102"/>
        </w:rPr>
        <w:t>山东淄川人</w:t>
      </w:r>
      <w:r>
        <w:rPr>
          <w:color w:val="343434"/>
          <w:spacing w:val="1"/>
          <w:w w:val="101"/>
        </w:rPr>
        <w:t>。郭沫若先生为</w:t>
      </w:r>
      <w:r>
        <w:rPr>
          <w:color w:val="0C0C0C"/>
          <w:spacing w:val="-11"/>
          <w:w w:val="104"/>
        </w:rPr>
        <w:t>他的书房</w:t>
      </w:r>
      <w:r>
        <w:rPr>
          <w:color w:val="0C0C0C"/>
          <w:spacing w:val="-34"/>
          <w:w w:val="54"/>
        </w:rPr>
        <w:t>－－－</w:t>
      </w:r>
      <w:r>
        <w:rPr>
          <w:color w:val="0C0C0C"/>
          <w:spacing w:val="2"/>
          <w:w w:val="103"/>
        </w:rPr>
        <w:t>聊斋所题的对联是</w:t>
      </w:r>
      <w:r>
        <w:rPr>
          <w:color w:val="0C0C0C"/>
          <w:w w:val="45"/>
        </w:rPr>
        <w:t>：“</w:t>
      </w:r>
      <w:r>
        <w:rPr>
          <w:color w:val="0C0C0C"/>
        </w:rPr>
        <w:t xml:space="preserve"> </w:t>
      </w:r>
      <w:r>
        <w:rPr>
          <w:color w:val="343434"/>
          <w:spacing w:val="9"/>
          <w:w w:val="100"/>
        </w:rPr>
        <w:t>写鬼写妖高</w:t>
      </w:r>
      <w:r>
        <w:rPr>
          <w:color w:val="0C0C0C"/>
          <w:spacing w:val="5"/>
          <w:w w:val="101"/>
        </w:rPr>
        <w:t>人</w:t>
      </w:r>
      <w:r>
        <w:rPr>
          <w:color w:val="505050"/>
          <w:spacing w:val="9"/>
          <w:w w:val="101"/>
        </w:rPr>
        <w:t>一</w:t>
      </w:r>
      <w:r>
        <w:rPr>
          <w:color w:val="343434"/>
          <w:spacing w:val="7"/>
          <w:w w:val="102"/>
        </w:rPr>
        <w:t>等</w:t>
      </w:r>
      <w:r>
        <w:rPr>
          <w:color w:val="0C0C0C"/>
          <w:w w:val="60"/>
        </w:rPr>
        <w:t>，</w:t>
      </w:r>
      <w:r>
        <w:rPr>
          <w:color w:val="0C0C0C"/>
          <w:spacing w:val="4"/>
          <w:w w:val="102"/>
        </w:rPr>
        <w:t>刺</w:t>
      </w:r>
      <w:r>
        <w:rPr>
          <w:color w:val="343434"/>
          <w:spacing w:val="-1"/>
          <w:w w:val="105"/>
        </w:rPr>
        <w:t>贪</w:t>
      </w:r>
      <w:r>
        <w:rPr>
          <w:color w:val="0C0C0C"/>
          <w:spacing w:val="3"/>
          <w:w w:val="102"/>
        </w:rPr>
        <w:t>刺</w:t>
      </w:r>
      <w:r>
        <w:rPr>
          <w:color w:val="343434"/>
          <w:spacing w:val="2"/>
          <w:w w:val="104"/>
        </w:rPr>
        <w:t>虐</w:t>
      </w:r>
      <w:r>
        <w:rPr>
          <w:color w:val="0C0C0C"/>
          <w:spacing w:val="-1"/>
          <w:w w:val="104"/>
        </w:rPr>
        <w:t>入</w:t>
      </w:r>
      <w:r>
        <w:rPr>
          <w:color w:val="343434"/>
          <w:spacing w:val="6"/>
          <w:w w:val="104"/>
        </w:rPr>
        <w:t>骨</w:t>
      </w:r>
      <w:r>
        <w:rPr>
          <w:color w:val="505050"/>
          <w:spacing w:val="7"/>
          <w:w w:val="100"/>
        </w:rPr>
        <w:t>三</w:t>
      </w:r>
      <w:r>
        <w:rPr>
          <w:color w:val="212121"/>
          <w:spacing w:val="-54"/>
          <w:w w:val="102"/>
        </w:rPr>
        <w:t>分“</w:t>
      </w:r>
      <w:r>
        <w:rPr>
          <w:color w:val="212121"/>
          <w:w w:val="60"/>
        </w:rPr>
        <w:t>，</w:t>
      </w:r>
      <w:r>
        <w:rPr>
          <w:color w:val="212121"/>
        </w:rPr>
        <w:t xml:space="preserve"> </w:t>
      </w:r>
      <w:r>
        <w:rPr>
          <w:color w:val="212121"/>
          <w:w w:val="105"/>
        </w:rPr>
        <w:t>给予他极高的评价。</w:t>
      </w:r>
    </w:p>
    <w:p>
      <w:pPr>
        <w:pStyle w:val="2"/>
        <w:spacing w:before="2" w:line="381" w:lineRule="auto"/>
        <w:ind w:left="124" w:right="329" w:firstLine="478"/>
        <w:jc w:val="both"/>
      </w:pPr>
      <w:r>
        <w:rPr>
          <w:color w:val="505050"/>
        </w:rPr>
        <w:t>二</w:t>
      </w:r>
      <w:r>
        <w:rPr>
          <w:color w:val="0C0C0C"/>
        </w:rPr>
        <w:t>、明确</w:t>
      </w:r>
      <w:r>
        <w:rPr>
          <w:color w:val="343434"/>
        </w:rPr>
        <w:t>目标</w:t>
      </w:r>
      <w:r>
        <w:rPr>
          <w:color w:val="0C0C0C"/>
          <w:w w:val="75"/>
        </w:rPr>
        <w:t>：</w:t>
      </w:r>
    </w:p>
    <w:p>
      <w:pPr>
        <w:pStyle w:val="7"/>
        <w:numPr>
          <w:ilvl w:val="0"/>
          <w:numId w:val="1"/>
        </w:numPr>
        <w:tabs>
          <w:tab w:val="left" w:pos="968"/>
          <w:tab w:val="left" w:pos="969"/>
        </w:tabs>
        <w:spacing w:before="176" w:after="0" w:line="240" w:lineRule="auto"/>
        <w:ind w:left="968" w:right="0" w:hanging="368"/>
        <w:jc w:val="left"/>
        <w:rPr>
          <w:rFonts w:ascii="Arial" w:eastAsia="Arial"/>
          <w:color w:val="0C0C0C"/>
          <w:sz w:val="21"/>
        </w:rPr>
      </w:pPr>
      <w:r>
        <w:rPr>
          <w:color w:val="343434"/>
          <w:spacing w:val="7"/>
          <w:sz w:val="23"/>
        </w:rPr>
        <w:t>掌握重点词句</w:t>
      </w:r>
      <w:r>
        <w:rPr>
          <w:color w:val="0C0C0C"/>
          <w:sz w:val="23"/>
        </w:rPr>
        <w:t>的翻译</w:t>
      </w:r>
      <w:r>
        <w:rPr>
          <w:color w:val="0C0C0C"/>
          <w:spacing w:val="9"/>
          <w:w w:val="70"/>
          <w:sz w:val="23"/>
        </w:rPr>
        <w:t xml:space="preserve">， </w:t>
      </w:r>
      <w:r>
        <w:rPr>
          <w:color w:val="0C0C0C"/>
          <w:spacing w:val="2"/>
          <w:sz w:val="23"/>
        </w:rPr>
        <w:t>了解文</w:t>
      </w:r>
      <w:r>
        <w:rPr>
          <w:color w:val="343434"/>
          <w:spacing w:val="8"/>
          <w:sz w:val="23"/>
        </w:rPr>
        <w:t>章</w:t>
      </w:r>
      <w:r>
        <w:rPr>
          <w:color w:val="0C0C0C"/>
          <w:spacing w:val="6"/>
          <w:sz w:val="23"/>
        </w:rPr>
        <w:t>大</w:t>
      </w:r>
      <w:r>
        <w:rPr>
          <w:color w:val="343434"/>
          <w:sz w:val="23"/>
        </w:rPr>
        <w:t>意</w:t>
      </w:r>
      <w:r>
        <w:rPr>
          <w:color w:val="0C0C0C"/>
          <w:w w:val="70"/>
          <w:sz w:val="23"/>
        </w:rPr>
        <w:t>；</w:t>
      </w:r>
    </w:p>
    <w:p>
      <w:pPr>
        <w:spacing w:after="0" w:line="240" w:lineRule="auto"/>
        <w:jc w:val="left"/>
        <w:rPr>
          <w:rFonts w:ascii="Arial" w:eastAsia="Arial"/>
          <w:sz w:val="21"/>
        </w:rPr>
      </w:pPr>
    </w:p>
    <w:p>
      <w:pPr>
        <w:pStyle w:val="7"/>
        <w:numPr>
          <w:ilvl w:val="0"/>
          <w:numId w:val="1"/>
        </w:numPr>
        <w:tabs>
          <w:tab w:val="left" w:pos="968"/>
          <w:tab w:val="left" w:pos="969"/>
        </w:tabs>
        <w:spacing w:before="176" w:after="0" w:line="240" w:lineRule="auto"/>
        <w:ind w:left="968" w:right="0" w:hanging="368"/>
        <w:jc w:val="left"/>
        <w:rPr>
          <w:rFonts w:hint="eastAsia"/>
          <w:color w:val="343434"/>
          <w:spacing w:val="7"/>
          <w:sz w:val="23"/>
          <w:lang w:val="en-US" w:eastAsia="zh-CN"/>
        </w:rPr>
      </w:pPr>
      <w:r>
        <w:rPr>
          <w:rFonts w:hint="eastAsia"/>
          <w:color w:val="343434"/>
          <w:spacing w:val="7"/>
          <w:sz w:val="23"/>
          <w:lang w:val="en-US" w:eastAsia="zh-CN"/>
        </w:rPr>
        <w:t>理清小说的情节结构；</w:t>
      </w:r>
    </w:p>
    <w:p>
      <w:pPr>
        <w:pStyle w:val="7"/>
        <w:numPr>
          <w:ilvl w:val="0"/>
          <w:numId w:val="1"/>
        </w:numPr>
        <w:tabs>
          <w:tab w:val="left" w:pos="968"/>
          <w:tab w:val="left" w:pos="969"/>
        </w:tabs>
        <w:spacing w:before="176" w:after="0" w:line="240" w:lineRule="auto"/>
        <w:ind w:left="968" w:right="0" w:hanging="368"/>
        <w:jc w:val="left"/>
        <w:rPr>
          <w:rFonts w:hint="eastAsia"/>
          <w:color w:val="343434"/>
          <w:spacing w:val="7"/>
          <w:sz w:val="23"/>
          <w:lang w:val="en-US" w:eastAsia="zh-CN"/>
        </w:rPr>
      </w:pPr>
      <w:r>
        <w:rPr>
          <w:rFonts w:hint="eastAsia"/>
          <w:color w:val="343434"/>
          <w:spacing w:val="7"/>
          <w:sz w:val="23"/>
          <w:lang w:val="en-US" w:eastAsia="zh-CN"/>
        </w:rPr>
        <w:t>分析、归纳文章的主题；</w:t>
      </w:r>
    </w:p>
    <w:p>
      <w:pPr>
        <w:pStyle w:val="7"/>
        <w:numPr>
          <w:ilvl w:val="0"/>
          <w:numId w:val="1"/>
        </w:numPr>
        <w:tabs>
          <w:tab w:val="left" w:pos="968"/>
          <w:tab w:val="left" w:pos="969"/>
        </w:tabs>
        <w:spacing w:before="176" w:after="0" w:line="240" w:lineRule="auto"/>
        <w:ind w:left="968" w:right="0" w:hanging="368"/>
        <w:jc w:val="left"/>
        <w:rPr>
          <w:rFonts w:hint="default" w:ascii="Arial" w:eastAsia="宋体"/>
          <w:sz w:val="21"/>
          <w:lang w:val="en-US" w:eastAsia="zh-CN"/>
        </w:rPr>
      </w:pPr>
      <w:r>
        <w:rPr>
          <w:rFonts w:hint="eastAsia"/>
          <w:color w:val="343434"/>
          <w:spacing w:val="7"/>
          <w:sz w:val="23"/>
          <w:lang w:val="en-US" w:eastAsia="zh-CN"/>
        </w:rPr>
        <w:t>熟读、背诵课文。</w:t>
      </w:r>
    </w:p>
    <w:p>
      <w:pPr>
        <w:pStyle w:val="7"/>
        <w:numPr>
          <w:ilvl w:val="0"/>
          <w:numId w:val="1"/>
        </w:numPr>
        <w:tabs>
          <w:tab w:val="left" w:pos="968"/>
          <w:tab w:val="left" w:pos="969"/>
        </w:tabs>
        <w:spacing w:before="176" w:after="0" w:line="240" w:lineRule="auto"/>
        <w:ind w:left="968" w:right="0" w:hanging="368"/>
        <w:jc w:val="left"/>
        <w:rPr>
          <w:rFonts w:hint="eastAsia"/>
          <w:color w:val="343434"/>
          <w:spacing w:val="7"/>
          <w:sz w:val="23"/>
          <w:lang w:val="en-US" w:eastAsia="zh-CN"/>
        </w:rPr>
      </w:pPr>
      <w:r>
        <w:rPr>
          <w:rFonts w:hint="eastAsia"/>
          <w:color w:val="343434"/>
          <w:spacing w:val="7"/>
          <w:sz w:val="23"/>
          <w:lang w:val="en-US" w:eastAsia="zh-CN"/>
        </w:rPr>
        <w:t>三、自读与点拨。（一）预习识记。（注意音形义）（ 二）初读课文。</w:t>
      </w:r>
    </w:p>
    <w:p>
      <w:pPr>
        <w:tabs>
          <w:tab w:val="left" w:pos="3179"/>
          <w:tab w:val="left" w:pos="6527"/>
        </w:tabs>
        <w:spacing w:before="184" w:line="400" w:lineRule="auto"/>
        <w:ind w:left="126" w:right="356" w:firstLine="476"/>
        <w:jc w:val="left"/>
        <w:rPr>
          <w:sz w:val="22"/>
        </w:rPr>
      </w:pPr>
      <w:r>
        <w:rPr>
          <w:color w:val="2D2D2D"/>
          <w:sz w:val="22"/>
        </w:rPr>
        <w:t>完成两项自学任务：</w:t>
      </w:r>
      <w:r>
        <w:rPr>
          <w:color w:val="2D2D2D"/>
          <w:spacing w:val="60"/>
          <w:sz w:val="22"/>
        </w:rPr>
        <w:t xml:space="preserve"> </w:t>
      </w:r>
      <w:r>
        <w:rPr>
          <w:rFonts w:ascii="Times New Roman" w:eastAsia="Times New Roman"/>
          <w:color w:val="030303"/>
          <w:sz w:val="22"/>
        </w:rPr>
        <w:t>1.</w:t>
      </w:r>
      <w:r>
        <w:rPr>
          <w:rFonts w:ascii="Times New Roman" w:eastAsia="Times New Roman"/>
          <w:color w:val="030303"/>
          <w:sz w:val="22"/>
        </w:rPr>
        <w:tab/>
      </w:r>
      <w:r>
        <w:rPr>
          <w:color w:val="1C1C1C"/>
          <w:spacing w:val="4"/>
          <w:sz w:val="22"/>
        </w:rPr>
        <w:t>识</w:t>
      </w:r>
      <w:r>
        <w:rPr>
          <w:color w:val="1C1C1C"/>
          <w:sz w:val="22"/>
        </w:rPr>
        <w:t>记</w:t>
      </w:r>
      <w:r>
        <w:rPr>
          <w:color w:val="1C1C1C"/>
          <w:spacing w:val="15"/>
          <w:sz w:val="22"/>
        </w:rPr>
        <w:t>作</w:t>
      </w:r>
      <w:r>
        <w:rPr>
          <w:color w:val="1C1C1C"/>
          <w:sz w:val="22"/>
        </w:rPr>
        <w:t>者、</w:t>
      </w:r>
      <w:r>
        <w:rPr>
          <w:color w:val="1C1C1C"/>
          <w:spacing w:val="13"/>
          <w:sz w:val="22"/>
        </w:rPr>
        <w:t>作</w:t>
      </w:r>
      <w:r>
        <w:rPr>
          <w:color w:val="1C1C1C"/>
          <w:sz w:val="22"/>
        </w:rPr>
        <w:t>品及</w:t>
      </w:r>
      <w:r>
        <w:rPr>
          <w:color w:val="1C1C1C"/>
          <w:spacing w:val="15"/>
          <w:sz w:val="22"/>
        </w:rPr>
        <w:t>课</w:t>
      </w:r>
      <w:r>
        <w:rPr>
          <w:color w:val="1C1C1C"/>
          <w:spacing w:val="6"/>
          <w:sz w:val="22"/>
        </w:rPr>
        <w:t>文</w:t>
      </w:r>
      <w:r>
        <w:rPr>
          <w:color w:val="1C1C1C"/>
          <w:sz w:val="22"/>
        </w:rPr>
        <w:t>出处</w:t>
      </w:r>
      <w:r>
        <w:rPr>
          <w:color w:val="1C1C1C"/>
          <w:spacing w:val="29"/>
          <w:sz w:val="22"/>
        </w:rPr>
        <w:t xml:space="preserve"> </w:t>
      </w:r>
      <w:r>
        <w:rPr>
          <w:rFonts w:ascii="Times New Roman" w:eastAsia="Times New Roman"/>
          <w:color w:val="030303"/>
          <w:spacing w:val="9"/>
          <w:sz w:val="22"/>
        </w:rPr>
        <w:t>2.</w:t>
      </w:r>
      <w:r>
        <w:rPr>
          <w:rFonts w:ascii="Times New Roman" w:eastAsia="Times New Roman"/>
          <w:color w:val="030303"/>
          <w:spacing w:val="9"/>
          <w:sz w:val="22"/>
        </w:rPr>
        <w:tab/>
      </w:r>
      <w:r>
        <w:rPr>
          <w:color w:val="1C1C1C"/>
          <w:spacing w:val="11"/>
          <w:sz w:val="22"/>
        </w:rPr>
        <w:t>借</w:t>
      </w:r>
      <w:r>
        <w:rPr>
          <w:color w:val="1C1C1C"/>
          <w:sz w:val="22"/>
        </w:rPr>
        <w:t>助</w:t>
      </w:r>
      <w:r>
        <w:rPr>
          <w:color w:val="1C1C1C"/>
          <w:spacing w:val="16"/>
          <w:sz w:val="22"/>
        </w:rPr>
        <w:t>课</w:t>
      </w:r>
      <w:r>
        <w:rPr>
          <w:color w:val="1C1C1C"/>
          <w:sz w:val="22"/>
        </w:rPr>
        <w:t>文注</w:t>
      </w:r>
      <w:r>
        <w:rPr>
          <w:color w:val="1C1C1C"/>
          <w:spacing w:val="16"/>
          <w:sz w:val="22"/>
        </w:rPr>
        <w:t>释</w:t>
      </w:r>
      <w:r>
        <w:rPr>
          <w:color w:val="030303"/>
          <w:w w:val="95"/>
          <w:sz w:val="22"/>
        </w:rPr>
        <w:t>，</w:t>
      </w:r>
      <w:r>
        <w:rPr>
          <w:color w:val="030303"/>
          <w:spacing w:val="14"/>
          <w:w w:val="95"/>
          <w:sz w:val="22"/>
        </w:rPr>
        <w:t xml:space="preserve"> </w:t>
      </w:r>
      <w:r>
        <w:rPr>
          <w:color w:val="1C1C1C"/>
          <w:spacing w:val="-15"/>
          <w:sz w:val="22"/>
        </w:rPr>
        <w:t>梳</w:t>
      </w:r>
      <w:r>
        <w:rPr>
          <w:color w:val="1C1C1C"/>
          <w:sz w:val="22"/>
        </w:rPr>
        <w:t>理文</w:t>
      </w:r>
      <w:r>
        <w:rPr>
          <w:color w:val="1C1C1C"/>
          <w:spacing w:val="11"/>
          <w:sz w:val="22"/>
        </w:rPr>
        <w:t>句</w:t>
      </w:r>
      <w:r>
        <w:rPr>
          <w:color w:val="030303"/>
          <w:w w:val="95"/>
          <w:sz w:val="22"/>
        </w:rPr>
        <w:t>，</w:t>
      </w:r>
      <w:r>
        <w:rPr>
          <w:color w:val="030303"/>
          <w:spacing w:val="-2"/>
          <w:w w:val="95"/>
          <w:sz w:val="22"/>
        </w:rPr>
        <w:t xml:space="preserve"> </w:t>
      </w:r>
      <w:r>
        <w:rPr>
          <w:color w:val="1C1C1C"/>
          <w:sz w:val="22"/>
        </w:rPr>
        <w:t>读译</w:t>
      </w:r>
      <w:r>
        <w:rPr>
          <w:color w:val="1C1C1C"/>
          <w:spacing w:val="24"/>
          <w:sz w:val="22"/>
        </w:rPr>
        <w:t>课</w:t>
      </w:r>
      <w:r>
        <w:rPr>
          <w:color w:val="1C1C1C"/>
          <w:spacing w:val="7"/>
          <w:sz w:val="22"/>
        </w:rPr>
        <w:t>文</w:t>
      </w:r>
      <w:r>
        <w:rPr>
          <w:color w:val="030303"/>
          <w:w w:val="95"/>
          <w:sz w:val="22"/>
        </w:rPr>
        <w:t>，</w:t>
      </w:r>
      <w:r>
        <w:rPr>
          <w:color w:val="030303"/>
          <w:spacing w:val="-9"/>
          <w:w w:val="95"/>
          <w:sz w:val="22"/>
        </w:rPr>
        <w:t xml:space="preserve"> </w:t>
      </w:r>
      <w:r>
        <w:rPr>
          <w:color w:val="1C1C1C"/>
          <w:spacing w:val="5"/>
          <w:sz w:val="22"/>
        </w:rPr>
        <w:t>把</w:t>
      </w:r>
      <w:r>
        <w:rPr>
          <w:color w:val="1C1C1C"/>
          <w:sz w:val="22"/>
        </w:rPr>
        <w:t>握</w:t>
      </w:r>
      <w:r>
        <w:rPr>
          <w:color w:val="1C1C1C"/>
          <w:spacing w:val="16"/>
          <w:sz w:val="22"/>
        </w:rPr>
        <w:t>课</w:t>
      </w:r>
      <w:r>
        <w:rPr>
          <w:color w:val="1C1C1C"/>
          <w:sz w:val="22"/>
        </w:rPr>
        <w:t>文大意。</w:t>
      </w:r>
      <w:r>
        <w:rPr>
          <w:color w:val="1C1C1C"/>
          <w:w w:val="105"/>
          <w:sz w:val="22"/>
        </w:rPr>
        <w:t>（</w:t>
      </w:r>
      <w:r>
        <w:rPr>
          <w:color w:val="4F4F4F"/>
          <w:w w:val="105"/>
          <w:sz w:val="22"/>
        </w:rPr>
        <w:t>三</w:t>
      </w:r>
      <w:r>
        <w:rPr>
          <w:color w:val="1C1C1C"/>
          <w:w w:val="105"/>
          <w:sz w:val="22"/>
        </w:rPr>
        <w:t>）再读课文。理顺课文情节脉络。</w:t>
      </w:r>
    </w:p>
    <w:p>
      <w:pPr>
        <w:tabs>
          <w:tab w:val="left" w:pos="1022"/>
        </w:tabs>
        <w:spacing w:before="189" w:line="396" w:lineRule="auto"/>
        <w:ind w:left="123" w:right="433" w:firstLine="492"/>
        <w:jc w:val="left"/>
        <w:rPr>
          <w:sz w:val="22"/>
        </w:rPr>
      </w:pPr>
      <w:r>
        <w:rPr>
          <w:color w:val="1C1C1C"/>
          <w:sz w:val="22"/>
        </w:rPr>
        <w:t>（四）</w:t>
      </w:r>
      <w:r>
        <w:rPr>
          <w:color w:val="1C1C1C"/>
          <w:spacing w:val="7"/>
          <w:sz w:val="22"/>
        </w:rPr>
        <w:t>熟</w:t>
      </w:r>
      <w:r>
        <w:rPr>
          <w:color w:val="1C1C1C"/>
          <w:sz w:val="22"/>
        </w:rPr>
        <w:t>读</w:t>
      </w:r>
      <w:r>
        <w:rPr>
          <w:color w:val="1C1C1C"/>
          <w:spacing w:val="15"/>
          <w:sz w:val="22"/>
        </w:rPr>
        <w:t>课</w:t>
      </w:r>
      <w:r>
        <w:rPr>
          <w:color w:val="1C1C1C"/>
          <w:spacing w:val="7"/>
          <w:sz w:val="22"/>
        </w:rPr>
        <w:t>文</w:t>
      </w:r>
      <w:r>
        <w:rPr>
          <w:color w:val="030303"/>
          <w:w w:val="95"/>
          <w:sz w:val="22"/>
        </w:rPr>
        <w:t xml:space="preserve">，  </w:t>
      </w:r>
      <w:r>
        <w:rPr>
          <w:color w:val="030303"/>
          <w:spacing w:val="27"/>
          <w:w w:val="95"/>
          <w:sz w:val="22"/>
        </w:rPr>
        <w:t xml:space="preserve"> </w:t>
      </w:r>
      <w:r>
        <w:rPr>
          <w:color w:val="1C1C1C"/>
          <w:sz w:val="22"/>
        </w:rPr>
        <w:t>回</w:t>
      </w:r>
      <w:r>
        <w:rPr>
          <w:color w:val="1C1C1C"/>
          <w:spacing w:val="5"/>
          <w:sz w:val="22"/>
        </w:rPr>
        <w:t>答</w:t>
      </w:r>
      <w:r>
        <w:rPr>
          <w:color w:val="1C1C1C"/>
          <w:sz w:val="22"/>
        </w:rPr>
        <w:t>下列几</w:t>
      </w:r>
      <w:r>
        <w:rPr>
          <w:color w:val="1C1C1C"/>
          <w:spacing w:val="19"/>
          <w:sz w:val="22"/>
        </w:rPr>
        <w:t>个</w:t>
      </w:r>
      <w:r>
        <w:rPr>
          <w:color w:val="1C1C1C"/>
          <w:sz w:val="22"/>
        </w:rPr>
        <w:t>问</w:t>
      </w:r>
      <w:r>
        <w:rPr>
          <w:color w:val="1C1C1C"/>
          <w:spacing w:val="8"/>
          <w:sz w:val="22"/>
        </w:rPr>
        <w:t>题</w:t>
      </w:r>
      <w:r>
        <w:rPr>
          <w:color w:val="1C1C1C"/>
          <w:sz w:val="22"/>
        </w:rPr>
        <w:t>（能用原句作答</w:t>
      </w:r>
      <w:r>
        <w:rPr>
          <w:color w:val="1C1C1C"/>
          <w:spacing w:val="17"/>
          <w:sz w:val="22"/>
        </w:rPr>
        <w:t>的</w:t>
      </w:r>
      <w:r>
        <w:rPr>
          <w:color w:val="030303"/>
          <w:w w:val="95"/>
          <w:sz w:val="22"/>
        </w:rPr>
        <w:t xml:space="preserve">，  </w:t>
      </w:r>
      <w:r>
        <w:rPr>
          <w:color w:val="030303"/>
          <w:spacing w:val="30"/>
          <w:w w:val="95"/>
          <w:sz w:val="22"/>
        </w:rPr>
        <w:t xml:space="preserve"> </w:t>
      </w:r>
      <w:r>
        <w:rPr>
          <w:color w:val="1C1C1C"/>
          <w:spacing w:val="14"/>
          <w:sz w:val="22"/>
        </w:rPr>
        <w:t>尽</w:t>
      </w:r>
      <w:r>
        <w:rPr>
          <w:color w:val="4F4F4F"/>
          <w:spacing w:val="7"/>
          <w:sz w:val="22"/>
        </w:rPr>
        <w:t>量</w:t>
      </w:r>
      <w:r>
        <w:rPr>
          <w:color w:val="1C1C1C"/>
          <w:sz w:val="22"/>
        </w:rPr>
        <w:t>用原句作</w:t>
      </w:r>
      <w:r>
        <w:rPr>
          <w:color w:val="2D2D2D"/>
          <w:sz w:val="22"/>
        </w:rPr>
        <w:t>答）</w:t>
      </w:r>
      <w:r>
        <w:rPr>
          <w:color w:val="2D2D2D"/>
          <w:spacing w:val="1"/>
          <w:sz w:val="22"/>
        </w:rPr>
        <w:t xml:space="preserve"> </w:t>
      </w:r>
      <w:r>
        <w:rPr>
          <w:rFonts w:ascii="Times New Roman" w:eastAsia="Times New Roman"/>
          <w:color w:val="030303"/>
          <w:w w:val="95"/>
          <w:sz w:val="22"/>
        </w:rPr>
        <w:t>1.</w:t>
      </w:r>
      <w:r>
        <w:rPr>
          <w:rFonts w:ascii="Times New Roman" w:eastAsia="Times New Roman"/>
          <w:color w:val="030303"/>
          <w:w w:val="95"/>
          <w:sz w:val="22"/>
        </w:rPr>
        <w:tab/>
      </w:r>
      <w:r>
        <w:rPr>
          <w:color w:val="1C1C1C"/>
          <w:sz w:val="22"/>
        </w:rPr>
        <w:t>这则故事的时间、地点和对立的双方各是什么?</w:t>
      </w:r>
      <w:r>
        <w:rPr>
          <w:color w:val="1C1C1C"/>
          <w:spacing w:val="18"/>
          <w:sz w:val="22"/>
        </w:rPr>
        <w:t xml:space="preserve"> </w:t>
      </w:r>
      <w:r>
        <w:rPr>
          <w:rFonts w:ascii="Times New Roman" w:eastAsia="Times New Roman"/>
          <w:color w:val="030303"/>
          <w:sz w:val="22"/>
        </w:rPr>
        <w:t>2.</w:t>
      </w:r>
      <w:r>
        <w:rPr>
          <w:rFonts w:ascii="Times New Roman" w:eastAsia="Times New Roman"/>
          <w:color w:val="030303"/>
          <w:spacing w:val="33"/>
          <w:sz w:val="22"/>
        </w:rPr>
        <w:t xml:space="preserve"> </w:t>
      </w:r>
      <w:r>
        <w:rPr>
          <w:color w:val="2D2D2D"/>
          <w:sz w:val="22"/>
        </w:rPr>
        <w:t>屠户对狼的态度</w:t>
      </w:r>
      <w:r>
        <w:rPr>
          <w:color w:val="2D2D2D"/>
          <w:spacing w:val="-16"/>
          <w:sz w:val="22"/>
        </w:rPr>
        <w:t>前</w:t>
      </w:r>
      <w:r>
        <w:rPr>
          <w:color w:val="1C1C1C"/>
          <w:w w:val="105"/>
          <w:sz w:val="22"/>
        </w:rPr>
        <w:t>后有什么</w:t>
      </w:r>
      <w:r>
        <w:rPr>
          <w:color w:val="1C1C1C"/>
          <w:spacing w:val="19"/>
          <w:w w:val="105"/>
          <w:sz w:val="22"/>
        </w:rPr>
        <w:t>变</w:t>
      </w:r>
      <w:r>
        <w:rPr>
          <w:color w:val="030303"/>
          <w:spacing w:val="24"/>
          <w:w w:val="105"/>
          <w:sz w:val="22"/>
        </w:rPr>
        <w:t>化</w:t>
      </w:r>
      <w:r>
        <w:rPr>
          <w:color w:val="1C1C1C"/>
          <w:w w:val="105"/>
          <w:sz w:val="22"/>
        </w:rPr>
        <w:t>?</w:t>
      </w:r>
      <w:r>
        <w:rPr>
          <w:color w:val="1C1C1C"/>
          <w:spacing w:val="79"/>
          <w:w w:val="105"/>
          <w:sz w:val="22"/>
        </w:rPr>
        <w:t xml:space="preserve"> </w:t>
      </w:r>
      <w:r>
        <w:rPr>
          <w:rFonts w:ascii="Times New Roman" w:eastAsia="Times New Roman"/>
          <w:color w:val="030303"/>
          <w:w w:val="105"/>
          <w:sz w:val="22"/>
        </w:rPr>
        <w:t xml:space="preserve">3.   </w:t>
      </w:r>
      <w:r>
        <w:rPr>
          <w:rFonts w:ascii="Times New Roman" w:eastAsia="Times New Roman"/>
          <w:color w:val="030303"/>
          <w:spacing w:val="5"/>
          <w:w w:val="105"/>
          <w:sz w:val="22"/>
        </w:rPr>
        <w:t xml:space="preserve"> </w:t>
      </w:r>
      <w:r>
        <w:rPr>
          <w:color w:val="2D2D2D"/>
          <w:w w:val="105"/>
          <w:sz w:val="22"/>
        </w:rPr>
        <w:t>屠户的机智表现在什么地方?</w:t>
      </w:r>
      <w:r>
        <w:rPr>
          <w:color w:val="2D2D2D"/>
          <w:w w:val="105"/>
          <w:sz w:val="22"/>
        </w:rPr>
        <w:tab/>
      </w:r>
      <w:r>
        <w:rPr>
          <w:rFonts w:ascii="Times New Roman" w:eastAsia="Times New Roman"/>
          <w:color w:val="030303"/>
          <w:w w:val="105"/>
          <w:sz w:val="22"/>
        </w:rPr>
        <w:t>4.</w:t>
      </w:r>
      <w:r>
        <w:rPr>
          <w:rFonts w:ascii="Times New Roman" w:eastAsia="Times New Roman"/>
          <w:color w:val="030303"/>
          <w:spacing w:val="13"/>
          <w:w w:val="105"/>
          <w:sz w:val="22"/>
        </w:rPr>
        <w:t xml:space="preserve"> </w:t>
      </w:r>
      <w:r>
        <w:rPr>
          <w:color w:val="2D2D2D"/>
          <w:w w:val="105"/>
          <w:sz w:val="22"/>
        </w:rPr>
        <w:t>屠户是怎样杀死狼</w:t>
      </w:r>
      <w:r>
        <w:rPr>
          <w:color w:val="1C1C1C"/>
          <w:w w:val="105"/>
          <w:sz w:val="22"/>
        </w:rPr>
        <w:t xml:space="preserve">的? </w:t>
      </w:r>
      <w:r>
        <w:rPr>
          <w:rFonts w:ascii="Times New Roman" w:eastAsia="Times New Roman"/>
          <w:color w:val="030303"/>
          <w:w w:val="105"/>
          <w:sz w:val="22"/>
        </w:rPr>
        <w:t xml:space="preserve">5. </w:t>
      </w:r>
      <w:r>
        <w:rPr>
          <w:color w:val="1C1C1C"/>
          <w:w w:val="105"/>
          <w:sz w:val="22"/>
        </w:rPr>
        <w:t>作者对这件事发表了怎样的议论？（五）口述“遇狼”到“杀狼“四个情节。</w:t>
      </w:r>
      <w:r>
        <w:rPr>
          <w:color w:val="1C1C1C"/>
          <w:sz w:val="22"/>
        </w:rPr>
        <w:t>（六）品读课文。重点落实如下内容：</w:t>
      </w:r>
    </w:p>
    <w:p>
      <w:pPr>
        <w:pStyle w:val="7"/>
        <w:numPr>
          <w:ilvl w:val="0"/>
          <w:numId w:val="2"/>
        </w:numPr>
        <w:tabs>
          <w:tab w:val="left" w:pos="965"/>
        </w:tabs>
        <w:spacing w:before="189" w:after="0" w:line="393" w:lineRule="auto"/>
        <w:ind w:left="129" w:right="398" w:firstLine="468"/>
        <w:jc w:val="left"/>
        <w:rPr>
          <w:sz w:val="22"/>
        </w:rPr>
      </w:pPr>
      <w:r>
        <w:rPr>
          <w:color w:val="2D2D2D"/>
          <w:spacing w:val="3"/>
          <w:w w:val="105"/>
          <w:sz w:val="22"/>
        </w:rPr>
        <w:t>屠户奔靠柴堆下</w:t>
      </w:r>
      <w:r>
        <w:rPr>
          <w:color w:val="030303"/>
          <w:spacing w:val="2"/>
          <w:w w:val="95"/>
          <w:sz w:val="22"/>
        </w:rPr>
        <w:t xml:space="preserve">， </w:t>
      </w:r>
      <w:r>
        <w:rPr>
          <w:color w:val="1C1C1C"/>
          <w:spacing w:val="4"/>
          <w:w w:val="105"/>
          <w:sz w:val="22"/>
        </w:rPr>
        <w:t>放下担子拿起刀</w:t>
      </w:r>
      <w:r>
        <w:rPr>
          <w:color w:val="030303"/>
          <w:spacing w:val="4"/>
          <w:w w:val="95"/>
          <w:sz w:val="22"/>
        </w:rPr>
        <w:t xml:space="preserve">， </w:t>
      </w:r>
      <w:r>
        <w:rPr>
          <w:color w:val="1C1C1C"/>
          <w:spacing w:val="-1"/>
          <w:w w:val="105"/>
          <w:sz w:val="22"/>
        </w:rPr>
        <w:t>这时狼的表现怎样？从这里可以看</w:t>
      </w:r>
      <w:r>
        <w:rPr>
          <w:color w:val="1C1C1C"/>
          <w:w w:val="105"/>
          <w:sz w:val="22"/>
        </w:rPr>
        <w:t>出狼的什么本性？</w:t>
      </w:r>
    </w:p>
    <w:p>
      <w:pPr>
        <w:pStyle w:val="7"/>
        <w:numPr>
          <w:ilvl w:val="0"/>
          <w:numId w:val="2"/>
        </w:numPr>
        <w:tabs>
          <w:tab w:val="left" w:pos="970"/>
        </w:tabs>
        <w:spacing w:before="12" w:after="0" w:line="240" w:lineRule="auto"/>
        <w:ind w:left="969" w:right="0" w:hanging="356"/>
        <w:jc w:val="left"/>
        <w:rPr>
          <w:sz w:val="22"/>
        </w:rPr>
      </w:pPr>
      <w:r>
        <w:rPr>
          <w:color w:val="2D2D2D"/>
          <w:spacing w:val="-5"/>
          <w:w w:val="105"/>
          <w:sz w:val="22"/>
        </w:rPr>
        <w:t xml:space="preserve">面对狼的阴险狡诈 </w:t>
      </w:r>
      <w:r>
        <w:rPr>
          <w:color w:val="030303"/>
          <w:spacing w:val="-6"/>
          <w:w w:val="95"/>
          <w:sz w:val="22"/>
        </w:rPr>
        <w:t xml:space="preserve">， </w:t>
      </w:r>
      <w:r>
        <w:rPr>
          <w:color w:val="2D2D2D"/>
          <w:spacing w:val="3"/>
          <w:w w:val="105"/>
          <w:sz w:val="22"/>
        </w:rPr>
        <w:t>屠户表现出怎样的勇敢和机智？</w:t>
      </w:r>
    </w:p>
    <w:p>
      <w:pPr>
        <w:pStyle w:val="7"/>
        <w:numPr>
          <w:ilvl w:val="0"/>
          <w:numId w:val="2"/>
        </w:numPr>
        <w:tabs>
          <w:tab w:val="left" w:pos="967"/>
        </w:tabs>
        <w:spacing w:before="180" w:after="0" w:line="400" w:lineRule="auto"/>
        <w:ind w:left="127" w:right="409" w:firstLine="477"/>
        <w:jc w:val="left"/>
        <w:rPr>
          <w:sz w:val="22"/>
        </w:rPr>
      </w:pPr>
      <w:r>
        <w:rPr>
          <w:color w:val="1C1C1C"/>
          <w:spacing w:val="1"/>
          <w:w w:val="105"/>
          <w:sz w:val="22"/>
        </w:rPr>
        <w:t>狼狡猾</w:t>
      </w:r>
      <w:r>
        <w:rPr>
          <w:color w:val="030303"/>
          <w:spacing w:val="-8"/>
          <w:w w:val="95"/>
          <w:sz w:val="22"/>
        </w:rPr>
        <w:t xml:space="preserve">， </w:t>
      </w:r>
      <w:r>
        <w:rPr>
          <w:color w:val="1C1C1C"/>
          <w:spacing w:val="-6"/>
          <w:w w:val="105"/>
          <w:sz w:val="22"/>
        </w:rPr>
        <w:t>但最终逃不掉 ＂顷刻两毙＂的下场</w:t>
      </w:r>
      <w:r>
        <w:rPr>
          <w:color w:val="030303"/>
          <w:spacing w:val="-9"/>
          <w:w w:val="95"/>
          <w:sz w:val="22"/>
        </w:rPr>
        <w:t xml:space="preserve">， </w:t>
      </w:r>
      <w:r>
        <w:rPr>
          <w:color w:val="1C1C1C"/>
          <w:spacing w:val="2"/>
          <w:w w:val="105"/>
          <w:sz w:val="22"/>
        </w:rPr>
        <w:t xml:space="preserve">作者用了什么表达方式？ </w:t>
      </w:r>
      <w:r>
        <w:rPr>
          <w:color w:val="1C1C1C"/>
          <w:w w:val="105"/>
          <w:sz w:val="22"/>
        </w:rPr>
        <w:t>其作用是什么？课文阐明了什么道理？</w:t>
      </w:r>
    </w:p>
    <w:p>
      <w:pPr>
        <w:pStyle w:val="7"/>
        <w:numPr>
          <w:ilvl w:val="0"/>
          <w:numId w:val="2"/>
        </w:numPr>
        <w:tabs>
          <w:tab w:val="left" w:pos="966"/>
        </w:tabs>
        <w:spacing w:before="0" w:after="0" w:line="240" w:lineRule="auto"/>
        <w:ind w:left="965" w:right="0" w:hanging="361"/>
        <w:jc w:val="left"/>
        <w:rPr>
          <w:sz w:val="22"/>
        </w:rPr>
      </w:pPr>
      <w:r>
        <w:rPr>
          <w:color w:val="1C1C1C"/>
          <w:spacing w:val="5"/>
          <w:sz w:val="22"/>
        </w:rPr>
        <w:t>把握下列文言词语</w:t>
      </w:r>
      <w:r>
        <w:rPr>
          <w:color w:val="030303"/>
          <w:spacing w:val="9"/>
          <w:w w:val="75"/>
          <w:sz w:val="22"/>
        </w:rPr>
        <w:t xml:space="preserve">， </w:t>
      </w:r>
      <w:r>
        <w:rPr>
          <w:color w:val="1C1C1C"/>
          <w:spacing w:val="2"/>
          <w:sz w:val="22"/>
        </w:rPr>
        <w:t>解释句中带点词的含义</w:t>
      </w:r>
      <w:r>
        <w:rPr>
          <w:color w:val="1C1C1C"/>
          <w:w w:val="75"/>
          <w:sz w:val="22"/>
        </w:rPr>
        <w:t>：</w:t>
      </w:r>
    </w:p>
    <w:p>
      <w:pPr>
        <w:spacing w:before="180" w:line="400" w:lineRule="auto"/>
        <w:ind w:left="126" w:right="358" w:firstLine="607"/>
        <w:jc w:val="both"/>
        <w:rPr>
          <w:sz w:val="22"/>
        </w:rPr>
      </w:pPr>
      <w:r>
        <w:rPr>
          <w:rFonts w:ascii="Times New Roman" w:eastAsia="Times New Roman"/>
          <w:color w:val="1C1C1C"/>
          <w:w w:val="80"/>
          <w:sz w:val="20"/>
        </w:rPr>
        <w:t xml:space="preserve">(1  )  </w:t>
      </w:r>
      <w:r>
        <w:rPr>
          <w:color w:val="1C1C1C"/>
          <w:w w:val="105"/>
          <w:sz w:val="22"/>
        </w:rPr>
        <w:t xml:space="preserve">恐前后受其敌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2 </w:t>
      </w:r>
      <w:r>
        <w:rPr>
          <w:rFonts w:ascii="Times New Roman" w:eastAsia="Times New Roman"/>
          <w:color w:val="1C1C1C"/>
          <w:w w:val="105"/>
          <w:sz w:val="20"/>
        </w:rPr>
        <w:t xml:space="preserve">)  </w:t>
      </w:r>
      <w:r>
        <w:rPr>
          <w:color w:val="1C1C1C"/>
          <w:w w:val="105"/>
          <w:sz w:val="22"/>
        </w:rPr>
        <w:t xml:space="preserve">场主积薪其中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3 </w:t>
      </w:r>
      <w:r>
        <w:rPr>
          <w:rFonts w:ascii="Times New Roman" w:eastAsia="Times New Roman"/>
          <w:color w:val="1C1C1C"/>
          <w:w w:val="105"/>
          <w:sz w:val="20"/>
        </w:rPr>
        <w:t xml:space="preserve">)  </w:t>
      </w:r>
      <w:r>
        <w:rPr>
          <w:color w:val="1C1C1C"/>
          <w:w w:val="105"/>
          <w:sz w:val="22"/>
        </w:rPr>
        <w:t xml:space="preserve">屠乃奔倚其下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4 </w:t>
      </w:r>
      <w:r>
        <w:rPr>
          <w:rFonts w:ascii="Times New Roman" w:eastAsia="Times New Roman"/>
          <w:color w:val="1C1C1C"/>
          <w:w w:val="105"/>
          <w:sz w:val="20"/>
        </w:rPr>
        <w:t xml:space="preserve">)  </w:t>
      </w:r>
      <w:r>
        <w:rPr>
          <w:color w:val="4F4F4F"/>
          <w:w w:val="105"/>
          <w:sz w:val="22"/>
        </w:rPr>
        <w:t>一</w:t>
      </w:r>
      <w:r>
        <w:rPr>
          <w:color w:val="1C1C1C"/>
          <w:w w:val="105"/>
          <w:sz w:val="22"/>
        </w:rPr>
        <w:t>狼洞其</w:t>
      </w:r>
      <w:r>
        <w:rPr>
          <w:color w:val="2D2D2D"/>
          <w:w w:val="105"/>
          <w:sz w:val="22"/>
        </w:rPr>
        <w:t xml:space="preserve">中 </w:t>
      </w:r>
      <w:r>
        <w:rPr>
          <w:rFonts w:ascii="Times New Roman" w:eastAsia="Times New Roman"/>
          <w:color w:val="2D2D2D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S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隧入以攻其后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6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屠自后断其股 </w:t>
      </w:r>
      <w:r>
        <w:rPr>
          <w:rFonts w:ascii="Arial" w:eastAsia="Arial"/>
          <w:color w:val="1C1C1C"/>
          <w:w w:val="105"/>
          <w:sz w:val="19"/>
        </w:rPr>
        <w:t xml:space="preserve">( 7) </w:t>
      </w:r>
      <w:r>
        <w:rPr>
          <w:color w:val="1C1C1C"/>
          <w:w w:val="105"/>
          <w:sz w:val="22"/>
        </w:rPr>
        <w:t xml:space="preserve">恐前后受其敌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8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盖以诱敌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9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而前狼又至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10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狼不敢前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11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4F4F4F"/>
          <w:w w:val="105"/>
          <w:sz w:val="22"/>
        </w:rPr>
        <w:t>一</w:t>
      </w:r>
      <w:r>
        <w:rPr>
          <w:color w:val="1C1C1C"/>
          <w:w w:val="105"/>
          <w:sz w:val="22"/>
        </w:rPr>
        <w:t xml:space="preserve">狼洞其中 </w:t>
      </w:r>
      <w:r>
        <w:rPr>
          <w:rFonts w:ascii="Times New Roman" w:eastAsia="Times New Roman"/>
          <w:color w:val="1C1C1C"/>
          <w:w w:val="105"/>
          <w:sz w:val="20"/>
        </w:rPr>
        <w:t>C1</w:t>
      </w:r>
      <w:r>
        <w:rPr>
          <w:rFonts w:ascii="Times New Roman" w:eastAsia="Times New Roman"/>
          <w:color w:val="030303"/>
          <w:w w:val="105"/>
          <w:sz w:val="20"/>
        </w:rPr>
        <w:t xml:space="preserve">2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 xml:space="preserve">隧入以攻其后 </w:t>
      </w:r>
      <w:r>
        <w:rPr>
          <w:rFonts w:ascii="Times New Roman" w:eastAsia="Times New Roman"/>
          <w:color w:val="1C1C1C"/>
          <w:w w:val="105"/>
          <w:sz w:val="20"/>
        </w:rPr>
        <w:t xml:space="preserve">( </w:t>
      </w:r>
      <w:r>
        <w:rPr>
          <w:rFonts w:ascii="Times New Roman" w:eastAsia="Times New Roman"/>
          <w:color w:val="030303"/>
          <w:w w:val="105"/>
          <w:sz w:val="20"/>
        </w:rPr>
        <w:t xml:space="preserve">13 </w:t>
      </w:r>
      <w:r>
        <w:rPr>
          <w:rFonts w:ascii="Times New Roman" w:eastAsia="Times New Roman"/>
          <w:color w:val="1C1C1C"/>
          <w:w w:val="105"/>
          <w:sz w:val="20"/>
        </w:rPr>
        <w:t xml:space="preserve">)  </w:t>
      </w:r>
      <w:r>
        <w:rPr>
          <w:color w:val="1C1C1C"/>
          <w:w w:val="105"/>
          <w:sz w:val="22"/>
        </w:rPr>
        <w:t>其</w:t>
      </w:r>
      <w:r>
        <w:rPr>
          <w:color w:val="4F4F4F"/>
          <w:w w:val="105"/>
          <w:sz w:val="22"/>
        </w:rPr>
        <w:t>一</w:t>
      </w:r>
      <w:r>
        <w:rPr>
          <w:color w:val="1C1C1C"/>
          <w:w w:val="105"/>
          <w:sz w:val="22"/>
        </w:rPr>
        <w:t xml:space="preserve">犬坐千前 </w:t>
      </w:r>
      <w:r>
        <w:rPr>
          <w:rFonts w:ascii="Times New Roman" w:eastAsia="Times New Roman"/>
          <w:color w:val="1C1C1C"/>
          <w:w w:val="105"/>
          <w:sz w:val="20"/>
        </w:rPr>
        <w:t xml:space="preserve">(1 </w:t>
      </w:r>
      <w:r>
        <w:rPr>
          <w:rFonts w:ascii="Times New Roman" w:eastAsia="Times New Roman"/>
          <w:color w:val="030303"/>
          <w:w w:val="105"/>
          <w:sz w:val="20"/>
        </w:rPr>
        <w:t xml:space="preserve">4 </w:t>
      </w:r>
      <w:r>
        <w:rPr>
          <w:rFonts w:ascii="Times New Roman" w:eastAsia="Times New Roman"/>
          <w:color w:val="1C1C1C"/>
          <w:w w:val="105"/>
          <w:sz w:val="20"/>
        </w:rPr>
        <w:t xml:space="preserve">) </w:t>
      </w:r>
      <w:r>
        <w:rPr>
          <w:color w:val="1C1C1C"/>
          <w:w w:val="105"/>
          <w:sz w:val="22"/>
        </w:rPr>
        <w:t>禽兽之变诈几何可采用学生先查字典识记</w:t>
      </w:r>
      <w:r>
        <w:rPr>
          <w:color w:val="030303"/>
          <w:w w:val="95"/>
          <w:sz w:val="22"/>
        </w:rPr>
        <w:t>，</w:t>
      </w:r>
      <w:r>
        <w:rPr>
          <w:color w:val="1C1C1C"/>
          <w:w w:val="105"/>
          <w:sz w:val="22"/>
        </w:rPr>
        <w:t>再同桌互测</w:t>
      </w:r>
      <w:r>
        <w:rPr>
          <w:color w:val="030303"/>
          <w:w w:val="95"/>
          <w:sz w:val="22"/>
        </w:rPr>
        <w:t>，</w:t>
      </w:r>
      <w:r>
        <w:rPr>
          <w:color w:val="1C1C1C"/>
          <w:w w:val="105"/>
          <w:sz w:val="22"/>
        </w:rPr>
        <w:t>教师抽查时以口答或笔答形式进行。</w:t>
      </w:r>
    </w:p>
    <w:p>
      <w:pPr>
        <w:spacing w:before="75" w:line="398" w:lineRule="auto"/>
        <w:ind w:left="122" w:right="231" w:firstLine="3"/>
        <w:jc w:val="left"/>
        <w:rPr>
          <w:sz w:val="22"/>
        </w:rPr>
      </w:pPr>
      <w:r>
        <w:rPr>
          <w:color w:val="212121"/>
          <w:w w:val="105"/>
          <w:sz w:val="22"/>
        </w:rPr>
        <w:t>教师范读（或录音带范读），领读、学生自读、齐读，借助注释轮流翻译句子，</w:t>
      </w:r>
      <w:r>
        <w:rPr>
          <w:color w:val="0F0F0F"/>
          <w:w w:val="105"/>
          <w:sz w:val="22"/>
        </w:rPr>
        <w:t xml:space="preserve"> </w:t>
      </w:r>
      <w:r>
        <w:rPr>
          <w:color w:val="0F0F0F"/>
          <w:w w:val="108"/>
          <w:sz w:val="22"/>
        </w:rPr>
        <w:t>师</w:t>
      </w:r>
      <w:r>
        <w:rPr>
          <w:color w:val="0F0F0F"/>
          <w:spacing w:val="3"/>
          <w:w w:val="108"/>
          <w:sz w:val="22"/>
        </w:rPr>
        <w:t>生共同评说</w:t>
      </w:r>
      <w:r>
        <w:rPr>
          <w:color w:val="2F2F2F"/>
          <w:spacing w:val="-5"/>
          <w:w w:val="106"/>
          <w:sz w:val="22"/>
        </w:rPr>
        <w:t>。全文结</w:t>
      </w:r>
      <w:r>
        <w:rPr>
          <w:color w:val="0F0F0F"/>
          <w:spacing w:val="5"/>
          <w:w w:val="107"/>
          <w:sz w:val="22"/>
        </w:rPr>
        <w:t>构为故</w:t>
      </w:r>
      <w:r>
        <w:rPr>
          <w:color w:val="0F0F0F"/>
          <w:spacing w:val="-3"/>
          <w:w w:val="105"/>
          <w:sz w:val="22"/>
        </w:rPr>
        <w:t>事、评</w:t>
      </w:r>
      <w:r>
        <w:rPr>
          <w:color w:val="0F0F0F"/>
          <w:spacing w:val="5"/>
          <w:w w:val="106"/>
          <w:sz w:val="22"/>
        </w:rPr>
        <w:t>议两部分</w:t>
      </w:r>
      <w:r>
        <w:rPr>
          <w:color w:val="0F0F0F"/>
          <w:spacing w:val="-14"/>
          <w:w w:val="47"/>
          <w:sz w:val="22"/>
        </w:rPr>
        <w:t>：</w:t>
      </w:r>
      <w:r>
        <w:rPr>
          <w:color w:val="0F0F0F"/>
          <w:w w:val="107"/>
          <w:sz w:val="22"/>
        </w:rPr>
        <w:t>（</w:t>
      </w:r>
      <w:r>
        <w:rPr>
          <w:color w:val="0F0F0F"/>
          <w:spacing w:val="3"/>
          <w:w w:val="107"/>
          <w:sz w:val="22"/>
        </w:rPr>
        <w:t>板书或放</w:t>
      </w:r>
      <w:r>
        <w:rPr>
          <w:color w:val="0F0F0F"/>
          <w:spacing w:val="2"/>
          <w:w w:val="109"/>
          <w:sz w:val="22"/>
        </w:rPr>
        <w:t>投</w:t>
      </w:r>
      <w:r>
        <w:rPr>
          <w:color w:val="2F2F2F"/>
          <w:spacing w:val="11"/>
          <w:w w:val="107"/>
          <w:sz w:val="22"/>
        </w:rPr>
        <w:t>影</w:t>
      </w:r>
      <w:r>
        <w:rPr>
          <w:color w:val="2F2F2F"/>
          <w:spacing w:val="12"/>
          <w:w w:val="107"/>
          <w:sz w:val="22"/>
        </w:rPr>
        <w:t>）</w:t>
      </w:r>
      <w:r>
        <w:rPr>
          <w:color w:val="2F2F2F"/>
          <w:spacing w:val="25"/>
          <w:w w:val="109"/>
          <w:sz w:val="22"/>
        </w:rPr>
        <w:t>遇</w:t>
      </w:r>
      <w:r>
        <w:rPr>
          <w:color w:val="2F2F2F"/>
          <w:spacing w:val="-6"/>
          <w:w w:val="107"/>
          <w:sz w:val="22"/>
        </w:rPr>
        <w:t>（</w:t>
      </w:r>
      <w:r>
        <w:rPr>
          <w:color w:val="0F0F0F"/>
          <w:spacing w:val="8"/>
          <w:w w:val="107"/>
          <w:sz w:val="22"/>
        </w:rPr>
        <w:t>故</w:t>
      </w:r>
      <w:r>
        <w:rPr>
          <w:color w:val="0F0F0F"/>
          <w:spacing w:val="8"/>
          <w:w w:val="105"/>
          <w:sz w:val="22"/>
        </w:rPr>
        <w:t>事</w:t>
      </w:r>
      <w:r>
        <w:rPr>
          <w:color w:val="2F2F2F"/>
          <w:spacing w:val="10"/>
          <w:w w:val="105"/>
          <w:sz w:val="22"/>
        </w:rPr>
        <w:t>开端</w:t>
      </w:r>
      <w:r>
        <w:rPr>
          <w:color w:val="2F2F2F"/>
          <w:w w:val="106"/>
          <w:sz w:val="22"/>
        </w:rPr>
        <w:t>）</w:t>
      </w:r>
      <w:r>
        <w:rPr>
          <w:color w:val="2F2F2F"/>
          <w:spacing w:val="12"/>
          <w:w w:val="105"/>
          <w:sz w:val="22"/>
        </w:rPr>
        <w:t xml:space="preserve">屠惧 </w:t>
      </w:r>
      <w:r>
        <w:rPr>
          <w:color w:val="2F2F2F"/>
          <w:w w:val="105"/>
          <w:sz w:val="22"/>
        </w:rPr>
        <w:t>（</w:t>
      </w:r>
      <w:r>
        <w:rPr>
          <w:color w:val="2F2F2F"/>
          <w:spacing w:val="5"/>
          <w:w w:val="105"/>
          <w:sz w:val="22"/>
        </w:rPr>
        <w:t>故事发展</w:t>
      </w:r>
      <w:r>
        <w:rPr>
          <w:color w:val="2F2F2F"/>
          <w:w w:val="105"/>
          <w:sz w:val="22"/>
        </w:rPr>
        <w:t>）</w:t>
      </w:r>
      <w:r>
        <w:rPr>
          <w:color w:val="2F2F2F"/>
          <w:spacing w:val="-23"/>
          <w:w w:val="105"/>
          <w:sz w:val="22"/>
        </w:rPr>
        <w:t xml:space="preserve"> 狼</w:t>
      </w:r>
      <w:r>
        <w:rPr>
          <w:color w:val="0F0F0F"/>
          <w:spacing w:val="11"/>
          <w:w w:val="105"/>
          <w:sz w:val="22"/>
        </w:rPr>
        <w:t xml:space="preserve">户御 </w:t>
      </w:r>
      <w:r>
        <w:rPr>
          <w:color w:val="0F0F0F"/>
          <w:w w:val="105"/>
          <w:sz w:val="22"/>
        </w:rPr>
        <w:t>（</w:t>
      </w:r>
      <w:r>
        <w:rPr>
          <w:color w:val="0F0F0F"/>
          <w:spacing w:val="4"/>
          <w:w w:val="105"/>
          <w:sz w:val="22"/>
        </w:rPr>
        <w:t>故事进</w:t>
      </w:r>
      <w:r>
        <w:rPr>
          <w:color w:val="4F4F4F"/>
          <w:spacing w:val="7"/>
          <w:w w:val="105"/>
          <w:sz w:val="22"/>
        </w:rPr>
        <w:t>一</w:t>
      </w:r>
      <w:r>
        <w:rPr>
          <w:color w:val="2F2F2F"/>
          <w:spacing w:val="4"/>
          <w:w w:val="105"/>
          <w:sz w:val="22"/>
        </w:rPr>
        <w:t>步发展</w:t>
      </w:r>
      <w:r>
        <w:rPr>
          <w:color w:val="2F2F2F"/>
          <w:w w:val="105"/>
          <w:sz w:val="22"/>
        </w:rPr>
        <w:t xml:space="preserve">） </w:t>
      </w:r>
      <w:r>
        <w:rPr>
          <w:color w:val="0F0F0F"/>
          <w:spacing w:val="-14"/>
          <w:w w:val="105"/>
          <w:sz w:val="22"/>
        </w:rPr>
        <w:t xml:space="preserve">杀 </w:t>
      </w:r>
      <w:r>
        <w:rPr>
          <w:color w:val="0F0F0F"/>
          <w:w w:val="105"/>
          <w:sz w:val="22"/>
        </w:rPr>
        <w:t>（</w:t>
      </w:r>
      <w:r>
        <w:rPr>
          <w:color w:val="0F0F0F"/>
          <w:spacing w:val="3"/>
          <w:w w:val="105"/>
          <w:sz w:val="22"/>
        </w:rPr>
        <w:t>高潮结局</w:t>
      </w:r>
      <w:r>
        <w:rPr>
          <w:color w:val="0F0F0F"/>
          <w:w w:val="105"/>
          <w:sz w:val="22"/>
        </w:rPr>
        <w:t>）</w:t>
      </w:r>
      <w:r>
        <w:rPr>
          <w:color w:val="0F0F0F"/>
          <w:spacing w:val="3"/>
          <w:w w:val="105"/>
          <w:sz w:val="22"/>
        </w:rPr>
        <w:t>结合课本练习</w:t>
      </w:r>
      <w:r>
        <w:rPr>
          <w:color w:val="4F4F4F"/>
          <w:spacing w:val="4"/>
          <w:w w:val="106"/>
          <w:sz w:val="22"/>
        </w:rPr>
        <w:t>一</w:t>
      </w:r>
      <w:r>
        <w:rPr>
          <w:color w:val="0F0F0F"/>
          <w:spacing w:val="3"/>
          <w:w w:val="108"/>
          <w:sz w:val="22"/>
        </w:rPr>
        <w:t>作</w:t>
      </w:r>
      <w:r>
        <w:rPr>
          <w:color w:val="2F2F2F"/>
          <w:w w:val="109"/>
          <w:sz w:val="22"/>
        </w:rPr>
        <w:t>答具</w:t>
      </w:r>
      <w:r>
        <w:rPr>
          <w:color w:val="0F0F0F"/>
          <w:spacing w:val="-2"/>
          <w:w w:val="110"/>
          <w:sz w:val="22"/>
        </w:rPr>
        <w:t>体</w:t>
      </w:r>
      <w:r>
        <w:rPr>
          <w:color w:val="2F2F2F"/>
          <w:spacing w:val="-3"/>
          <w:w w:val="110"/>
          <w:sz w:val="22"/>
        </w:rPr>
        <w:t>表</w:t>
      </w:r>
      <w:r>
        <w:rPr>
          <w:color w:val="0F0F0F"/>
          <w:spacing w:val="2"/>
          <w:w w:val="109"/>
          <w:sz w:val="22"/>
        </w:rPr>
        <w:t>述</w:t>
      </w:r>
      <w:r>
        <w:rPr>
          <w:color w:val="0F0F0F"/>
          <w:spacing w:val="1"/>
          <w:w w:val="107"/>
          <w:sz w:val="22"/>
        </w:rPr>
        <w:t>为</w:t>
      </w:r>
      <w:r>
        <w:rPr>
          <w:color w:val="0F0F0F"/>
          <w:w w:val="47"/>
          <w:sz w:val="22"/>
        </w:rPr>
        <w:t>：</w:t>
      </w:r>
      <w:r>
        <w:rPr>
          <w:color w:val="0F0F0F"/>
          <w:sz w:val="22"/>
        </w:rPr>
        <w:t xml:space="preserve"> </w:t>
      </w:r>
      <w:r>
        <w:rPr>
          <w:color w:val="2F2F2F"/>
          <w:w w:val="109"/>
          <w:sz w:val="22"/>
        </w:rPr>
        <w:t>屠</w:t>
      </w:r>
      <w:r>
        <w:rPr>
          <w:color w:val="0F0F0F"/>
          <w:spacing w:val="3"/>
          <w:w w:val="110"/>
          <w:sz w:val="22"/>
        </w:rPr>
        <w:t>户</w:t>
      </w:r>
      <w:r>
        <w:rPr>
          <w:color w:val="2F2F2F"/>
          <w:spacing w:val="6"/>
          <w:w w:val="105"/>
          <w:sz w:val="22"/>
        </w:rPr>
        <w:t>卖</w:t>
      </w:r>
      <w:r>
        <w:rPr>
          <w:color w:val="0F0F0F"/>
          <w:spacing w:val="-1"/>
          <w:w w:val="109"/>
          <w:sz w:val="22"/>
        </w:rPr>
        <w:t>肉晚</w:t>
      </w:r>
      <w:r>
        <w:rPr>
          <w:color w:val="0F0F0F"/>
          <w:spacing w:val="7"/>
          <w:w w:val="108"/>
          <w:sz w:val="22"/>
        </w:rPr>
        <w:t>归</w:t>
      </w:r>
      <w:r>
        <w:rPr>
          <w:color w:val="0F0F0F"/>
          <w:w w:val="63"/>
          <w:sz w:val="22"/>
        </w:rPr>
        <w:t>，</w:t>
      </w:r>
      <w:r>
        <w:rPr>
          <w:color w:val="0F0F0F"/>
          <w:sz w:val="22"/>
        </w:rPr>
        <w:t xml:space="preserve"> </w:t>
      </w:r>
      <w:r>
        <w:rPr>
          <w:color w:val="0F0F0F"/>
          <w:spacing w:val="2"/>
          <w:w w:val="106"/>
          <w:sz w:val="22"/>
        </w:rPr>
        <w:t>两狼跟踪而来</w:t>
      </w:r>
      <w:r>
        <w:rPr>
          <w:color w:val="0F0F0F"/>
          <w:w w:val="106"/>
          <w:sz w:val="22"/>
        </w:rPr>
        <w:t>（</w:t>
      </w:r>
      <w:r>
        <w:rPr>
          <w:color w:val="0F0F0F"/>
          <w:spacing w:val="12"/>
          <w:w w:val="106"/>
          <w:sz w:val="22"/>
        </w:rPr>
        <w:t>遇狼</w:t>
      </w:r>
      <w:r>
        <w:rPr>
          <w:color w:val="0F0F0F"/>
          <w:spacing w:val="-65"/>
          <w:w w:val="109"/>
          <w:sz w:val="22"/>
        </w:rPr>
        <w:t>）</w:t>
      </w:r>
      <w:r>
        <w:rPr>
          <w:color w:val="0F0F0F"/>
          <w:spacing w:val="-37"/>
          <w:w w:val="57"/>
          <w:sz w:val="22"/>
        </w:rPr>
        <w:t>－－－</w:t>
      </w:r>
      <w:r>
        <w:rPr>
          <w:color w:val="2F2F2F"/>
          <w:w w:val="109"/>
          <w:sz w:val="22"/>
        </w:rPr>
        <w:t>屠</w:t>
      </w:r>
      <w:r>
        <w:rPr>
          <w:color w:val="0F0F0F"/>
          <w:spacing w:val="1"/>
          <w:w w:val="110"/>
          <w:sz w:val="22"/>
        </w:rPr>
        <w:t>户</w:t>
      </w:r>
      <w:r>
        <w:rPr>
          <w:color w:val="0F0F0F"/>
          <w:spacing w:val="-3"/>
          <w:w w:val="109"/>
          <w:sz w:val="22"/>
        </w:rPr>
        <w:t>投</w:t>
      </w:r>
      <w:r>
        <w:rPr>
          <w:color w:val="2F2F2F"/>
          <w:spacing w:val="11"/>
          <w:w w:val="107"/>
          <w:sz w:val="22"/>
        </w:rPr>
        <w:t>骨</w:t>
      </w:r>
      <w:r>
        <w:rPr>
          <w:color w:val="0F0F0F"/>
          <w:w w:val="63"/>
          <w:sz w:val="22"/>
        </w:rPr>
        <w:t>，</w:t>
      </w:r>
      <w:r>
        <w:rPr>
          <w:color w:val="0F0F0F"/>
          <w:sz w:val="22"/>
        </w:rPr>
        <w:t xml:space="preserve"> </w:t>
      </w:r>
      <w:r>
        <w:rPr>
          <w:color w:val="0F0F0F"/>
          <w:spacing w:val="2"/>
          <w:w w:val="109"/>
          <w:sz w:val="22"/>
        </w:rPr>
        <w:t>狼</w:t>
      </w:r>
      <w:r>
        <w:rPr>
          <w:color w:val="0F0F0F"/>
          <w:w w:val="105"/>
          <w:sz w:val="22"/>
        </w:rPr>
        <w:t>依旧</w:t>
      </w:r>
      <w:r>
        <w:rPr>
          <w:color w:val="212121"/>
          <w:w w:val="95"/>
          <w:sz w:val="22"/>
        </w:rPr>
        <w:t xml:space="preserve">紧跟不舍（惧狼）－－－屠户倚薪对抗狼（御狼）－－－狼施诡计，被屠户识破，击毙两 </w:t>
      </w:r>
      <w:r>
        <w:rPr>
          <w:color w:val="212121"/>
          <w:w w:val="105"/>
          <w:sz w:val="22"/>
        </w:rPr>
        <w:t>狼（毙狼）。可以创造性地口述，不只是对课文进行翻译。</w:t>
      </w:r>
    </w:p>
    <w:p>
      <w:pPr>
        <w:pStyle w:val="7"/>
        <w:numPr>
          <w:ilvl w:val="0"/>
          <w:numId w:val="3"/>
        </w:numPr>
        <w:tabs>
          <w:tab w:val="left" w:pos="940"/>
        </w:tabs>
        <w:spacing w:before="4" w:after="0" w:line="398" w:lineRule="auto"/>
        <w:ind w:left="127" w:right="354" w:firstLine="473"/>
        <w:jc w:val="both"/>
        <w:rPr>
          <w:rFonts w:ascii="Arial" w:hAnsi="Arial" w:eastAsia="Arial"/>
          <w:color w:val="0F0F0F"/>
          <w:sz w:val="21"/>
        </w:rPr>
      </w:pPr>
      <w:r>
        <w:rPr>
          <w:color w:val="0F0F0F"/>
          <w:w w:val="105"/>
          <w:sz w:val="22"/>
        </w:rPr>
        <w:t>"</w:t>
      </w:r>
      <w:r>
        <w:rPr>
          <w:color w:val="0F0F0F"/>
          <w:spacing w:val="-79"/>
          <w:sz w:val="22"/>
        </w:rPr>
        <w:t xml:space="preserve"> </w:t>
      </w:r>
      <w:r>
        <w:rPr>
          <w:color w:val="4F4F4F"/>
          <w:spacing w:val="6"/>
          <w:w w:val="106"/>
          <w:sz w:val="22"/>
        </w:rPr>
        <w:t>一</w:t>
      </w:r>
      <w:r>
        <w:rPr>
          <w:color w:val="212121"/>
          <w:spacing w:val="-29"/>
          <w:w w:val="109"/>
          <w:sz w:val="22"/>
        </w:rPr>
        <w:t>狼径去“</w:t>
      </w:r>
      <w:r>
        <w:rPr>
          <w:color w:val="212121"/>
          <w:w w:val="63"/>
          <w:sz w:val="22"/>
        </w:rPr>
        <w:t>，</w:t>
      </w:r>
      <w:r>
        <w:rPr>
          <w:color w:val="212121"/>
          <w:spacing w:val="-15"/>
          <w:sz w:val="22"/>
        </w:rPr>
        <w:t xml:space="preserve"> </w:t>
      </w:r>
      <w:r>
        <w:rPr>
          <w:color w:val="212121"/>
          <w:spacing w:val="5"/>
          <w:w w:val="107"/>
          <w:sz w:val="22"/>
        </w:rPr>
        <w:t>看似无</w:t>
      </w:r>
      <w:r>
        <w:rPr>
          <w:color w:val="212121"/>
          <w:spacing w:val="7"/>
          <w:w w:val="106"/>
          <w:sz w:val="22"/>
        </w:rPr>
        <w:t>意攻击</w:t>
      </w:r>
      <w:r>
        <w:rPr>
          <w:color w:val="212121"/>
          <w:w w:val="63"/>
          <w:sz w:val="22"/>
        </w:rPr>
        <w:t>，</w:t>
      </w:r>
      <w:r>
        <w:rPr>
          <w:color w:val="212121"/>
          <w:spacing w:val="-16"/>
          <w:sz w:val="22"/>
        </w:rPr>
        <w:t xml:space="preserve"> </w:t>
      </w:r>
      <w:r>
        <w:rPr>
          <w:color w:val="212121"/>
          <w:spacing w:val="7"/>
          <w:w w:val="106"/>
          <w:sz w:val="22"/>
        </w:rPr>
        <w:t>实则声东击</w:t>
      </w:r>
      <w:r>
        <w:rPr>
          <w:color w:val="212121"/>
          <w:w w:val="105"/>
          <w:sz w:val="22"/>
        </w:rPr>
        <w:t>西。企图前后夹</w:t>
      </w:r>
      <w:r>
        <w:rPr>
          <w:color w:val="212121"/>
          <w:spacing w:val="-51"/>
          <w:sz w:val="22"/>
        </w:rPr>
        <w:t xml:space="preserve"> </w:t>
      </w:r>
      <w:r>
        <w:rPr>
          <w:color w:val="212121"/>
          <w:spacing w:val="12"/>
          <w:w w:val="106"/>
          <w:sz w:val="22"/>
        </w:rPr>
        <w:t>击</w:t>
      </w:r>
      <w:r>
        <w:rPr>
          <w:color w:val="212121"/>
          <w:w w:val="63"/>
          <w:sz w:val="22"/>
        </w:rPr>
        <w:t>，</w:t>
      </w:r>
      <w:r>
        <w:rPr>
          <w:color w:val="212121"/>
          <w:spacing w:val="-13"/>
          <w:sz w:val="22"/>
        </w:rPr>
        <w:t xml:space="preserve"> </w:t>
      </w:r>
      <w:r>
        <w:rPr>
          <w:color w:val="212121"/>
          <w:spacing w:val="7"/>
          <w:w w:val="106"/>
          <w:sz w:val="22"/>
        </w:rPr>
        <w:t>置屠户</w:t>
      </w:r>
      <w:r>
        <w:rPr>
          <w:color w:val="212121"/>
          <w:w w:val="103"/>
          <w:sz w:val="22"/>
        </w:rPr>
        <w:t>千</w:t>
      </w:r>
      <w:r>
        <w:rPr>
          <w:color w:val="212121"/>
          <w:spacing w:val="-16"/>
          <w:sz w:val="22"/>
        </w:rPr>
        <w:t>死地。</w:t>
      </w:r>
      <w:r>
        <w:rPr>
          <w:color w:val="212121"/>
          <w:spacing w:val="-24"/>
          <w:w w:val="85"/>
          <w:sz w:val="22"/>
        </w:rPr>
        <w:t xml:space="preserve">” </w:t>
      </w:r>
      <w:r>
        <w:rPr>
          <w:color w:val="212121"/>
          <w:spacing w:val="6"/>
          <w:sz w:val="22"/>
        </w:rPr>
        <w:t>其</w:t>
      </w:r>
      <w:r>
        <w:rPr>
          <w:color w:val="4F4F4F"/>
          <w:spacing w:val="8"/>
          <w:sz w:val="22"/>
        </w:rPr>
        <w:t>一</w:t>
      </w:r>
      <w:r>
        <w:rPr>
          <w:color w:val="212121"/>
          <w:spacing w:val="2"/>
          <w:sz w:val="22"/>
        </w:rPr>
        <w:t xml:space="preserve">犬坐千前", </w:t>
      </w:r>
      <w:r>
        <w:rPr>
          <w:color w:val="0F0F0F"/>
          <w:spacing w:val="-36"/>
          <w:sz w:val="22"/>
        </w:rPr>
        <w:t xml:space="preserve">" </w:t>
      </w:r>
      <w:r>
        <w:rPr>
          <w:color w:val="2F2F2F"/>
          <w:sz w:val="22"/>
        </w:rPr>
        <w:t>目</w:t>
      </w:r>
      <w:r>
        <w:rPr>
          <w:color w:val="0F0F0F"/>
          <w:spacing w:val="12"/>
          <w:sz w:val="22"/>
        </w:rPr>
        <w:t>似联</w:t>
      </w:r>
      <w:r>
        <w:rPr>
          <w:color w:val="0F0F0F"/>
          <w:spacing w:val="8"/>
          <w:w w:val="85"/>
          <w:sz w:val="22"/>
        </w:rPr>
        <w:t xml:space="preserve">， </w:t>
      </w:r>
      <w:r>
        <w:rPr>
          <w:color w:val="2F2F2F"/>
          <w:spacing w:val="-26"/>
          <w:sz w:val="22"/>
        </w:rPr>
        <w:t>意暇甚</w:t>
      </w:r>
      <w:r>
        <w:rPr>
          <w:color w:val="0F0F0F"/>
          <w:spacing w:val="-2"/>
          <w:sz w:val="22"/>
        </w:rPr>
        <w:t xml:space="preserve">“， </w:t>
      </w:r>
      <w:r>
        <w:rPr>
          <w:color w:val="2F2F2F"/>
          <w:spacing w:val="5"/>
          <w:sz w:val="22"/>
        </w:rPr>
        <w:t>看</w:t>
      </w:r>
      <w:r>
        <w:rPr>
          <w:color w:val="0F0F0F"/>
          <w:sz w:val="22"/>
        </w:rPr>
        <w:t>似</w:t>
      </w:r>
      <w:r>
        <w:rPr>
          <w:color w:val="2F2F2F"/>
          <w:spacing w:val="4"/>
          <w:sz w:val="22"/>
        </w:rPr>
        <w:t>安闲无事</w:t>
      </w:r>
      <w:r>
        <w:rPr>
          <w:color w:val="0F0F0F"/>
          <w:spacing w:val="12"/>
          <w:w w:val="85"/>
          <w:sz w:val="22"/>
        </w:rPr>
        <w:t xml:space="preserve">， </w:t>
      </w:r>
      <w:r>
        <w:rPr>
          <w:color w:val="2F2F2F"/>
          <w:spacing w:val="7"/>
          <w:sz w:val="22"/>
        </w:rPr>
        <w:t>实</w:t>
      </w:r>
      <w:r>
        <w:rPr>
          <w:color w:val="0F0F0F"/>
          <w:sz w:val="22"/>
        </w:rPr>
        <w:t>则</w:t>
      </w:r>
      <w:r>
        <w:rPr>
          <w:color w:val="2F2F2F"/>
          <w:spacing w:val="4"/>
          <w:sz w:val="22"/>
        </w:rPr>
        <w:t>暗施毒</w:t>
      </w:r>
      <w:r>
        <w:rPr>
          <w:color w:val="0F0F0F"/>
          <w:spacing w:val="10"/>
          <w:sz w:val="22"/>
        </w:rPr>
        <w:t>计</w:t>
      </w:r>
      <w:r>
        <w:rPr>
          <w:color w:val="0F0F0F"/>
          <w:spacing w:val="6"/>
          <w:w w:val="85"/>
          <w:sz w:val="22"/>
        </w:rPr>
        <w:t xml:space="preserve">， </w:t>
      </w:r>
      <w:r>
        <w:rPr>
          <w:color w:val="2F2F2F"/>
          <w:sz w:val="22"/>
        </w:rPr>
        <w:t>表</w:t>
      </w:r>
      <w:r>
        <w:rPr>
          <w:color w:val="0F0F0F"/>
          <w:spacing w:val="2"/>
          <w:sz w:val="22"/>
        </w:rPr>
        <w:t>现其狡诈本性</w:t>
      </w:r>
      <w:r>
        <w:rPr>
          <w:color w:val="2F2F2F"/>
          <w:sz w:val="22"/>
        </w:rPr>
        <w:t>。</w:t>
      </w:r>
    </w:p>
    <w:p>
      <w:pPr>
        <w:pStyle w:val="7"/>
        <w:numPr>
          <w:ilvl w:val="0"/>
          <w:numId w:val="3"/>
        </w:numPr>
        <w:tabs>
          <w:tab w:val="left" w:pos="940"/>
        </w:tabs>
        <w:spacing w:before="4" w:after="0" w:line="400" w:lineRule="auto"/>
        <w:ind w:left="128" w:right="400" w:firstLine="485"/>
        <w:jc w:val="left"/>
        <w:rPr>
          <w:rFonts w:ascii="Times New Roman" w:hAnsi="Times New Roman" w:eastAsia="Times New Roman"/>
          <w:color w:val="0F0F0F"/>
          <w:sz w:val="22"/>
        </w:rPr>
      </w:pPr>
      <w:r>
        <w:rPr>
          <w:color w:val="0F0F0F"/>
          <w:spacing w:val="-38"/>
          <w:sz w:val="22"/>
        </w:rPr>
        <w:t xml:space="preserve">" </w:t>
      </w:r>
      <w:r>
        <w:rPr>
          <w:color w:val="2F2F2F"/>
          <w:sz w:val="22"/>
        </w:rPr>
        <w:t>屠暴</w:t>
      </w:r>
      <w:r>
        <w:rPr>
          <w:color w:val="0F0F0F"/>
          <w:spacing w:val="9"/>
          <w:sz w:val="22"/>
        </w:rPr>
        <w:t>起</w:t>
      </w:r>
      <w:r>
        <w:rPr>
          <w:color w:val="0F0F0F"/>
          <w:spacing w:val="19"/>
          <w:w w:val="80"/>
          <w:sz w:val="22"/>
        </w:rPr>
        <w:t xml:space="preserve">， </w:t>
      </w:r>
      <w:r>
        <w:rPr>
          <w:color w:val="0F0F0F"/>
          <w:spacing w:val="-5"/>
          <w:sz w:val="22"/>
        </w:rPr>
        <w:t>以刀</w:t>
      </w:r>
      <w:r>
        <w:rPr>
          <w:color w:val="2F2F2F"/>
          <w:spacing w:val="4"/>
          <w:sz w:val="22"/>
        </w:rPr>
        <w:t>劈狼首</w:t>
      </w:r>
      <w:r>
        <w:rPr>
          <w:color w:val="0F0F0F"/>
          <w:spacing w:val="18"/>
          <w:w w:val="80"/>
          <w:sz w:val="22"/>
        </w:rPr>
        <w:t xml:space="preserve">， </w:t>
      </w:r>
      <w:r>
        <w:rPr>
          <w:color w:val="2F2F2F"/>
          <w:spacing w:val="5"/>
          <w:sz w:val="22"/>
        </w:rPr>
        <w:t>又数</w:t>
      </w:r>
      <w:r>
        <w:rPr>
          <w:color w:val="0F0F0F"/>
          <w:spacing w:val="1"/>
          <w:sz w:val="22"/>
        </w:rPr>
        <w:t>刀毙之</w:t>
      </w:r>
      <w:r>
        <w:rPr>
          <w:color w:val="2F2F2F"/>
          <w:spacing w:val="-110"/>
          <w:sz w:val="22"/>
        </w:rPr>
        <w:t>。</w:t>
      </w:r>
      <w:r>
        <w:rPr>
          <w:color w:val="2F2F2F"/>
          <w:spacing w:val="-13"/>
          <w:w w:val="80"/>
          <w:sz w:val="22"/>
        </w:rPr>
        <w:t>”</w:t>
      </w:r>
      <w:r>
        <w:rPr>
          <w:color w:val="0F0F0F"/>
          <w:spacing w:val="2"/>
          <w:w w:val="80"/>
          <w:sz w:val="22"/>
        </w:rPr>
        <w:t xml:space="preserve">“ </w:t>
      </w:r>
      <w:r>
        <w:rPr>
          <w:color w:val="2F2F2F"/>
          <w:spacing w:val="3"/>
          <w:sz w:val="22"/>
        </w:rPr>
        <w:t>屠自后断其股</w:t>
      </w:r>
      <w:r>
        <w:rPr>
          <w:color w:val="0F0F0F"/>
          <w:spacing w:val="18"/>
          <w:w w:val="80"/>
          <w:sz w:val="22"/>
        </w:rPr>
        <w:t xml:space="preserve">， </w:t>
      </w:r>
      <w:r>
        <w:rPr>
          <w:color w:val="0F0F0F"/>
          <w:spacing w:val="6"/>
          <w:sz w:val="22"/>
        </w:rPr>
        <w:t>亦毙之</w:t>
      </w:r>
      <w:r>
        <w:rPr>
          <w:color w:val="2F2F2F"/>
          <w:spacing w:val="-110"/>
          <w:sz w:val="22"/>
        </w:rPr>
        <w:t>。</w:t>
      </w:r>
      <w:r>
        <w:rPr>
          <w:color w:val="2F2F2F"/>
          <w:spacing w:val="30"/>
          <w:w w:val="80"/>
          <w:sz w:val="22"/>
        </w:rPr>
        <w:t xml:space="preserve">” </w:t>
      </w:r>
      <w:r>
        <w:rPr>
          <w:color w:val="2F2F2F"/>
          <w:sz w:val="22"/>
        </w:rPr>
        <w:t>写出</w:t>
      </w:r>
      <w:r>
        <w:rPr>
          <w:color w:val="212121"/>
          <w:sz w:val="22"/>
        </w:rPr>
        <w:t>了屠户的勇敢与机智。</w:t>
      </w:r>
    </w:p>
    <w:p>
      <w:pPr>
        <w:pStyle w:val="7"/>
        <w:numPr>
          <w:ilvl w:val="0"/>
          <w:numId w:val="3"/>
        </w:numPr>
        <w:tabs>
          <w:tab w:val="left" w:pos="965"/>
        </w:tabs>
        <w:spacing w:before="0" w:after="0" w:line="400" w:lineRule="auto"/>
        <w:ind w:left="123" w:right="265" w:firstLine="481"/>
        <w:jc w:val="left"/>
        <w:rPr>
          <w:sz w:val="22"/>
        </w:rPr>
      </w:pPr>
      <w:r>
        <w:rPr>
          <w:color w:val="0F0F0F"/>
          <w:spacing w:val="6"/>
          <w:w w:val="105"/>
          <w:sz w:val="22"/>
        </w:rPr>
        <w:t>作</w:t>
      </w:r>
      <w:r>
        <w:rPr>
          <w:color w:val="2F2F2F"/>
          <w:spacing w:val="5"/>
          <w:w w:val="105"/>
          <w:sz w:val="22"/>
        </w:rPr>
        <w:t>者用</w:t>
      </w:r>
      <w:r>
        <w:rPr>
          <w:color w:val="0F0F0F"/>
          <w:w w:val="105"/>
          <w:sz w:val="22"/>
        </w:rPr>
        <w:t>的</w:t>
      </w:r>
      <w:r>
        <w:rPr>
          <w:color w:val="2F2F2F"/>
          <w:spacing w:val="3"/>
          <w:w w:val="105"/>
          <w:sz w:val="22"/>
        </w:rPr>
        <w:t>是议</w:t>
      </w:r>
      <w:r>
        <w:rPr>
          <w:color w:val="0F0F0F"/>
          <w:spacing w:val="5"/>
          <w:w w:val="105"/>
          <w:sz w:val="22"/>
        </w:rPr>
        <w:t>论的</w:t>
      </w:r>
      <w:r>
        <w:rPr>
          <w:color w:val="2F2F2F"/>
          <w:w w:val="105"/>
          <w:sz w:val="22"/>
        </w:rPr>
        <w:t>表</w:t>
      </w:r>
      <w:r>
        <w:rPr>
          <w:color w:val="0F0F0F"/>
          <w:spacing w:val="3"/>
          <w:w w:val="105"/>
          <w:sz w:val="22"/>
        </w:rPr>
        <w:t>达</w:t>
      </w:r>
      <w:r>
        <w:rPr>
          <w:color w:val="2F2F2F"/>
          <w:spacing w:val="9"/>
          <w:w w:val="105"/>
          <w:sz w:val="22"/>
        </w:rPr>
        <w:t>方式。禽兽</w:t>
      </w:r>
      <w:r>
        <w:rPr>
          <w:color w:val="0F0F0F"/>
          <w:spacing w:val="-15"/>
          <w:w w:val="95"/>
          <w:sz w:val="22"/>
        </w:rPr>
        <w:t xml:space="preserve">， </w:t>
      </w:r>
      <w:r>
        <w:rPr>
          <w:color w:val="0F0F0F"/>
          <w:spacing w:val="3"/>
          <w:w w:val="105"/>
          <w:sz w:val="22"/>
        </w:rPr>
        <w:t>既是指狼</w:t>
      </w:r>
      <w:r>
        <w:rPr>
          <w:color w:val="0F0F0F"/>
          <w:spacing w:val="-14"/>
          <w:w w:val="95"/>
          <w:sz w:val="22"/>
        </w:rPr>
        <w:t xml:space="preserve">， </w:t>
      </w:r>
      <w:r>
        <w:rPr>
          <w:color w:val="2F2F2F"/>
          <w:spacing w:val="6"/>
          <w:w w:val="105"/>
          <w:sz w:val="22"/>
        </w:rPr>
        <w:t>又是指狼</w:t>
      </w:r>
      <w:r>
        <w:rPr>
          <w:color w:val="4F4F4F"/>
          <w:spacing w:val="6"/>
          <w:w w:val="105"/>
          <w:sz w:val="22"/>
        </w:rPr>
        <w:t>一</w:t>
      </w:r>
      <w:r>
        <w:rPr>
          <w:color w:val="212121"/>
          <w:spacing w:val="5"/>
          <w:w w:val="105"/>
          <w:sz w:val="22"/>
        </w:rPr>
        <w:t>样的恶人</w:t>
      </w:r>
      <w:r>
        <w:rPr>
          <w:color w:val="212121"/>
          <w:w w:val="95"/>
          <w:sz w:val="22"/>
        </w:rPr>
        <w:t xml:space="preserve">， </w:t>
      </w:r>
      <w:r>
        <w:rPr>
          <w:color w:val="0F0F0F"/>
          <w:spacing w:val="6"/>
          <w:w w:val="105"/>
          <w:sz w:val="22"/>
        </w:rPr>
        <w:t>作</w:t>
      </w:r>
      <w:r>
        <w:rPr>
          <w:color w:val="2F2F2F"/>
          <w:spacing w:val="7"/>
          <w:w w:val="105"/>
          <w:sz w:val="22"/>
        </w:rPr>
        <w:t>者借题发挥</w:t>
      </w:r>
      <w:r>
        <w:rPr>
          <w:color w:val="0F0F0F"/>
          <w:spacing w:val="-9"/>
          <w:w w:val="95"/>
          <w:sz w:val="22"/>
        </w:rPr>
        <w:t xml:space="preserve">， </w:t>
      </w:r>
      <w:r>
        <w:rPr>
          <w:color w:val="2F2F2F"/>
          <w:spacing w:val="9"/>
          <w:w w:val="105"/>
          <w:sz w:val="22"/>
        </w:rPr>
        <w:t>语意双关</w:t>
      </w:r>
      <w:r>
        <w:rPr>
          <w:color w:val="0F0F0F"/>
          <w:spacing w:val="-11"/>
          <w:w w:val="95"/>
          <w:sz w:val="22"/>
        </w:rPr>
        <w:t xml:space="preserve">， </w:t>
      </w:r>
      <w:r>
        <w:rPr>
          <w:color w:val="0F0F0F"/>
          <w:spacing w:val="2"/>
          <w:w w:val="105"/>
          <w:sz w:val="22"/>
        </w:rPr>
        <w:t>既是对狼的嘲</w:t>
      </w:r>
      <w:r>
        <w:rPr>
          <w:color w:val="2F2F2F"/>
          <w:spacing w:val="10"/>
          <w:w w:val="105"/>
          <w:sz w:val="22"/>
        </w:rPr>
        <w:t>笑</w:t>
      </w:r>
      <w:r>
        <w:rPr>
          <w:color w:val="0F0F0F"/>
          <w:spacing w:val="-9"/>
          <w:w w:val="95"/>
          <w:sz w:val="22"/>
        </w:rPr>
        <w:t xml:space="preserve">， </w:t>
      </w:r>
      <w:r>
        <w:rPr>
          <w:color w:val="2F2F2F"/>
          <w:spacing w:val="5"/>
          <w:w w:val="105"/>
          <w:sz w:val="22"/>
        </w:rPr>
        <w:t>又是对屠</w:t>
      </w:r>
      <w:r>
        <w:rPr>
          <w:color w:val="0F0F0F"/>
          <w:w w:val="105"/>
          <w:sz w:val="22"/>
        </w:rPr>
        <w:t>户机智</w:t>
      </w:r>
      <w:r>
        <w:rPr>
          <w:color w:val="2F2F2F"/>
          <w:w w:val="105"/>
          <w:sz w:val="22"/>
        </w:rPr>
        <w:t>勇敢</w:t>
      </w:r>
      <w:r>
        <w:rPr>
          <w:color w:val="0F0F0F"/>
          <w:w w:val="105"/>
          <w:sz w:val="22"/>
        </w:rPr>
        <w:t>杀狼的</w:t>
      </w:r>
      <w:r>
        <w:rPr>
          <w:color w:val="2F2F2F"/>
          <w:spacing w:val="-2"/>
          <w:w w:val="105"/>
          <w:sz w:val="22"/>
        </w:rPr>
        <w:t>赞扬。</w:t>
      </w:r>
      <w:r>
        <w:rPr>
          <w:color w:val="2F2F2F"/>
          <w:w w:val="105"/>
          <w:sz w:val="22"/>
        </w:rPr>
        <w:t>用</w:t>
      </w:r>
      <w:r>
        <w:rPr>
          <w:color w:val="0F0F0F"/>
          <w:spacing w:val="-2"/>
          <w:w w:val="105"/>
          <w:sz w:val="22"/>
        </w:rPr>
        <w:t>的是卒</w:t>
      </w:r>
      <w:r>
        <w:rPr>
          <w:color w:val="2F2F2F"/>
          <w:spacing w:val="4"/>
          <w:w w:val="105"/>
          <w:sz w:val="22"/>
        </w:rPr>
        <w:t>章显志</w:t>
      </w:r>
      <w:r>
        <w:rPr>
          <w:color w:val="0F0F0F"/>
          <w:spacing w:val="1"/>
          <w:w w:val="105"/>
          <w:sz w:val="22"/>
        </w:rPr>
        <w:t>的传统</w:t>
      </w:r>
      <w:r>
        <w:rPr>
          <w:color w:val="2F2F2F"/>
          <w:spacing w:val="-5"/>
          <w:w w:val="105"/>
          <w:sz w:val="22"/>
        </w:rPr>
        <w:t>写法。作者</w:t>
      </w:r>
      <w:r>
        <w:rPr>
          <w:color w:val="0F0F0F"/>
          <w:spacing w:val="4"/>
          <w:w w:val="105"/>
          <w:sz w:val="22"/>
        </w:rPr>
        <w:t>通过这个故事</w:t>
      </w:r>
      <w:r>
        <w:rPr>
          <w:color w:val="0F0F0F"/>
          <w:spacing w:val="-12"/>
          <w:w w:val="95"/>
          <w:sz w:val="22"/>
        </w:rPr>
        <w:t xml:space="preserve">， </w:t>
      </w:r>
      <w:r>
        <w:rPr>
          <w:color w:val="2F2F2F"/>
          <w:spacing w:val="6"/>
          <w:w w:val="105"/>
          <w:sz w:val="22"/>
        </w:rPr>
        <w:t>意在告诫</w:t>
      </w:r>
      <w:r>
        <w:rPr>
          <w:color w:val="0F0F0F"/>
          <w:spacing w:val="6"/>
          <w:w w:val="105"/>
          <w:sz w:val="22"/>
        </w:rPr>
        <w:t>人们对</w:t>
      </w:r>
      <w:r>
        <w:rPr>
          <w:color w:val="2F2F2F"/>
          <w:spacing w:val="8"/>
          <w:w w:val="105"/>
          <w:sz w:val="22"/>
        </w:rPr>
        <w:t>待像狼</w:t>
      </w:r>
      <w:r>
        <w:rPr>
          <w:color w:val="4F4F4F"/>
          <w:spacing w:val="6"/>
          <w:w w:val="105"/>
          <w:sz w:val="22"/>
        </w:rPr>
        <w:t>一</w:t>
      </w:r>
      <w:r>
        <w:rPr>
          <w:color w:val="212121"/>
          <w:w w:val="105"/>
          <w:sz w:val="22"/>
        </w:rPr>
        <w:t>样的恶人，要敢千斗争，善千斗争，这就是作者在文中要阐明的道理。</w:t>
      </w:r>
      <w:r>
        <w:rPr>
          <w:rFonts w:ascii="Times New Roman" w:eastAsia="Times New Roman"/>
          <w:color w:val="0F0F0F"/>
          <w:w w:val="110"/>
          <w:sz w:val="20"/>
        </w:rPr>
        <w:t>4.</w:t>
      </w:r>
      <w:r>
        <w:rPr>
          <w:rFonts w:ascii="Times New Roman" w:eastAsia="Times New Roman"/>
          <w:color w:val="0F0F0F"/>
          <w:w w:val="110"/>
          <w:sz w:val="20"/>
        </w:rPr>
        <w:tab/>
      </w:r>
      <w:r>
        <w:rPr>
          <w:rFonts w:ascii="Times New Roman" w:eastAsia="Times New Roman"/>
          <w:color w:val="0F0F0F"/>
          <w:w w:val="110"/>
          <w:sz w:val="20"/>
        </w:rPr>
        <w:t>(1</w:t>
      </w:r>
      <w:r>
        <w:rPr>
          <w:rFonts w:ascii="Times New Roman" w:eastAsia="Times New Roman"/>
          <w:color w:val="0F0F0F"/>
          <w:spacing w:val="11"/>
          <w:w w:val="110"/>
          <w:sz w:val="20"/>
        </w:rPr>
        <w:t xml:space="preserve"> ) </w:t>
      </w:r>
      <w:r>
        <w:rPr>
          <w:color w:val="0F0F0F"/>
          <w:spacing w:val="-2"/>
          <w:w w:val="110"/>
          <w:sz w:val="22"/>
        </w:rPr>
        <w:t xml:space="preserve">狼 </w:t>
      </w:r>
      <w:r>
        <w:rPr>
          <w:rFonts w:ascii="Times New Roman" w:eastAsia="Times New Roman"/>
          <w:color w:val="0F0F0F"/>
          <w:spacing w:val="-6"/>
          <w:w w:val="110"/>
          <w:sz w:val="20"/>
        </w:rPr>
        <w:t xml:space="preserve">( </w:t>
      </w:r>
      <w:r>
        <w:rPr>
          <w:rFonts w:ascii="Times New Roman" w:eastAsia="Times New Roman"/>
          <w:color w:val="0F0F0F"/>
          <w:w w:val="110"/>
          <w:sz w:val="20"/>
        </w:rPr>
        <w:t>2</w:t>
      </w:r>
      <w:r>
        <w:rPr>
          <w:rFonts w:ascii="Times New Roman" w:eastAsia="Times New Roman"/>
          <w:color w:val="0F0F0F"/>
          <w:spacing w:val="-2"/>
          <w:w w:val="110"/>
          <w:sz w:val="20"/>
        </w:rPr>
        <w:t xml:space="preserve"> ) </w:t>
      </w:r>
      <w:r>
        <w:rPr>
          <w:color w:val="2F2F2F"/>
          <w:spacing w:val="2"/>
          <w:w w:val="110"/>
          <w:sz w:val="22"/>
        </w:rPr>
        <w:t xml:space="preserve">麦场 </w:t>
      </w:r>
      <w:r>
        <w:rPr>
          <w:rFonts w:ascii="Times New Roman" w:eastAsia="Times New Roman"/>
          <w:color w:val="2F2F2F"/>
          <w:spacing w:val="-12"/>
          <w:w w:val="110"/>
          <w:sz w:val="20"/>
        </w:rPr>
        <w:t xml:space="preserve">( </w:t>
      </w:r>
      <w:r>
        <w:rPr>
          <w:rFonts w:ascii="Times New Roman" w:eastAsia="Times New Roman"/>
          <w:color w:val="0F0F0F"/>
          <w:w w:val="110"/>
          <w:sz w:val="20"/>
        </w:rPr>
        <w:t xml:space="preserve">3 ) </w:t>
      </w:r>
      <w:r>
        <w:rPr>
          <w:color w:val="0F0F0F"/>
          <w:w w:val="110"/>
          <w:sz w:val="22"/>
        </w:rPr>
        <w:t>柴</w:t>
      </w:r>
      <w:r>
        <w:rPr>
          <w:color w:val="2F2F2F"/>
          <w:spacing w:val="2"/>
          <w:w w:val="110"/>
          <w:sz w:val="22"/>
        </w:rPr>
        <w:t xml:space="preserve">草堆 </w:t>
      </w:r>
      <w:r>
        <w:rPr>
          <w:rFonts w:ascii="Times New Roman" w:eastAsia="Times New Roman"/>
          <w:color w:val="2F2F2F"/>
          <w:spacing w:val="-9"/>
          <w:w w:val="110"/>
          <w:sz w:val="20"/>
        </w:rPr>
        <w:t xml:space="preserve">( </w:t>
      </w:r>
      <w:r>
        <w:rPr>
          <w:rFonts w:ascii="Times New Roman" w:eastAsia="Times New Roman"/>
          <w:color w:val="0F0F0F"/>
          <w:w w:val="110"/>
          <w:sz w:val="20"/>
        </w:rPr>
        <w:t>4</w:t>
      </w:r>
      <w:r>
        <w:rPr>
          <w:rFonts w:ascii="Times New Roman" w:eastAsia="Times New Roman"/>
          <w:color w:val="0F0F0F"/>
          <w:spacing w:val="1"/>
          <w:w w:val="110"/>
          <w:sz w:val="20"/>
        </w:rPr>
        <w:t xml:space="preserve"> ) </w:t>
      </w:r>
      <w:r>
        <w:rPr>
          <w:color w:val="0F0F0F"/>
          <w:w w:val="110"/>
          <w:sz w:val="22"/>
        </w:rPr>
        <w:t>柴</w:t>
      </w:r>
      <w:r>
        <w:rPr>
          <w:color w:val="2F2F2F"/>
          <w:spacing w:val="1"/>
          <w:w w:val="110"/>
          <w:sz w:val="22"/>
        </w:rPr>
        <w:t xml:space="preserve">草堆 </w:t>
      </w:r>
      <w:r>
        <w:rPr>
          <w:rFonts w:ascii="Times New Roman" w:eastAsia="Times New Roman"/>
          <w:color w:val="2F2F2F"/>
          <w:spacing w:val="-11"/>
          <w:w w:val="110"/>
          <w:sz w:val="20"/>
        </w:rPr>
        <w:t xml:space="preserve">( </w:t>
      </w:r>
      <w:r>
        <w:rPr>
          <w:rFonts w:ascii="Times New Roman" w:eastAsia="Times New Roman"/>
          <w:color w:val="0F0F0F"/>
          <w:w w:val="110"/>
          <w:sz w:val="20"/>
        </w:rPr>
        <w:t>S</w:t>
      </w:r>
      <w:r>
        <w:rPr>
          <w:rFonts w:ascii="Times New Roman" w:eastAsia="Times New Roman"/>
          <w:color w:val="0F0F0F"/>
          <w:spacing w:val="-1"/>
          <w:w w:val="110"/>
          <w:sz w:val="20"/>
        </w:rPr>
        <w:t xml:space="preserve"> ) </w:t>
      </w:r>
      <w:r>
        <w:rPr>
          <w:color w:val="2F2F2F"/>
          <w:w w:val="110"/>
          <w:sz w:val="22"/>
        </w:rPr>
        <w:t>屠</w:t>
      </w:r>
      <w:r>
        <w:rPr>
          <w:color w:val="0F0F0F"/>
          <w:spacing w:val="-4"/>
          <w:w w:val="110"/>
          <w:sz w:val="22"/>
        </w:rPr>
        <w:t xml:space="preserve">户 </w:t>
      </w:r>
      <w:r>
        <w:rPr>
          <w:rFonts w:ascii="Times New Roman" w:eastAsia="Times New Roman"/>
          <w:color w:val="0F0F0F"/>
          <w:spacing w:val="-8"/>
          <w:w w:val="110"/>
          <w:sz w:val="20"/>
        </w:rPr>
        <w:t xml:space="preserve">( </w:t>
      </w:r>
      <w:r>
        <w:rPr>
          <w:rFonts w:ascii="Times New Roman" w:eastAsia="Times New Roman"/>
          <w:color w:val="0F0F0F"/>
          <w:w w:val="110"/>
          <w:sz w:val="20"/>
        </w:rPr>
        <w:t>6</w:t>
      </w:r>
      <w:r>
        <w:rPr>
          <w:rFonts w:ascii="Times New Roman" w:eastAsia="Times New Roman"/>
          <w:color w:val="0F0F0F"/>
          <w:spacing w:val="-3"/>
          <w:w w:val="110"/>
          <w:sz w:val="20"/>
        </w:rPr>
        <w:t xml:space="preserve"> ) </w:t>
      </w:r>
      <w:r>
        <w:rPr>
          <w:color w:val="0F0F0F"/>
          <w:spacing w:val="-3"/>
          <w:w w:val="110"/>
          <w:sz w:val="22"/>
        </w:rPr>
        <w:t xml:space="preserve">狼 </w:t>
      </w:r>
      <w:r>
        <w:rPr>
          <w:rFonts w:ascii="Arial" w:eastAsia="Arial"/>
          <w:color w:val="0F0F0F"/>
          <w:spacing w:val="-9"/>
          <w:w w:val="110"/>
          <w:sz w:val="19"/>
        </w:rPr>
        <w:t xml:space="preserve">( </w:t>
      </w:r>
      <w:r>
        <w:rPr>
          <w:rFonts w:ascii="Arial" w:eastAsia="Arial"/>
          <w:color w:val="0F0F0F"/>
          <w:w w:val="110"/>
          <w:sz w:val="19"/>
        </w:rPr>
        <w:t>7</w:t>
      </w:r>
      <w:r>
        <w:rPr>
          <w:rFonts w:ascii="Arial" w:eastAsia="Arial"/>
          <w:color w:val="0F0F0F"/>
          <w:spacing w:val="23"/>
          <w:w w:val="110"/>
          <w:sz w:val="19"/>
        </w:rPr>
        <w:t xml:space="preserve">) </w:t>
      </w:r>
      <w:r>
        <w:rPr>
          <w:color w:val="0F0F0F"/>
          <w:spacing w:val="5"/>
          <w:w w:val="110"/>
          <w:sz w:val="22"/>
        </w:rPr>
        <w:t>攻</w:t>
      </w:r>
      <w:r>
        <w:rPr>
          <w:color w:val="2F2F2F"/>
          <w:spacing w:val="6"/>
          <w:w w:val="110"/>
          <w:sz w:val="22"/>
        </w:rPr>
        <w:t>击</w:t>
      </w:r>
      <w:r>
        <w:rPr>
          <w:color w:val="0F0F0F"/>
          <w:w w:val="110"/>
          <w:sz w:val="22"/>
        </w:rPr>
        <w:t>、</w:t>
      </w:r>
      <w:r>
        <w:rPr>
          <w:color w:val="212121"/>
          <w:spacing w:val="7"/>
          <w:w w:val="105"/>
          <w:sz w:val="22"/>
        </w:rPr>
        <w:t>进攻</w:t>
      </w:r>
      <w:r>
        <w:rPr>
          <w:color w:val="212121"/>
          <w:spacing w:val="-15"/>
          <w:sz w:val="22"/>
        </w:rPr>
        <w:t xml:space="preserve">， </w:t>
      </w:r>
      <w:r>
        <w:rPr>
          <w:color w:val="212121"/>
          <w:spacing w:val="1"/>
          <w:w w:val="105"/>
          <w:sz w:val="22"/>
        </w:rPr>
        <w:t xml:space="preserve">名作动 </w:t>
      </w:r>
      <w:r>
        <w:rPr>
          <w:rFonts w:ascii="Arial" w:hAnsi="Arial" w:eastAsia="Arial"/>
          <w:color w:val="212121"/>
          <w:spacing w:val="-6"/>
          <w:w w:val="105"/>
          <w:sz w:val="19"/>
        </w:rPr>
        <w:t xml:space="preserve">( </w:t>
      </w:r>
      <w:r>
        <w:rPr>
          <w:rFonts w:ascii="Arial" w:hAnsi="Arial" w:eastAsia="Arial"/>
          <w:color w:val="212121"/>
          <w:w w:val="105"/>
          <w:sz w:val="19"/>
        </w:rPr>
        <w:t>8</w:t>
      </w:r>
      <w:r>
        <w:rPr>
          <w:rFonts w:ascii="Arial" w:hAnsi="Arial" w:eastAsia="Arial"/>
          <w:color w:val="212121"/>
          <w:spacing w:val="-2"/>
          <w:w w:val="105"/>
          <w:sz w:val="19"/>
        </w:rPr>
        <w:t xml:space="preserve"> ) </w:t>
      </w:r>
      <w:r>
        <w:rPr>
          <w:color w:val="212121"/>
          <w:spacing w:val="1"/>
          <w:w w:val="105"/>
          <w:sz w:val="22"/>
        </w:rPr>
        <w:t>敌方、对方</w:t>
      </w:r>
      <w:r>
        <w:rPr>
          <w:color w:val="212121"/>
          <w:spacing w:val="-15"/>
          <w:sz w:val="22"/>
        </w:rPr>
        <w:t xml:space="preserve">， </w:t>
      </w:r>
      <w:r>
        <w:rPr>
          <w:color w:val="212121"/>
          <w:spacing w:val="-1"/>
          <w:w w:val="105"/>
          <w:sz w:val="22"/>
        </w:rPr>
        <w:t xml:space="preserve">名词 </w:t>
      </w:r>
      <w:r>
        <w:rPr>
          <w:rFonts w:ascii="Arial" w:hAnsi="Arial" w:eastAsia="Arial"/>
          <w:color w:val="212121"/>
          <w:spacing w:val="-4"/>
          <w:w w:val="105"/>
          <w:sz w:val="19"/>
        </w:rPr>
        <w:t xml:space="preserve">( </w:t>
      </w:r>
      <w:r>
        <w:rPr>
          <w:rFonts w:ascii="Arial" w:hAnsi="Arial" w:eastAsia="Arial"/>
          <w:color w:val="212121"/>
          <w:w w:val="105"/>
          <w:sz w:val="19"/>
        </w:rPr>
        <w:t>9</w:t>
      </w:r>
      <w:r>
        <w:rPr>
          <w:rFonts w:ascii="Arial" w:hAnsi="Arial" w:eastAsia="Arial"/>
          <w:color w:val="212121"/>
          <w:spacing w:val="-3"/>
          <w:w w:val="105"/>
          <w:sz w:val="19"/>
        </w:rPr>
        <w:t xml:space="preserve"> ) </w:t>
      </w:r>
      <w:r>
        <w:rPr>
          <w:color w:val="212121"/>
          <w:w w:val="105"/>
          <w:sz w:val="22"/>
        </w:rPr>
        <w:t xml:space="preserve">前面 </w:t>
      </w:r>
      <w:r>
        <w:rPr>
          <w:rFonts w:ascii="Arial" w:hAnsi="Arial" w:eastAsia="Arial"/>
          <w:color w:val="212121"/>
          <w:spacing w:val="23"/>
          <w:w w:val="105"/>
          <w:sz w:val="24"/>
        </w:rPr>
        <w:t xml:space="preserve"> </w:t>
      </w:r>
      <w:r>
        <w:rPr>
          <w:color w:val="212121"/>
          <w:spacing w:val="5"/>
          <w:w w:val="105"/>
          <w:sz w:val="22"/>
        </w:rPr>
        <w:t>上前</w:t>
      </w:r>
      <w:r>
        <w:rPr>
          <w:color w:val="212121"/>
          <w:spacing w:val="-13"/>
          <w:sz w:val="22"/>
        </w:rPr>
        <w:t xml:space="preserve">， </w:t>
      </w:r>
      <w:r>
        <w:rPr>
          <w:color w:val="212121"/>
          <w:spacing w:val="1"/>
          <w:w w:val="105"/>
          <w:sz w:val="22"/>
        </w:rPr>
        <w:t xml:space="preserve">名作动词 </w:t>
      </w:r>
      <w:r>
        <w:rPr>
          <w:rFonts w:ascii="Arial" w:hAnsi="Arial" w:eastAsia="Arial"/>
          <w:color w:val="212121"/>
          <w:spacing w:val="-8"/>
          <w:w w:val="105"/>
          <w:sz w:val="19"/>
        </w:rPr>
        <w:t xml:space="preserve">( </w:t>
      </w:r>
      <w:r>
        <w:rPr>
          <w:rFonts w:ascii="Arial" w:hAnsi="Arial" w:eastAsia="Arial"/>
          <w:color w:val="212121"/>
          <w:w w:val="105"/>
          <w:sz w:val="19"/>
        </w:rPr>
        <w:t>11</w:t>
      </w:r>
      <w:r>
        <w:rPr>
          <w:rFonts w:ascii="Arial" w:hAnsi="Arial" w:eastAsia="Arial"/>
          <w:color w:val="212121"/>
          <w:spacing w:val="2"/>
          <w:w w:val="105"/>
          <w:sz w:val="19"/>
        </w:rPr>
        <w:t xml:space="preserve"> ) </w:t>
      </w:r>
      <w:r>
        <w:rPr>
          <w:color w:val="212121"/>
          <w:w w:val="105"/>
          <w:sz w:val="22"/>
        </w:rPr>
        <w:t>打</w:t>
      </w:r>
      <w:r>
        <w:rPr>
          <w:color w:val="0F0F0F"/>
          <w:spacing w:val="6"/>
          <w:w w:val="105"/>
          <w:sz w:val="22"/>
        </w:rPr>
        <w:t>洞</w:t>
      </w:r>
      <w:r>
        <w:rPr>
          <w:color w:val="0F0F0F"/>
          <w:spacing w:val="-14"/>
          <w:sz w:val="22"/>
        </w:rPr>
        <w:t xml:space="preserve">， </w:t>
      </w:r>
      <w:r>
        <w:rPr>
          <w:color w:val="2F2F2F"/>
          <w:w w:val="105"/>
          <w:sz w:val="22"/>
        </w:rPr>
        <w:t>名</w:t>
      </w:r>
      <w:r>
        <w:rPr>
          <w:color w:val="0F0F0F"/>
          <w:spacing w:val="1"/>
          <w:w w:val="105"/>
          <w:sz w:val="22"/>
        </w:rPr>
        <w:t xml:space="preserve">作动 </w:t>
      </w:r>
      <w:r>
        <w:rPr>
          <w:rFonts w:hint="eastAsia"/>
          <w:color w:val="0F0F0F"/>
          <w:spacing w:val="1"/>
          <w:w w:val="105"/>
          <w:sz w:val="22"/>
          <w:lang w:eastAsia="zh-CN"/>
        </w:rPr>
        <w:t>（</w:t>
      </w:r>
      <w:r>
        <w:rPr>
          <w:rFonts w:ascii="Times New Roman" w:hAnsi="Times New Roman" w:eastAsia="Times New Roman"/>
          <w:color w:val="0F0F0F"/>
          <w:w w:val="105"/>
          <w:sz w:val="20"/>
        </w:rPr>
        <w:t>12</w:t>
      </w:r>
      <w:r>
        <w:rPr>
          <w:rFonts w:ascii="Times New Roman" w:hAnsi="Times New Roman" w:eastAsia="Times New Roman"/>
          <w:color w:val="0F0F0F"/>
          <w:spacing w:val="-2"/>
          <w:w w:val="105"/>
          <w:sz w:val="20"/>
        </w:rPr>
        <w:t xml:space="preserve"> ) </w:t>
      </w:r>
      <w:r>
        <w:rPr>
          <w:color w:val="0F0F0F"/>
          <w:spacing w:val="6"/>
          <w:w w:val="105"/>
          <w:sz w:val="22"/>
        </w:rPr>
        <w:t>钻洞</w:t>
      </w:r>
      <w:r>
        <w:rPr>
          <w:color w:val="0F0F0F"/>
          <w:spacing w:val="-13"/>
          <w:sz w:val="22"/>
        </w:rPr>
        <w:t xml:space="preserve">， </w:t>
      </w:r>
      <w:r>
        <w:rPr>
          <w:color w:val="2F2F2F"/>
          <w:spacing w:val="2"/>
          <w:w w:val="105"/>
          <w:sz w:val="22"/>
        </w:rPr>
        <w:t xml:space="preserve">名作动 </w:t>
      </w:r>
      <w:r>
        <w:rPr>
          <w:rFonts w:ascii="Times New Roman" w:hAnsi="Times New Roman" w:eastAsia="Times New Roman"/>
          <w:color w:val="2F2F2F"/>
          <w:spacing w:val="-9"/>
          <w:w w:val="105"/>
          <w:sz w:val="20"/>
        </w:rPr>
        <w:t xml:space="preserve">( </w:t>
      </w:r>
      <w:r>
        <w:rPr>
          <w:rFonts w:ascii="Times New Roman" w:hAnsi="Times New Roman" w:eastAsia="Times New Roman"/>
          <w:color w:val="0F0F0F"/>
          <w:w w:val="105"/>
          <w:sz w:val="20"/>
        </w:rPr>
        <w:t>13</w:t>
      </w:r>
      <w:r>
        <w:rPr>
          <w:rFonts w:ascii="Times New Roman" w:hAnsi="Times New Roman" w:eastAsia="Times New Roman"/>
          <w:color w:val="0F0F0F"/>
          <w:spacing w:val="8"/>
          <w:w w:val="105"/>
          <w:sz w:val="20"/>
        </w:rPr>
        <w:t xml:space="preserve"> ) </w:t>
      </w:r>
      <w:r>
        <w:rPr>
          <w:color w:val="0F0F0F"/>
          <w:spacing w:val="-2"/>
          <w:w w:val="105"/>
          <w:sz w:val="22"/>
        </w:rPr>
        <w:t>像狗</w:t>
      </w:r>
      <w:r>
        <w:rPr>
          <w:color w:val="4F4F4F"/>
          <w:spacing w:val="6"/>
          <w:w w:val="105"/>
          <w:sz w:val="22"/>
        </w:rPr>
        <w:t>一</w:t>
      </w:r>
      <w:r>
        <w:rPr>
          <w:color w:val="212121"/>
          <w:spacing w:val="2"/>
          <w:w w:val="105"/>
          <w:sz w:val="22"/>
        </w:rPr>
        <w:t xml:space="preserve">样 </w:t>
      </w:r>
    </w:p>
    <w:p>
      <w:pPr>
        <w:pStyle w:val="7"/>
        <w:numPr>
          <w:ilvl w:val="0"/>
          <w:numId w:val="0"/>
        </w:numPr>
        <w:tabs>
          <w:tab w:val="left" w:pos="965"/>
        </w:tabs>
        <w:spacing w:before="0" w:after="0" w:line="400" w:lineRule="auto"/>
        <w:ind w:left="604" w:leftChars="0" w:right="265" w:rightChars="0"/>
        <w:jc w:val="left"/>
        <w:rPr>
          <w:sz w:val="22"/>
        </w:rPr>
      </w:pPr>
      <w:r>
        <w:rPr>
          <w:color w:val="212121"/>
          <w:spacing w:val="17"/>
          <w:w w:val="105"/>
          <w:sz w:val="22"/>
        </w:rPr>
        <w:t>初</w:t>
      </w:r>
      <w:r>
        <w:rPr>
          <w:color w:val="4F4F4F"/>
          <w:spacing w:val="5"/>
          <w:w w:val="105"/>
          <w:sz w:val="22"/>
        </w:rPr>
        <w:t>一</w:t>
      </w:r>
      <w:r>
        <w:rPr>
          <w:color w:val="2F2F2F"/>
          <w:spacing w:val="6"/>
          <w:w w:val="105"/>
          <w:sz w:val="22"/>
        </w:rPr>
        <w:t>学生掌握字词</w:t>
      </w:r>
      <w:r>
        <w:rPr>
          <w:color w:val="0F0F0F"/>
          <w:sz w:val="22"/>
        </w:rPr>
        <w:t xml:space="preserve">， </w:t>
      </w:r>
      <w:r>
        <w:rPr>
          <w:color w:val="212121"/>
          <w:spacing w:val="-4"/>
          <w:w w:val="105"/>
          <w:sz w:val="22"/>
        </w:rPr>
        <w:t>积累词语</w:t>
      </w:r>
      <w:r>
        <w:rPr>
          <w:color w:val="212121"/>
          <w:spacing w:val="-70"/>
          <w:sz w:val="22"/>
        </w:rPr>
        <w:t>，</w:t>
      </w:r>
      <w:r>
        <w:rPr>
          <w:color w:val="212121"/>
          <w:spacing w:val="4"/>
          <w:w w:val="105"/>
          <w:sz w:val="22"/>
        </w:rPr>
        <w:t>仍是学习的重点之</w:t>
      </w:r>
      <w:r>
        <w:rPr>
          <w:color w:val="4F4F4F"/>
          <w:spacing w:val="8"/>
          <w:w w:val="105"/>
          <w:sz w:val="22"/>
        </w:rPr>
        <w:t>一</w:t>
      </w:r>
      <w:r>
        <w:rPr>
          <w:color w:val="2F2F2F"/>
          <w:spacing w:val="7"/>
          <w:w w:val="105"/>
          <w:sz w:val="22"/>
        </w:rPr>
        <w:t>。学习文言文</w:t>
      </w:r>
      <w:r>
        <w:rPr>
          <w:color w:val="0F0F0F"/>
          <w:spacing w:val="2"/>
          <w:w w:val="105"/>
          <w:sz w:val="22"/>
        </w:rPr>
        <w:t>切忌教师串讲到底</w:t>
      </w:r>
      <w:r>
        <w:rPr>
          <w:color w:val="0F0F0F"/>
          <w:spacing w:val="-11"/>
          <w:sz w:val="22"/>
        </w:rPr>
        <w:t xml:space="preserve">， </w:t>
      </w:r>
      <w:r>
        <w:rPr>
          <w:color w:val="0F0F0F"/>
          <w:spacing w:val="4"/>
          <w:w w:val="105"/>
          <w:sz w:val="22"/>
        </w:rPr>
        <w:t>要通过</w:t>
      </w:r>
      <w:r>
        <w:rPr>
          <w:color w:val="2F2F2F"/>
          <w:w w:val="105"/>
          <w:sz w:val="22"/>
        </w:rPr>
        <w:t>学生自</w:t>
      </w:r>
      <w:r>
        <w:rPr>
          <w:color w:val="2F2F2F"/>
          <w:spacing w:val="5"/>
          <w:w w:val="105"/>
          <w:sz w:val="22"/>
        </w:rPr>
        <w:t>学</w:t>
      </w:r>
      <w:r>
        <w:rPr>
          <w:color w:val="0F0F0F"/>
          <w:spacing w:val="-32"/>
          <w:sz w:val="22"/>
        </w:rPr>
        <w:t xml:space="preserve">， </w:t>
      </w:r>
      <w:r>
        <w:rPr>
          <w:color w:val="0F0F0F"/>
          <w:spacing w:val="4"/>
          <w:w w:val="105"/>
          <w:sz w:val="22"/>
        </w:rPr>
        <w:t>师</w:t>
      </w:r>
      <w:r>
        <w:rPr>
          <w:color w:val="2F2F2F"/>
          <w:spacing w:val="10"/>
          <w:w w:val="105"/>
          <w:sz w:val="22"/>
        </w:rPr>
        <w:t>生互动</w:t>
      </w:r>
      <w:r>
        <w:rPr>
          <w:color w:val="0F0F0F"/>
          <w:spacing w:val="-33"/>
          <w:sz w:val="22"/>
        </w:rPr>
        <w:t xml:space="preserve">， </w:t>
      </w:r>
      <w:r>
        <w:rPr>
          <w:color w:val="0F0F0F"/>
          <w:spacing w:val="3"/>
          <w:w w:val="105"/>
          <w:sz w:val="22"/>
        </w:rPr>
        <w:t>特别是用朗读、</w:t>
      </w:r>
      <w:r>
        <w:rPr>
          <w:color w:val="2F2F2F"/>
          <w:spacing w:val="-4"/>
          <w:w w:val="105"/>
          <w:sz w:val="22"/>
        </w:rPr>
        <w:t>看注释查字典等手段来解决字词障 碍</w:t>
      </w:r>
      <w:r>
        <w:rPr>
          <w:color w:val="0F0F0F"/>
          <w:spacing w:val="-32"/>
          <w:sz w:val="22"/>
        </w:rPr>
        <w:t xml:space="preserve">， </w:t>
      </w:r>
      <w:r>
        <w:rPr>
          <w:color w:val="0F0F0F"/>
          <w:spacing w:val="4"/>
          <w:w w:val="105"/>
          <w:sz w:val="22"/>
        </w:rPr>
        <w:t>吸引</w:t>
      </w:r>
      <w:r>
        <w:rPr>
          <w:color w:val="2F2F2F"/>
          <w:w w:val="105"/>
          <w:sz w:val="22"/>
        </w:rPr>
        <w:t>学生</w:t>
      </w:r>
      <w:r>
        <w:rPr>
          <w:color w:val="2F2F2F"/>
          <w:spacing w:val="2"/>
          <w:w w:val="105"/>
          <w:sz w:val="22"/>
        </w:rPr>
        <w:t>学习兴趣。对课文有</w:t>
      </w:r>
      <w:r>
        <w:rPr>
          <w:color w:val="4F4F4F"/>
          <w:spacing w:val="5"/>
          <w:w w:val="105"/>
          <w:sz w:val="22"/>
        </w:rPr>
        <w:t>一</w:t>
      </w:r>
      <w:r>
        <w:rPr>
          <w:color w:val="0F0F0F"/>
          <w:spacing w:val="-3"/>
          <w:w w:val="105"/>
          <w:sz w:val="22"/>
        </w:rPr>
        <w:t>个</w:t>
      </w:r>
      <w:r>
        <w:rPr>
          <w:color w:val="2F2F2F"/>
          <w:w w:val="105"/>
          <w:sz w:val="22"/>
        </w:rPr>
        <w:t>整</w:t>
      </w:r>
      <w:r>
        <w:rPr>
          <w:color w:val="0F0F0F"/>
          <w:spacing w:val="1"/>
          <w:w w:val="105"/>
          <w:sz w:val="22"/>
        </w:rPr>
        <w:t>体理解</w:t>
      </w:r>
      <w:r>
        <w:rPr>
          <w:color w:val="2F2F2F"/>
          <w:spacing w:val="3"/>
          <w:w w:val="105"/>
          <w:sz w:val="22"/>
        </w:rPr>
        <w:t>。</w:t>
      </w:r>
      <w:r>
        <w:rPr>
          <w:color w:val="0F0F0F"/>
          <w:spacing w:val="2"/>
          <w:w w:val="105"/>
          <w:sz w:val="22"/>
        </w:rPr>
        <w:t>通过讨论作</w:t>
      </w:r>
      <w:r>
        <w:rPr>
          <w:color w:val="2F2F2F"/>
          <w:spacing w:val="-23"/>
          <w:w w:val="105"/>
          <w:sz w:val="22"/>
        </w:rPr>
        <w:t>答</w:t>
      </w:r>
      <w:r>
        <w:rPr>
          <w:color w:val="0F0F0F"/>
          <w:spacing w:val="-76"/>
          <w:sz w:val="22"/>
        </w:rPr>
        <w:t>，</w:t>
      </w:r>
      <w:r>
        <w:rPr>
          <w:color w:val="0F0F0F"/>
          <w:spacing w:val="2"/>
          <w:w w:val="105"/>
          <w:sz w:val="22"/>
        </w:rPr>
        <w:t>消化对课文内容的理解</w:t>
      </w:r>
      <w:r>
        <w:rPr>
          <w:color w:val="2F2F2F"/>
          <w:spacing w:val="3"/>
          <w:w w:val="105"/>
          <w:sz w:val="22"/>
        </w:rPr>
        <w:t>。</w:t>
      </w:r>
      <w:r>
        <w:rPr>
          <w:color w:val="0F0F0F"/>
          <w:w w:val="105"/>
          <w:sz w:val="22"/>
        </w:rPr>
        <w:t xml:space="preserve">通 </w:t>
      </w:r>
      <w:r>
        <w:rPr>
          <w:color w:val="212121"/>
          <w:spacing w:val="-1"/>
          <w:w w:val="105"/>
          <w:sz w:val="22"/>
        </w:rPr>
        <w:t>过“口述“这</w:t>
      </w:r>
      <w:r>
        <w:rPr>
          <w:color w:val="4F4F4F"/>
          <w:spacing w:val="5"/>
          <w:w w:val="105"/>
          <w:sz w:val="22"/>
        </w:rPr>
        <w:t>一</w:t>
      </w:r>
      <w:r>
        <w:rPr>
          <w:color w:val="212121"/>
          <w:spacing w:val="9"/>
          <w:w w:val="105"/>
          <w:sz w:val="22"/>
        </w:rPr>
        <w:t>环节进</w:t>
      </w:r>
      <w:r>
        <w:rPr>
          <w:color w:val="4F4F4F"/>
          <w:spacing w:val="7"/>
          <w:w w:val="105"/>
          <w:sz w:val="22"/>
        </w:rPr>
        <w:t>一</w:t>
      </w:r>
      <w:r>
        <w:rPr>
          <w:color w:val="2F2F2F"/>
          <w:spacing w:val="6"/>
          <w:w w:val="105"/>
          <w:sz w:val="22"/>
        </w:rPr>
        <w:t>步</w:t>
      </w:r>
      <w:r>
        <w:rPr>
          <w:color w:val="0F0F0F"/>
          <w:spacing w:val="4"/>
          <w:w w:val="105"/>
          <w:sz w:val="22"/>
        </w:rPr>
        <w:t>巩固消化</w:t>
      </w:r>
      <w:r>
        <w:rPr>
          <w:color w:val="2F2F2F"/>
          <w:w w:val="105"/>
          <w:sz w:val="22"/>
        </w:rPr>
        <w:t>。</w:t>
      </w:r>
    </w:p>
    <w:p>
      <w:pPr>
        <w:numPr>
          <w:ilvl w:val="0"/>
          <w:numId w:val="4"/>
        </w:numPr>
        <w:spacing w:before="14" w:line="396" w:lineRule="auto"/>
        <w:ind w:left="124" w:right="347" w:firstLine="491"/>
        <w:jc w:val="left"/>
        <w:rPr>
          <w:color w:val="212121"/>
          <w:sz w:val="22"/>
        </w:rPr>
      </w:pPr>
      <w:r>
        <w:rPr>
          <w:color w:val="212121"/>
          <w:w w:val="105"/>
          <w:sz w:val="22"/>
        </w:rPr>
        <w:t>是全文自学的重难点。设计这</w:t>
      </w:r>
      <w:r>
        <w:rPr>
          <w:color w:val="4F4F4F"/>
          <w:spacing w:val="7"/>
          <w:w w:val="105"/>
          <w:sz w:val="22"/>
        </w:rPr>
        <w:t>一</w:t>
      </w:r>
      <w:r>
        <w:rPr>
          <w:color w:val="2F2F2F"/>
          <w:spacing w:val="1"/>
          <w:w w:val="105"/>
          <w:sz w:val="22"/>
        </w:rPr>
        <w:t>自学程序</w:t>
      </w:r>
      <w:r>
        <w:rPr>
          <w:color w:val="0F0F0F"/>
          <w:spacing w:val="29"/>
          <w:w w:val="70"/>
          <w:sz w:val="22"/>
        </w:rPr>
        <w:t xml:space="preserve">， </w:t>
      </w:r>
      <w:r>
        <w:rPr>
          <w:color w:val="0F0F0F"/>
          <w:spacing w:val="6"/>
          <w:w w:val="105"/>
          <w:sz w:val="22"/>
        </w:rPr>
        <w:t>侧</w:t>
      </w:r>
      <w:r>
        <w:rPr>
          <w:color w:val="2F2F2F"/>
          <w:spacing w:val="5"/>
          <w:w w:val="105"/>
          <w:sz w:val="22"/>
        </w:rPr>
        <w:t>重千进</w:t>
      </w:r>
      <w:r>
        <w:rPr>
          <w:color w:val="4F4F4F"/>
          <w:spacing w:val="7"/>
          <w:w w:val="105"/>
          <w:sz w:val="22"/>
        </w:rPr>
        <w:t>一</w:t>
      </w:r>
      <w:r>
        <w:rPr>
          <w:color w:val="2F2F2F"/>
          <w:w w:val="105"/>
          <w:sz w:val="22"/>
        </w:rPr>
        <w:t>步</w:t>
      </w:r>
      <w:r>
        <w:rPr>
          <w:color w:val="0F0F0F"/>
          <w:spacing w:val="3"/>
          <w:w w:val="105"/>
          <w:sz w:val="22"/>
        </w:rPr>
        <w:t>地让</w:t>
      </w:r>
      <w:r>
        <w:rPr>
          <w:color w:val="2F2F2F"/>
          <w:w w:val="105"/>
          <w:sz w:val="22"/>
        </w:rPr>
        <w:t>学生认</w:t>
      </w:r>
      <w:r>
        <w:rPr>
          <w:color w:val="212121"/>
          <w:spacing w:val="-1"/>
          <w:w w:val="105"/>
          <w:sz w:val="22"/>
        </w:rPr>
        <w:t xml:space="preserve">识狼阴险狡诈的本性及屠户勇敢机智的斗争精神。通过讨论和训练的方式让学生 </w:t>
      </w:r>
      <w:r>
        <w:rPr>
          <w:color w:val="212121"/>
          <w:sz w:val="22"/>
        </w:rPr>
        <w:t xml:space="preserve">对重要内容具体落实和消化。初步掌握“其“在文中的不同用法；“敌”、“前“  </w:t>
      </w:r>
      <w:r>
        <w:rPr>
          <w:color w:val="2F2F2F"/>
          <w:spacing w:val="5"/>
          <w:w w:val="105"/>
          <w:sz w:val="22"/>
        </w:rPr>
        <w:t>等</w:t>
      </w:r>
      <w:r>
        <w:rPr>
          <w:color w:val="4F4F4F"/>
          <w:spacing w:val="8"/>
          <w:w w:val="105"/>
          <w:sz w:val="22"/>
        </w:rPr>
        <w:t>一</w:t>
      </w:r>
      <w:r>
        <w:rPr>
          <w:color w:val="212121"/>
          <w:spacing w:val="3"/>
          <w:w w:val="105"/>
          <w:sz w:val="22"/>
        </w:rPr>
        <w:t>词多义现象</w:t>
      </w:r>
      <w:r>
        <w:rPr>
          <w:color w:val="212121"/>
          <w:spacing w:val="6"/>
          <w:w w:val="70"/>
          <w:sz w:val="22"/>
        </w:rPr>
        <w:t xml:space="preserve">；“ </w:t>
      </w:r>
      <w:r>
        <w:rPr>
          <w:color w:val="212121"/>
          <w:spacing w:val="12"/>
          <w:w w:val="105"/>
          <w:sz w:val="22"/>
        </w:rPr>
        <w:t>洞</w:t>
      </w:r>
      <w:r>
        <w:rPr>
          <w:color w:val="212121"/>
          <w:spacing w:val="10"/>
          <w:w w:val="70"/>
          <w:sz w:val="22"/>
        </w:rPr>
        <w:t xml:space="preserve">”“ </w:t>
      </w:r>
      <w:r>
        <w:rPr>
          <w:color w:val="212121"/>
          <w:spacing w:val="15"/>
          <w:w w:val="105"/>
          <w:sz w:val="22"/>
        </w:rPr>
        <w:t>隧</w:t>
      </w:r>
      <w:r>
        <w:rPr>
          <w:color w:val="212121"/>
          <w:spacing w:val="11"/>
          <w:w w:val="70"/>
          <w:sz w:val="22"/>
        </w:rPr>
        <w:t xml:space="preserve">”“ </w:t>
      </w:r>
      <w:r>
        <w:rPr>
          <w:color w:val="212121"/>
          <w:spacing w:val="13"/>
          <w:w w:val="105"/>
          <w:sz w:val="22"/>
        </w:rPr>
        <w:t>犬</w:t>
      </w:r>
      <w:r>
        <w:rPr>
          <w:color w:val="212121"/>
          <w:spacing w:val="14"/>
          <w:w w:val="70"/>
          <w:sz w:val="22"/>
        </w:rPr>
        <w:t xml:space="preserve">” </w:t>
      </w:r>
      <w:r>
        <w:rPr>
          <w:color w:val="212121"/>
          <w:w w:val="105"/>
          <w:sz w:val="22"/>
        </w:rPr>
        <w:t>等词类活用现象。</w:t>
      </w:r>
      <w:r>
        <w:rPr>
          <w:color w:val="212121"/>
          <w:sz w:val="22"/>
        </w:rPr>
        <w:t>四、小结（略）</w:t>
      </w:r>
    </w:p>
    <w:p>
      <w:pPr>
        <w:numPr>
          <w:ilvl w:val="0"/>
          <w:numId w:val="0"/>
        </w:numPr>
        <w:spacing w:before="14" w:line="396" w:lineRule="auto"/>
        <w:ind w:right="347" w:rightChars="0"/>
        <w:jc w:val="left"/>
        <w:rPr>
          <w:rFonts w:hint="eastAsia" w:eastAsia="宋体"/>
          <w:sz w:val="22"/>
          <w:lang w:val="en-US" w:eastAsia="zh-CN"/>
        </w:rPr>
        <w:sectPr>
          <w:pgSz w:w="11910" w:h="16840"/>
          <w:pgMar w:top="1440" w:right="1800" w:bottom="1440" w:left="1800" w:header="908" w:footer="0" w:gutter="0"/>
          <w:cols w:space="720" w:num="1"/>
        </w:sectPr>
      </w:pPr>
      <w:r>
        <w:rPr>
          <w:color w:val="212121"/>
          <w:w w:val="105"/>
          <w:sz w:val="22"/>
        </w:rPr>
        <w:t>五、作业：背诵全</w:t>
      </w:r>
      <w:r>
        <w:rPr>
          <w:rFonts w:hint="eastAsia"/>
          <w:color w:val="212121"/>
          <w:w w:val="105"/>
          <w:sz w:val="22"/>
          <w:lang w:val="en-US" w:eastAsia="zh-CN"/>
        </w:rPr>
        <w:t>文</w:t>
      </w:r>
    </w:p>
    <w:p>
      <w:pPr>
        <w:spacing w:before="0" w:line="240" w:lineRule="auto"/>
        <w:ind w:right="0"/>
        <w:jc w:val="left"/>
        <w:rPr>
          <w:sz w:val="22"/>
        </w:rPr>
      </w:pPr>
      <w:bookmarkStart w:id="0" w:name="_GoBack"/>
      <w:bookmarkEnd w:id="0"/>
    </w:p>
    <w:sectPr>
      <w:pgSz w:w="11910" w:h="16840"/>
      <w:pgMar w:top="1440" w:right="1800" w:bottom="1440" w:left="1800" w:header="90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9" w:hanging="368"/>
        <w:jc w:val="left"/>
      </w:pPr>
      <w:rPr>
        <w:rFonts w:hint="default" w:ascii="Times New Roman" w:hAnsi="Times New Roman" w:eastAsia="Times New Roman" w:cs="Times New Roman"/>
        <w:color w:val="030303"/>
        <w:w w:val="102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88" w:hanging="36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7" w:hanging="36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25" w:hanging="36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94" w:hanging="36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62" w:hanging="36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31" w:hanging="36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99" w:hanging="36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68" w:hanging="368"/>
      </w:pPr>
      <w:rPr>
        <w:rFonts w:hint="default"/>
      </w:rPr>
    </w:lvl>
  </w:abstractNum>
  <w:abstractNum w:abstractNumId="1">
    <w:nsid w:val="D95AF9DA"/>
    <w:multiLevelType w:val="singleLevel"/>
    <w:tmpl w:val="D95AF9DA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8" w:hanging="368"/>
        <w:jc w:val="left"/>
      </w:pPr>
      <w:rPr>
        <w:rFonts w:hint="default"/>
        <w:spacing w:val="-1"/>
        <w:w w:val="45"/>
      </w:rPr>
    </w:lvl>
    <w:lvl w:ilvl="1" w:tentative="0">
      <w:start w:val="0"/>
      <w:numFmt w:val="bullet"/>
      <w:lvlText w:val="•"/>
      <w:lvlJc w:val="left"/>
      <w:pPr>
        <w:ind w:left="1744" w:hanging="36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29" w:hanging="36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13" w:hanging="36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98" w:hanging="36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82" w:hanging="36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67" w:hanging="36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51" w:hanging="36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36" w:hanging="368"/>
      </w:pPr>
      <w:rPr>
        <w:rFonts w:hint="default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7" w:hanging="340"/>
        <w:jc w:val="left"/>
      </w:pPr>
      <w:rPr>
        <w:rFonts w:hint="default"/>
        <w:spacing w:val="-1"/>
        <w:w w:val="105"/>
      </w:rPr>
    </w:lvl>
    <w:lvl w:ilvl="1" w:tentative="0">
      <w:start w:val="0"/>
      <w:numFmt w:val="bullet"/>
      <w:lvlText w:val="•"/>
      <w:lvlJc w:val="left"/>
      <w:pPr>
        <w:ind w:left="988" w:hanging="3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7" w:hanging="3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25" w:hanging="3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94" w:hanging="3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62" w:hanging="3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31" w:hanging="3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99" w:hanging="3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68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F59CD"/>
    <w:rsid w:val="706E4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07"/>
    </w:pPr>
    <w:rPr>
      <w:rFonts w:ascii="宋体" w:hAnsi="宋体" w:eastAsia="宋体" w:cs="宋体"/>
      <w:sz w:val="23"/>
      <w:szCs w:val="2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7" w:hanging="368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2021-12-20T15:05:00Z</dcterms:created>
  <dc:creator>MEGAN YAO</dc:creator>
  <cp:lastModifiedBy>姚美娟 Megan Yao</cp:lastModifiedBy>
  <dcterms:modified xsi:type="dcterms:W3CDTF">2021-12-20T16:22:17Z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BD7EDDD52CA44B9F8989D703E238EA1A</vt:lpwstr>
  </property>
</Properties>
</file>