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266" w:rsidRPr="00C5450D" w:rsidRDefault="00F83030" w:rsidP="00CA027F">
      <w:pPr>
        <w:widowControl/>
        <w:adjustRightInd w:val="0"/>
        <w:snapToGrid w:val="0"/>
        <w:spacing w:line="276" w:lineRule="auto"/>
        <w:jc w:val="center"/>
        <w:textAlignment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="00980C82" w:rsidRPr="00C5450D">
        <w:rPr>
          <w:rFonts w:ascii="宋体" w:hAnsi="宋体" w:hint="eastAsia"/>
          <w:b/>
          <w:sz w:val="32"/>
          <w:szCs w:val="32"/>
        </w:rPr>
        <w:t>聚焦模型</w:t>
      </w:r>
      <w:r w:rsidR="00D11F9F" w:rsidRPr="00C5450D">
        <w:rPr>
          <w:rFonts w:ascii="宋体" w:hAnsi="宋体" w:hint="eastAsia"/>
          <w:b/>
          <w:sz w:val="32"/>
          <w:szCs w:val="32"/>
        </w:rPr>
        <w:t xml:space="preserve"> 深度思考</w:t>
      </w:r>
      <w:r w:rsidR="00980C82" w:rsidRPr="00C5450D">
        <w:rPr>
          <w:rFonts w:ascii="宋体" w:hAnsi="宋体" w:hint="eastAsia"/>
          <w:b/>
          <w:sz w:val="32"/>
          <w:szCs w:val="32"/>
        </w:rPr>
        <w:t xml:space="preserve"> 巧妙</w:t>
      </w:r>
      <w:r w:rsidR="00957266" w:rsidRPr="00C5450D">
        <w:rPr>
          <w:rFonts w:ascii="宋体" w:hAnsi="宋体" w:hint="eastAsia"/>
          <w:b/>
          <w:sz w:val="32"/>
          <w:szCs w:val="32"/>
        </w:rPr>
        <w:t>解题</w:t>
      </w:r>
    </w:p>
    <w:p w:rsidR="002B61EF" w:rsidRPr="002B61EF" w:rsidRDefault="002B61EF" w:rsidP="00CA027F">
      <w:pPr>
        <w:adjustRightInd w:val="0"/>
        <w:snapToGrid w:val="0"/>
        <w:spacing w:line="276" w:lineRule="auto"/>
        <w:ind w:right="63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2B61EF">
        <w:rPr>
          <w:rFonts w:ascii="宋体" w:hAnsi="宋体" w:hint="eastAsia"/>
          <w:b/>
          <w:szCs w:val="21"/>
        </w:rPr>
        <w:t xml:space="preserve"> 作者简介：朱晓玲(江苏省常州市新北区实验中学)（1979-），女，</w:t>
      </w:r>
      <w:r w:rsidR="00B04B79">
        <w:rPr>
          <w:rFonts w:ascii="宋体" w:hAnsi="宋体" w:hint="eastAsia"/>
          <w:b/>
          <w:szCs w:val="21"/>
        </w:rPr>
        <w:t>汉族，江苏常州，</w:t>
      </w:r>
      <w:r w:rsidRPr="002B61EF">
        <w:rPr>
          <w:rFonts w:ascii="宋体" w:hAnsi="宋体" w:hint="eastAsia"/>
          <w:b/>
          <w:szCs w:val="21"/>
        </w:rPr>
        <w:t>中学高级教师，常州市数学骨干教师，主要从事初中数学教育教学实践研究</w:t>
      </w:r>
      <w:r w:rsidRPr="002B61EF">
        <w:rPr>
          <w:rFonts w:ascii="宋体" w:hAnsi="宋体" w:hint="eastAsia"/>
          <w:b/>
          <w:color w:val="000000"/>
          <w:sz w:val="24"/>
          <w:szCs w:val="24"/>
        </w:rPr>
        <w:t>;</w:t>
      </w:r>
    </w:p>
    <w:p w:rsidR="002B61EF" w:rsidRPr="002B61EF" w:rsidRDefault="002B61EF" w:rsidP="00CA027F">
      <w:pPr>
        <w:adjustRightInd w:val="0"/>
        <w:snapToGrid w:val="0"/>
        <w:spacing w:line="276" w:lineRule="auto"/>
        <w:ind w:firstLineChars="200" w:firstLine="422"/>
        <w:jc w:val="left"/>
        <w:rPr>
          <w:rFonts w:ascii="宋体" w:hAnsi="宋体"/>
          <w:b/>
          <w:szCs w:val="21"/>
        </w:rPr>
      </w:pPr>
      <w:r w:rsidRPr="002B61EF">
        <w:rPr>
          <w:rFonts w:ascii="宋体" w:hAnsi="宋体" w:hint="eastAsia"/>
          <w:b/>
          <w:szCs w:val="21"/>
        </w:rPr>
        <w:t>联系电话：13511670400 ;通讯地址：常州市天宁区龙湖郦城116-602     邮箱：21141655@qq.com</w:t>
      </w:r>
    </w:p>
    <w:p w:rsidR="002B61EF" w:rsidRDefault="002B61EF" w:rsidP="00CA027F">
      <w:pPr>
        <w:widowControl/>
        <w:adjustRightInd w:val="0"/>
        <w:snapToGrid w:val="0"/>
        <w:spacing w:line="276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</w:p>
    <w:p w:rsidR="00957266" w:rsidRPr="00C5450D" w:rsidRDefault="00221955" w:rsidP="00CA027F">
      <w:pPr>
        <w:widowControl/>
        <w:adjustRightInd w:val="0"/>
        <w:snapToGrid w:val="0"/>
        <w:spacing w:line="276" w:lineRule="auto"/>
        <w:ind w:firstLineChars="200" w:firstLine="420"/>
        <w:jc w:val="left"/>
        <w:textAlignment w:val="center"/>
        <w:rPr>
          <w:rFonts w:ascii="宋体" w:hAnsi="宋体"/>
          <w:szCs w:val="21"/>
        </w:rPr>
      </w:pPr>
      <w:r w:rsidRPr="00221955">
        <w:rPr>
          <w:rFonts w:ascii="宋体" w:hAnsi="宋体" w:hint="eastAsia"/>
          <w:szCs w:val="21"/>
        </w:rPr>
        <w:t>数学课堂中，建构数学模型，能引领学生的思维向纵深发展，促进学生对知识进行追本溯源的深度思考与探究。</w:t>
      </w:r>
    </w:p>
    <w:p w:rsidR="00957266" w:rsidRPr="00C5450D" w:rsidRDefault="00957266" w:rsidP="00CA027F">
      <w:pPr>
        <w:adjustRightInd w:val="0"/>
        <w:snapToGrid w:val="0"/>
        <w:spacing w:line="276" w:lineRule="auto"/>
        <w:ind w:firstLineChars="147" w:firstLine="310"/>
        <w:textAlignment w:val="center"/>
        <w:rPr>
          <w:rFonts w:ascii="宋体" w:hAnsi="宋体"/>
          <w:b/>
          <w:szCs w:val="21"/>
        </w:rPr>
      </w:pPr>
      <w:r w:rsidRPr="00C5450D">
        <w:rPr>
          <w:rFonts w:ascii="宋体" w:hAnsi="宋体" w:hint="eastAsia"/>
          <w:b/>
          <w:szCs w:val="21"/>
        </w:rPr>
        <w:t>【基本模型】:</w: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bCs/>
          <w:szCs w:val="21"/>
        </w:rPr>
        <w:t>类型一、</w:t>
      </w:r>
      <w:r w:rsidR="00E567B5" w:rsidRPr="00E567B5">
        <w:rPr>
          <w:rFonts w:ascii="宋体" w:hAnsi="宋体"/>
          <w:bC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;mso-position-horizontal-relative:page;mso-position-vertical-relative:page">
            <v:imagedata r:id="rId8" o:title=""/>
          </v:shape>
        </w:pict>
      </w:r>
      <w:r w:rsidRPr="00C5450D">
        <w:rPr>
          <w:rFonts w:ascii="宋体" w:hAnsi="宋体" w:hint="eastAsia"/>
          <w:bCs/>
          <w:szCs w:val="21"/>
        </w:rPr>
        <w:t>：表示数轴上的点</w:t>
      </w:r>
      <w:r w:rsidR="00E567B5" w:rsidRPr="00E567B5">
        <w:rPr>
          <w:rFonts w:ascii="宋体" w:hAnsi="宋体"/>
          <w:bCs/>
          <w:szCs w:val="21"/>
        </w:rPr>
        <w:pict>
          <v:shape id="_x0000_i1026" type="#_x0000_t75" style="width:9.75pt;height:10.5pt;mso-position-horizontal-relative:page;mso-position-vertical-relative:page">
            <v:imagedata r:id="rId9" o:title=""/>
          </v:shape>
        </w:pict>
      </w:r>
      <w:r w:rsidRPr="00C5450D">
        <w:rPr>
          <w:rFonts w:ascii="宋体" w:hAnsi="宋体" w:hint="eastAsia"/>
          <w:bCs/>
          <w:szCs w:val="21"/>
        </w:rPr>
        <w:t>到原点0的距离；</w: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bCs/>
          <w:szCs w:val="21"/>
        </w:rPr>
        <w:t xml:space="preserve">类型二、 </w:t>
      </w:r>
      <w:r w:rsidR="00E567B5" w:rsidRPr="00E567B5">
        <w:rPr>
          <w:rFonts w:ascii="宋体" w:hAnsi="宋体"/>
          <w:bCs/>
          <w:szCs w:val="21"/>
        </w:rPr>
        <w:pict>
          <v:shape id="_x0000_i1027" type="#_x0000_t75" style="width:67.5pt;height:19.5pt;mso-position-horizontal-relative:page;mso-position-vertical-relative:page">
            <v:imagedata r:id="rId10" o:title=""/>
          </v:shape>
        </w:pict>
      </w:r>
      <w:r w:rsidRPr="00C5450D">
        <w:rPr>
          <w:rFonts w:ascii="宋体" w:hAnsi="宋体" w:hint="eastAsia"/>
          <w:bCs/>
          <w:szCs w:val="21"/>
        </w:rPr>
        <w:t>：表示数轴上的点</w:t>
      </w:r>
      <w:r w:rsidR="00E567B5" w:rsidRPr="00E567B5">
        <w:rPr>
          <w:rFonts w:ascii="宋体" w:hAnsi="宋体"/>
          <w:bCs/>
          <w:szCs w:val="21"/>
        </w:rPr>
        <w:pict>
          <v:shape id="_x0000_i1028" type="#_x0000_t75" style="width:9.75pt;height:10.5pt;mso-position-horizontal-relative:page;mso-position-vertical-relative:page">
            <v:imagedata r:id="rId9" o:title=""/>
          </v:shape>
        </w:pict>
      </w:r>
      <w:r w:rsidRPr="00C5450D">
        <w:rPr>
          <w:rFonts w:ascii="宋体" w:hAnsi="宋体" w:hint="eastAsia"/>
          <w:bCs/>
          <w:szCs w:val="21"/>
        </w:rPr>
        <w:t>到点</w:t>
      </w:r>
      <w:r w:rsidR="00E567B5" w:rsidRPr="00E567B5">
        <w:rPr>
          <w:rFonts w:ascii="宋体" w:hAnsi="宋体"/>
          <w:bCs/>
          <w:szCs w:val="21"/>
        </w:rPr>
        <w:pict>
          <v:shape id="_x0000_i1029" type="#_x0000_t75" style="width:9.75pt;height:13.5pt;mso-position-horizontal-relative:page;mso-position-vertical-relative:page">
            <v:imagedata r:id="rId11" o:title=""/>
          </v:shape>
        </w:pict>
      </w:r>
      <w:r w:rsidRPr="00C5450D">
        <w:rPr>
          <w:rFonts w:ascii="宋体" w:hAnsi="宋体" w:hint="eastAsia"/>
          <w:bCs/>
          <w:szCs w:val="21"/>
        </w:rPr>
        <w:t>的距离（或点</w:t>
      </w:r>
      <w:r w:rsidR="00E567B5" w:rsidRPr="00E567B5">
        <w:rPr>
          <w:rFonts w:ascii="宋体" w:hAnsi="宋体"/>
          <w:bCs/>
          <w:szCs w:val="21"/>
        </w:rPr>
        <w:pict>
          <v:shape id="_x0000_i1030" type="#_x0000_t75" style="width:9.75pt;height:13.5pt;mso-position-horizontal-relative:page;mso-position-vertical-relative:page">
            <v:imagedata r:id="rId11" o:title=""/>
          </v:shape>
        </w:pict>
      </w:r>
      <w:r w:rsidRPr="00C5450D">
        <w:rPr>
          <w:rFonts w:ascii="宋体" w:hAnsi="宋体" w:hint="eastAsia"/>
          <w:bCs/>
          <w:szCs w:val="21"/>
        </w:rPr>
        <w:t>到点</w:t>
      </w:r>
      <w:r w:rsidR="00E567B5" w:rsidRPr="00E567B5">
        <w:rPr>
          <w:rFonts w:ascii="宋体" w:hAnsi="宋体"/>
          <w:bCs/>
          <w:szCs w:val="21"/>
        </w:rPr>
        <w:pict>
          <v:shape id="_x0000_i1031" type="#_x0000_t75" style="width:9.75pt;height:10.5pt;mso-position-horizontal-relative:page;mso-position-vertical-relative:page">
            <v:imagedata r:id="rId9" o:title=""/>
          </v:shape>
        </w:pict>
      </w:r>
      <w:r w:rsidRPr="00C5450D">
        <w:rPr>
          <w:rFonts w:ascii="宋体" w:hAnsi="宋体" w:hint="eastAsia"/>
          <w:bCs/>
          <w:szCs w:val="21"/>
        </w:rPr>
        <w:t>的距离）；</w: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bCs/>
          <w:szCs w:val="21"/>
        </w:rPr>
        <w:t>类型三、</w:t>
      </w:r>
      <w:r w:rsidR="00E567B5" w:rsidRPr="00E567B5">
        <w:rPr>
          <w:rFonts w:ascii="宋体" w:hAnsi="宋体"/>
          <w:bCs/>
          <w:szCs w:val="21"/>
        </w:rPr>
        <w:pict>
          <v:shape id="_x0000_i1032" type="#_x0000_t75" style="width:82.5pt;height:19.5pt;mso-position-horizontal-relative:page;mso-position-vertical-relative:page">
            <v:imagedata r:id="rId12" o:title=""/>
          </v:shape>
        </w:pict>
      </w:r>
      <w:r w:rsidR="00E567B5" w:rsidRPr="00E567B5">
        <w:rPr>
          <w:rFonts w:ascii="宋体" w:hAnsi="宋体"/>
          <w:bCs/>
          <w:szCs w:val="21"/>
        </w:rPr>
        <w:pict>
          <v:shape id="_x0000_i1033" type="#_x0000_t75" style="width:54pt;height:19.5pt;mso-position-horizontal-relative:page;mso-position-vertical-relative:page">
            <v:imagedata r:id="rId13" o:title=""/>
          </v:shape>
        </w:pict>
      </w:r>
      <w:r w:rsidRPr="00C5450D">
        <w:rPr>
          <w:rFonts w:ascii="宋体" w:hAnsi="宋体" w:hint="eastAsia"/>
          <w:bCs/>
          <w:szCs w:val="21"/>
        </w:rPr>
        <w:t>：表示数轴上的点</w:t>
      </w:r>
      <w:r w:rsidR="00E567B5" w:rsidRPr="00E567B5">
        <w:rPr>
          <w:rFonts w:ascii="宋体" w:hAnsi="宋体"/>
          <w:bCs/>
          <w:szCs w:val="21"/>
        </w:rPr>
        <w:pict>
          <v:shape id="_x0000_i1034" type="#_x0000_t75" style="width:9.75pt;height:10.5pt;mso-position-horizontal-relative:page;mso-position-vertical-relative:page">
            <v:imagedata r:id="rId9" o:title=""/>
          </v:shape>
        </w:pict>
      </w:r>
      <w:r w:rsidRPr="00C5450D">
        <w:rPr>
          <w:rFonts w:ascii="宋体" w:hAnsi="宋体" w:hint="eastAsia"/>
          <w:bCs/>
          <w:szCs w:val="21"/>
        </w:rPr>
        <w:t>到点</w:t>
      </w:r>
      <w:r w:rsidR="00E567B5" w:rsidRPr="00E567B5">
        <w:rPr>
          <w:rFonts w:ascii="宋体" w:hAnsi="宋体"/>
          <w:bCs/>
          <w:szCs w:val="21"/>
        </w:rPr>
        <w:pict>
          <v:shape id="_x0000_i1035" type="#_x0000_t75" style="width:18pt;height:13.5pt;mso-position-horizontal-relative:page;mso-position-vertical-relative:page">
            <v:imagedata r:id="rId14" o:title=""/>
          </v:shape>
        </w:pict>
      </w:r>
      <w:r w:rsidRPr="00C5450D">
        <w:rPr>
          <w:rFonts w:ascii="宋体" w:hAnsi="宋体" w:hint="eastAsia"/>
          <w:bCs/>
          <w:szCs w:val="21"/>
        </w:rPr>
        <w:t>的距离（点</w:t>
      </w:r>
      <w:r w:rsidR="00E567B5" w:rsidRPr="00E567B5">
        <w:rPr>
          <w:rFonts w:ascii="宋体" w:hAnsi="宋体"/>
          <w:bCs/>
          <w:szCs w:val="21"/>
        </w:rPr>
        <w:pict>
          <v:shape id="_x0000_i1036" type="#_x0000_t75" style="width:9.75pt;height:13.5pt;mso-position-horizontal-relative:page;mso-position-vertical-relative:page">
            <v:imagedata r:id="rId11" o:title=""/>
          </v:shape>
        </w:pict>
      </w:r>
      <w:r w:rsidRPr="00C5450D">
        <w:rPr>
          <w:rFonts w:ascii="宋体" w:hAnsi="宋体" w:hint="eastAsia"/>
          <w:bCs/>
          <w:szCs w:val="21"/>
        </w:rPr>
        <w:t>到点</w:t>
      </w:r>
      <w:r w:rsidR="00E567B5" w:rsidRPr="00E567B5">
        <w:rPr>
          <w:rFonts w:ascii="宋体" w:hAnsi="宋体"/>
          <w:bCs/>
          <w:szCs w:val="21"/>
        </w:rPr>
        <w:pict>
          <v:shape id="_x0000_i1037" type="#_x0000_t75" style="width:18.75pt;height:10.5pt;mso-position-horizontal-relative:page;mso-position-vertical-relative:page">
            <v:imagedata r:id="rId15" o:title=""/>
          </v:shape>
        </w:pict>
      </w:r>
      <w:r w:rsidRPr="00C5450D">
        <w:rPr>
          <w:rFonts w:ascii="宋体" w:hAnsi="宋体" w:hint="eastAsia"/>
          <w:bCs/>
          <w:szCs w:val="21"/>
        </w:rPr>
        <w:t>的距离）；</w:t>
      </w:r>
    </w:p>
    <w:p w:rsidR="00D76BA6" w:rsidRPr="00C5450D" w:rsidRDefault="00D76BA6" w:rsidP="00CA027F">
      <w:pPr>
        <w:widowControl/>
        <w:adjustRightInd w:val="0"/>
        <w:snapToGrid w:val="0"/>
        <w:spacing w:line="276" w:lineRule="auto"/>
        <w:ind w:firstLineChars="200" w:firstLine="420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由上几种类型可知道：∣x-a∣+∣x-b∣的几何意义是数轴上表示数x的点到表示数a、b 两点的距离之和。对于一些比较复杂的绝对值问题，如果用常规的方法做会比较繁琐，而运用绝对值的几何意义解题，往往能简明直观地获得妙解，取得事半功倍的效果。</w:t>
      </w:r>
    </w:p>
    <w:p w:rsidR="004971AF" w:rsidRPr="00C5450D" w:rsidRDefault="00494B00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模型应用一：</w:t>
      </w:r>
      <w:r w:rsidR="004971AF" w:rsidRPr="00C5450D">
        <w:rPr>
          <w:rFonts w:ascii="宋体" w:hAnsi="宋体" w:hint="eastAsia"/>
          <w:b/>
          <w:szCs w:val="21"/>
        </w:rPr>
        <w:t>求代数式的最值问题</w:t>
      </w:r>
    </w:p>
    <w:p w:rsidR="004971AF" w:rsidRPr="00C5450D" w:rsidRDefault="00CA027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例</w:t>
      </w:r>
      <w:r w:rsidR="00494B00">
        <w:rPr>
          <w:rFonts w:ascii="宋体" w:hAnsi="宋体" w:hint="eastAsia"/>
          <w:b/>
          <w:szCs w:val="21"/>
        </w:rPr>
        <w:t>1、</w:t>
      </w:r>
      <w:r w:rsidR="004971AF" w:rsidRPr="00C5450D">
        <w:rPr>
          <w:rFonts w:ascii="宋体" w:hAnsi="宋体" w:hint="eastAsia"/>
          <w:b/>
          <w:szCs w:val="21"/>
        </w:rPr>
        <w:t>求∣x-1∣+∣x-2∣的最小值。</w:t>
      </w:r>
    </w:p>
    <w:p w:rsidR="004971AF" w:rsidRPr="00C5450D" w:rsidRDefault="004971AF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【</w:t>
      </w:r>
      <w:r w:rsidR="00F81618" w:rsidRPr="00C5450D">
        <w:rPr>
          <w:rFonts w:ascii="宋体" w:hAnsi="宋体" w:hint="eastAsia"/>
          <w:szCs w:val="21"/>
        </w:rPr>
        <w:t>思路</w:t>
      </w:r>
      <w:r w:rsidRPr="00C5450D">
        <w:rPr>
          <w:rFonts w:ascii="宋体" w:hAnsi="宋体" w:hint="eastAsia"/>
          <w:szCs w:val="21"/>
        </w:rPr>
        <w:t>分析】由绝对值的几何意义知∣x-1∣表示x到1的距离，∣x-2∣表示x到2的距离。</w:t>
      </w:r>
    </w:p>
    <w:p w:rsidR="004971AF" w:rsidRPr="00C5450D" w:rsidRDefault="00E567B5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group id="_x0000_s1026" style="position:absolute;left:0;text-align:left;margin-left:54pt;margin-top:0;width:225pt;height:42.2pt;z-index:1" coordorigin="2880,4248" coordsize="4500,844">
            <v:group id="_x0000_s1027" style="position:absolute;left:2880;top:4560;width:4500;height:532" coordorigin="2880,4560" coordsize="4500,532">
              <v:line id="_x0000_s1028" style="position:absolute" from="2880,4716" to="7380,4716">
                <v:stroke endarrow="block"/>
              </v:line>
              <v:line id="_x0000_s1029" style="position:absolute;flip:y" from="3960,4560" to="3960,4716"/>
              <v:line id="_x0000_s1030" style="position:absolute;flip:y" from="4860,4560" to="4860,4716"/>
              <v:line id="_x0000_s1031" style="position:absolute;flip:y" from="5760,4560" to="5760,471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3772;top:4624;width:360;height:468" filled="f" stroked="f">
                <v:textbox>
                  <w:txbxContent>
                    <w:p w:rsidR="004971AF" w:rsidRDefault="004971AF" w:rsidP="004971AF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033" type="#_x0000_t202" style="position:absolute;left:4680;top:4624;width:360;height:468" filled="f" stroked="f">
                <v:textbox>
                  <w:txbxContent>
                    <w:p w:rsidR="004971AF" w:rsidRDefault="004971AF" w:rsidP="004971AF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  <v:shape id="_x0000_s1034" type="#_x0000_t202" style="position:absolute;left:5572;top:4624;width:360;height:468" filled="f" stroked="f">
                <v:textbox>
                  <w:txbxContent>
                    <w:p w:rsidR="004971AF" w:rsidRDefault="004971AF" w:rsidP="004971AF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  <v:line id="_x0000_s1035" style="position:absolute;flip:y" from="4320,4560" to="4320,4716"/>
            </v:group>
            <v:shape id="_x0000_s1036" type="#_x0000_t202" style="position:absolute;left:4140;top:4248;width:540;height:468" filled="f" stroked="f">
              <v:textbox>
                <w:txbxContent>
                  <w:p w:rsidR="004971AF" w:rsidRDefault="004971AF" w:rsidP="004971AF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37" type="#_x0000_t202" style="position:absolute;left:4680;top:4248;width:540;height:468" filled="f" stroked="f">
              <v:textbox>
                <w:txbxContent>
                  <w:p w:rsidR="004971AF" w:rsidRDefault="004971AF" w:rsidP="004971AF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38" type="#_x0000_t202" style="position:absolute;left:5580;top:4248;width:540;height:468" filled="f" stroked="f">
              <v:textbox>
                <w:txbxContent>
                  <w:p w:rsidR="004971AF" w:rsidRDefault="004971AF" w:rsidP="004971AF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</w:p>
    <w:p w:rsidR="004971AF" w:rsidRPr="00C5450D" w:rsidRDefault="00EA1E2C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 xml:space="preserve">                                                 图1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如上图</w:t>
      </w:r>
      <w:r w:rsidR="00EA1E2C" w:rsidRPr="00C5450D">
        <w:rPr>
          <w:rFonts w:ascii="宋体" w:hAnsi="宋体" w:hint="eastAsia"/>
          <w:szCs w:val="21"/>
        </w:rPr>
        <w:t>1</w:t>
      </w:r>
      <w:r w:rsidRPr="00C5450D">
        <w:rPr>
          <w:rFonts w:ascii="宋体" w:hAnsi="宋体" w:hint="eastAsia"/>
          <w:szCs w:val="21"/>
        </w:rPr>
        <w:t>，设点A，点B表示1，2，点C表示x，点C可移动。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当点C在A的左侧时，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x-1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＝CA，∣x-2∣＝CB&gt;1；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当点C在A的右侧时，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x-1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＝CA&gt;1，∣x-2∣＝CB；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当点C在A、B之间时，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x-1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＝CA，∣x-2∣＝CB；有CA+CB＝AB＝1.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显然，要使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x-1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+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x-2</w:t>
      </w:r>
      <w:r w:rsidRPr="00C5450D">
        <w:rPr>
          <w:rFonts w:ascii="宋体" w:hAnsi="宋体" w:cs="宋体" w:hint="eastAsia"/>
          <w:szCs w:val="21"/>
        </w:rPr>
        <w:t>∣最小，点C应在点A与点B两点之间，即1≤x≤2。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这时，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x-1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+</w:t>
      </w:r>
      <w:r w:rsidRPr="00C5450D">
        <w:rPr>
          <w:rFonts w:ascii="宋体" w:hAnsi="宋体" w:cs="宋体" w:hint="eastAsia"/>
          <w:szCs w:val="21"/>
        </w:rPr>
        <w:t>∣</w:t>
      </w:r>
      <w:r w:rsidRPr="00C5450D">
        <w:rPr>
          <w:rFonts w:ascii="宋体" w:hAnsi="宋体" w:hint="eastAsia"/>
          <w:szCs w:val="21"/>
        </w:rPr>
        <w:t>x-2</w:t>
      </w:r>
      <w:r w:rsidRPr="00C5450D">
        <w:rPr>
          <w:rFonts w:ascii="宋体" w:hAnsi="宋体" w:cs="宋体" w:hint="eastAsia"/>
          <w:szCs w:val="21"/>
        </w:rPr>
        <w:t>∣＝（x-1）+［</w:t>
      </w:r>
      <w:r w:rsidRPr="00C5450D">
        <w:rPr>
          <w:rFonts w:ascii="宋体" w:hAnsi="宋体" w:hint="eastAsia"/>
          <w:szCs w:val="21"/>
        </w:rPr>
        <w:t>－（x-2）］＝x－1+2－x＝1</w:t>
      </w:r>
    </w:p>
    <w:p w:rsidR="00710F9D" w:rsidRDefault="00710F9D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此题实际上也说明了这么一个结论：∣x-a∣+∣x-b∣的最小值为∣a-b∣</w:t>
      </w:r>
    </w:p>
    <w:p w:rsidR="00494B00" w:rsidRPr="00C5450D" w:rsidRDefault="00494B00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【点评】本题重点考查了绝对值的知识，如果使用化简绝对值的解题方法，会使题目变得</w:t>
      </w:r>
      <w:r w:rsidR="00586537">
        <w:rPr>
          <w:rFonts w:ascii="宋体" w:hAnsi="宋体" w:hint="eastAsia"/>
          <w:szCs w:val="21"/>
        </w:rPr>
        <w:t>复杂</w:t>
      </w:r>
      <w:r w:rsidR="00C90286">
        <w:rPr>
          <w:rFonts w:ascii="宋体" w:hAnsi="宋体" w:hint="eastAsia"/>
          <w:szCs w:val="21"/>
        </w:rPr>
        <w:t>，需要化为4种式子分别进行求解，但是在使用模型后，把代数问题转化为数轴问题，就可以采用分类思想，列举C点的三种位置情况，分别进行分析，最后得出结论，整个解题思路变得清晰，学生思考逻辑顺畅，能较快得出结果，</w:t>
      </w:r>
      <w:r w:rsidR="00CA027F">
        <w:rPr>
          <w:rFonts w:ascii="宋体" w:hAnsi="宋体" w:hint="eastAsia"/>
          <w:szCs w:val="21"/>
        </w:rPr>
        <w:t>充分体会数形结合的优点</w:t>
      </w:r>
    </w:p>
    <w:p w:rsidR="004971AF" w:rsidRPr="00C5450D" w:rsidRDefault="00CA027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例</w:t>
      </w:r>
      <w:r>
        <w:rPr>
          <w:rFonts w:ascii="宋体" w:hAnsi="宋体" w:hint="eastAsia"/>
          <w:b/>
          <w:szCs w:val="21"/>
        </w:rPr>
        <w:t>2、</w:t>
      </w:r>
      <w:r w:rsidR="004971AF" w:rsidRPr="00C5450D">
        <w:rPr>
          <w:rFonts w:ascii="宋体" w:hAnsi="宋体" w:hint="eastAsia"/>
          <w:b/>
          <w:szCs w:val="21"/>
        </w:rPr>
        <w:t>求∣x-1∣+∣x-2∣+∣x-3∣的最小值。</w:t>
      </w:r>
    </w:p>
    <w:p w:rsidR="004971AF" w:rsidRPr="00C5450D" w:rsidRDefault="004971AF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 w:cs="宋体"/>
          <w:szCs w:val="21"/>
        </w:rPr>
      </w:pPr>
      <w:r w:rsidRPr="00C5450D">
        <w:rPr>
          <w:rFonts w:ascii="宋体" w:hAnsi="宋体" w:hint="eastAsia"/>
          <w:szCs w:val="21"/>
        </w:rPr>
        <w:t>【</w:t>
      </w:r>
      <w:r w:rsidR="00F81618" w:rsidRPr="00C5450D">
        <w:rPr>
          <w:rFonts w:ascii="宋体" w:hAnsi="宋体" w:hint="eastAsia"/>
          <w:szCs w:val="21"/>
        </w:rPr>
        <w:t>思路</w:t>
      </w:r>
      <w:r w:rsidRPr="00C5450D">
        <w:rPr>
          <w:rFonts w:ascii="宋体" w:hAnsi="宋体" w:hint="eastAsia"/>
          <w:szCs w:val="21"/>
        </w:rPr>
        <w:t>分析】根据绝对值的几何意义知，∣x-1∣，∣x-2∣，∣x-3∣分别表示x到1，x到2，x到3的距离。由例1的分析知，∣x-1∣+∣x-2∣+∣x-3∣是在x处于1和3之间（包括1和3）时有最小值，即当</w:t>
      </w:r>
      <w:r w:rsidRPr="00C5450D">
        <w:rPr>
          <w:rFonts w:ascii="宋体" w:hAnsi="宋体" w:cs="宋体" w:hint="eastAsia"/>
          <w:szCs w:val="21"/>
        </w:rPr>
        <w:t>1≤x≤3时。</w:t>
      </w:r>
    </w:p>
    <w:p w:rsidR="004971AF" w:rsidRPr="00C5450D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cs="宋体" w:hint="eastAsia"/>
          <w:szCs w:val="21"/>
        </w:rPr>
        <w:t>又因为2处于1和3之间，所以</w:t>
      </w:r>
      <w:r w:rsidRPr="00C5450D">
        <w:rPr>
          <w:rFonts w:ascii="宋体" w:hAnsi="宋体" w:hint="eastAsia"/>
          <w:szCs w:val="21"/>
        </w:rPr>
        <w:t>∣x-1∣+∣x-2∣+∣x-3∣的最小值是在∣x-1∣+∣x-3∣取最小值的基础上∣x-2∣取最小值，即∣x-2∣＝0，则x＝2.</w:t>
      </w:r>
    </w:p>
    <w:p w:rsidR="004971AF" w:rsidRDefault="004971A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这时，∣x-1∣+∣x-2∣+∣x-3∣＝∣2-1∣+∣2-2∣+∣2-3∣＝2</w:t>
      </w:r>
    </w:p>
    <w:p w:rsidR="00C90286" w:rsidRPr="00C5450D" w:rsidRDefault="00C90286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【点评】本题</w:t>
      </w:r>
      <w:r w:rsidR="004A3B1C">
        <w:rPr>
          <w:rFonts w:ascii="宋体" w:hAnsi="宋体" w:hint="eastAsia"/>
          <w:szCs w:val="21"/>
        </w:rPr>
        <w:t>在上题的基础上进行了扩展，如使用常规解题方法，</w:t>
      </w:r>
      <w:r>
        <w:rPr>
          <w:rFonts w:ascii="宋体" w:hAnsi="宋体" w:hint="eastAsia"/>
          <w:szCs w:val="21"/>
        </w:rPr>
        <w:t>题目变得更为</w:t>
      </w:r>
      <w:r w:rsidR="00586537">
        <w:rPr>
          <w:rFonts w:ascii="宋体" w:hAnsi="宋体" w:hint="eastAsia"/>
          <w:szCs w:val="21"/>
        </w:rPr>
        <w:t>复杂</w:t>
      </w:r>
      <w:r>
        <w:rPr>
          <w:rFonts w:ascii="宋体" w:hAnsi="宋体" w:hint="eastAsia"/>
          <w:szCs w:val="21"/>
        </w:rPr>
        <w:t>，需要化为8种式子分别进行求解，但是在使用模型后，同样把代数问题转化为数轴问题，同样可以采用分类思想，在直接引用上题的解题结果的基础上，重点分析C点1和3之间的3种情况，最后得出结论，C点和2重合能得到最小值，整个解题思路承上启下，</w:t>
      </w:r>
      <w:r w:rsidR="00ED7360">
        <w:rPr>
          <w:rFonts w:ascii="宋体" w:hAnsi="宋体" w:hint="eastAsia"/>
          <w:szCs w:val="21"/>
        </w:rPr>
        <w:t>让</w:t>
      </w:r>
      <w:r>
        <w:rPr>
          <w:rFonts w:ascii="宋体" w:hAnsi="宋体" w:hint="eastAsia"/>
          <w:szCs w:val="21"/>
        </w:rPr>
        <w:t>学生</w:t>
      </w:r>
      <w:r w:rsidR="00ED7360">
        <w:rPr>
          <w:rFonts w:ascii="宋体" w:hAnsi="宋体" w:hint="eastAsia"/>
          <w:szCs w:val="21"/>
        </w:rPr>
        <w:t>再</w:t>
      </w:r>
      <w:r>
        <w:rPr>
          <w:rFonts w:ascii="宋体" w:hAnsi="宋体" w:hint="eastAsia"/>
          <w:szCs w:val="21"/>
        </w:rPr>
        <w:t>思考</w:t>
      </w:r>
      <w:r w:rsidR="00ED7360">
        <w:rPr>
          <w:rFonts w:ascii="宋体" w:hAnsi="宋体" w:hint="eastAsia"/>
          <w:szCs w:val="21"/>
        </w:rPr>
        <w:t>时可以进行扩展，从易到难</w:t>
      </w:r>
      <w:r>
        <w:rPr>
          <w:rFonts w:ascii="宋体" w:hAnsi="宋体" w:hint="eastAsia"/>
          <w:szCs w:val="21"/>
        </w:rPr>
        <w:t>，能较快得出结果。</w:t>
      </w:r>
    </w:p>
    <w:p w:rsidR="00A80810" w:rsidRPr="00C5450D" w:rsidRDefault="00586537" w:rsidP="00586537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lastRenderedPageBreak/>
        <w:t>例</w:t>
      </w:r>
      <w:r>
        <w:rPr>
          <w:rFonts w:ascii="宋体" w:hAnsi="宋体" w:hint="eastAsia"/>
          <w:b/>
          <w:szCs w:val="21"/>
        </w:rPr>
        <w:t>2、</w:t>
      </w:r>
      <w:r w:rsidR="00A80810" w:rsidRPr="00C5450D">
        <w:rPr>
          <w:rFonts w:ascii="宋体" w:hAnsi="宋体" w:hint="eastAsia"/>
          <w:b/>
          <w:szCs w:val="21"/>
        </w:rPr>
        <w:t>求∣x-1∣+∣x-2∣+∣x-3∣+∣x-4∣的最小值。</w:t>
      </w:r>
    </w:p>
    <w:p w:rsidR="00A80810" w:rsidRPr="00C5450D" w:rsidRDefault="00854675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【</w:t>
      </w:r>
      <w:r w:rsidR="00F81618" w:rsidRPr="00C5450D">
        <w:rPr>
          <w:rFonts w:ascii="宋体" w:hAnsi="宋体" w:hint="eastAsia"/>
          <w:szCs w:val="21"/>
        </w:rPr>
        <w:t>思路</w:t>
      </w:r>
      <w:r w:rsidRPr="00C5450D">
        <w:rPr>
          <w:rFonts w:ascii="宋体" w:hAnsi="宋体" w:hint="eastAsia"/>
          <w:szCs w:val="21"/>
        </w:rPr>
        <w:t>分析】</w:t>
      </w:r>
      <w:r w:rsidR="00A80810" w:rsidRPr="00C5450D">
        <w:rPr>
          <w:rFonts w:ascii="宋体" w:hAnsi="宋体" w:hint="eastAsia"/>
          <w:szCs w:val="21"/>
        </w:rPr>
        <w:t>根据绝对值的几何意义知，∣x-1∣，∣x-2∣，∣x-3∣，∣x-4∣分别表示x到1，x到2，x到3 ，x到4的距离。</w:t>
      </w:r>
    </w:p>
    <w:p w:rsidR="00A80810" w:rsidRPr="00C5450D" w:rsidRDefault="00A80810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由例1的分析</w:t>
      </w:r>
      <w:r w:rsidR="00854675" w:rsidRPr="00C5450D">
        <w:rPr>
          <w:rFonts w:ascii="宋体" w:hAnsi="宋体" w:hint="eastAsia"/>
          <w:szCs w:val="21"/>
        </w:rPr>
        <w:t>可</w:t>
      </w:r>
      <w:r w:rsidRPr="00C5450D">
        <w:rPr>
          <w:rFonts w:ascii="宋体" w:hAnsi="宋体" w:hint="eastAsia"/>
          <w:szCs w:val="21"/>
        </w:rPr>
        <w:t>知，∣x-1∣+∣x-4∣是在1≤x≤4之间有最小值，∣x-2∣+∣x-3∣是在2≤x≤3之间有最小值。</w:t>
      </w:r>
    </w:p>
    <w:p w:rsidR="00A80810" w:rsidRPr="00C5450D" w:rsidRDefault="00A80810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所以∣x-1∣+∣x-2∣+∣x-3∣+∣x-4∣是在2≤x≤3之间有最小值。</w:t>
      </w:r>
    </w:p>
    <w:p w:rsidR="00A80810" w:rsidRDefault="00A80810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这时，∣x-1∣+∣x-2∣+∣x-3∣+∣x-4∣＝x-1+x-2+［－（x-3）］+［－（x-4）］=4.</w:t>
      </w:r>
    </w:p>
    <w:p w:rsidR="004A3B1C" w:rsidRPr="00C5450D" w:rsidRDefault="00586537" w:rsidP="00CA027F">
      <w:pPr>
        <w:adjustRightInd w:val="0"/>
        <w:snapToGrid w:val="0"/>
        <w:spacing w:line="276" w:lineRule="auto"/>
        <w:ind w:firstLineChars="100" w:firstLine="21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4A3B1C">
        <w:rPr>
          <w:rFonts w:ascii="宋体" w:hAnsi="宋体" w:hint="eastAsia"/>
          <w:szCs w:val="21"/>
        </w:rPr>
        <w:t>【点评】本题在上题的基础上再次进行了扩展，常规解题方法的复杂程度呈2</w:t>
      </w:r>
      <w:r w:rsidR="004A3B1C">
        <w:rPr>
          <w:rFonts w:ascii="宋体" w:hAnsi="宋体" w:hint="eastAsia"/>
          <w:szCs w:val="21"/>
          <w:vertAlign w:val="superscript"/>
        </w:rPr>
        <w:t>n</w:t>
      </w:r>
      <w:r w:rsidR="004A3B1C">
        <w:rPr>
          <w:rFonts w:ascii="宋体" w:hAnsi="宋体" w:hint="eastAsia"/>
          <w:szCs w:val="21"/>
        </w:rPr>
        <w:t>递增，但是在使用模型后，把代数问题转化为数轴问题，同样可以采用分类思想，在直接引用上题的解题结果的基础上，重点分析C点1和4之间的5种情况，最后得出结论，C点在2和3之间能得到最小值，整个解题思路得到延续，让学生再思考时形成解题策略，对此一类</w:t>
      </w:r>
      <w:r w:rsidR="00CA027F">
        <w:rPr>
          <w:rFonts w:ascii="宋体" w:hAnsi="宋体" w:hint="eastAsia"/>
          <w:szCs w:val="21"/>
        </w:rPr>
        <w:t>题型</w:t>
      </w:r>
      <w:r w:rsidR="004A3B1C">
        <w:rPr>
          <w:rFonts w:ascii="宋体" w:hAnsi="宋体" w:hint="eastAsia"/>
          <w:szCs w:val="21"/>
        </w:rPr>
        <w:t>能开始举一反三，具体可看一下变式拓展。</w:t>
      </w:r>
    </w:p>
    <w:p w:rsidR="004A3B1C" w:rsidRPr="004A3B1C" w:rsidRDefault="004A3B1C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</w:p>
    <w:p w:rsidR="002B61EF" w:rsidRPr="00144F7A" w:rsidRDefault="00494B00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变式</w:t>
      </w:r>
      <w:r w:rsidR="002B61EF" w:rsidRPr="00144F7A">
        <w:rPr>
          <w:rFonts w:ascii="宋体" w:hAnsi="宋体" w:hint="eastAsia"/>
          <w:b/>
          <w:bCs/>
          <w:szCs w:val="21"/>
        </w:rPr>
        <w:t>拓展：</w:t>
      </w:r>
    </w:p>
    <w:p w:rsidR="002B61EF" w:rsidRPr="00144F7A" w:rsidRDefault="002B61E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144F7A">
        <w:rPr>
          <w:rFonts w:ascii="宋体" w:hAnsi="宋体" w:hint="eastAsia"/>
          <w:szCs w:val="21"/>
        </w:rPr>
        <w:t>当</w:t>
      </w:r>
      <w:r w:rsidR="00E567B5" w:rsidRPr="00E567B5">
        <w:rPr>
          <w:rFonts w:ascii="宋体" w:hAnsi="宋体"/>
          <w:szCs w:val="21"/>
        </w:rPr>
        <w:pict>
          <v:shape id="_x0000_i1038" type="#_x0000_t75" style="width:9.75pt;height:10.5pt;mso-position-horizontal-relative:page;mso-position-vertical-relative:page">
            <v:imagedata r:id="rId16" o:title=""/>
          </v:shape>
        </w:pict>
      </w:r>
      <w:r w:rsidRPr="00144F7A">
        <w:rPr>
          <w:rFonts w:ascii="宋体" w:hAnsi="宋体" w:hint="eastAsia"/>
          <w:szCs w:val="21"/>
        </w:rPr>
        <w:t>满足</w:t>
      </w:r>
      <w:r w:rsidRPr="00144F7A">
        <w:rPr>
          <w:rFonts w:ascii="宋体" w:hAnsi="宋体" w:hint="eastAsia"/>
          <w:szCs w:val="21"/>
          <w:u w:val="single"/>
        </w:rPr>
        <w:t xml:space="preserve">        </w:t>
      </w:r>
      <w:r w:rsidRPr="00144F7A">
        <w:rPr>
          <w:rFonts w:ascii="宋体" w:hAnsi="宋体" w:hint="eastAsia"/>
          <w:szCs w:val="21"/>
        </w:rPr>
        <w:t>条件时，∣x-1∣+∣x-2∣+∣x-3∣+∣x-4∣+∣x-5∣取最小值， 这个最小值是</w:t>
      </w:r>
      <w:r w:rsidRPr="00144F7A">
        <w:rPr>
          <w:rFonts w:ascii="宋体" w:hAnsi="宋体" w:hint="eastAsia"/>
          <w:szCs w:val="21"/>
          <w:u w:val="single"/>
        </w:rPr>
        <w:t xml:space="preserve">        </w:t>
      </w:r>
      <w:r w:rsidRPr="00144F7A">
        <w:rPr>
          <w:rFonts w:ascii="宋体" w:hAnsi="宋体" w:hint="eastAsia"/>
          <w:szCs w:val="21"/>
        </w:rPr>
        <w:t>.</w:t>
      </w:r>
    </w:p>
    <w:p w:rsidR="002B61EF" w:rsidRPr="00144F7A" w:rsidRDefault="002B61E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144F7A">
        <w:rPr>
          <w:rFonts w:ascii="宋体" w:hAnsi="宋体" w:hint="eastAsia"/>
          <w:szCs w:val="21"/>
        </w:rPr>
        <w:t>当</w:t>
      </w:r>
      <w:r w:rsidR="00E567B5" w:rsidRPr="00E567B5">
        <w:rPr>
          <w:rFonts w:ascii="宋体" w:hAnsi="宋体"/>
          <w:szCs w:val="21"/>
        </w:rPr>
        <w:pict>
          <v:shape id="_x0000_i1039" type="#_x0000_t75" style="width:9.75pt;height:10.5pt;mso-position-horizontal-relative:page;mso-position-vertical-relative:page">
            <v:imagedata r:id="rId16" o:title=""/>
          </v:shape>
        </w:pict>
      </w:r>
      <w:r w:rsidRPr="00144F7A">
        <w:rPr>
          <w:rFonts w:ascii="宋体" w:hAnsi="宋体" w:hint="eastAsia"/>
          <w:szCs w:val="21"/>
        </w:rPr>
        <w:t>满足</w:t>
      </w:r>
      <w:r w:rsidRPr="00144F7A">
        <w:rPr>
          <w:rFonts w:ascii="宋体" w:hAnsi="宋体" w:hint="eastAsia"/>
          <w:szCs w:val="21"/>
          <w:u w:val="single"/>
        </w:rPr>
        <w:t xml:space="preserve">        </w:t>
      </w:r>
      <w:r w:rsidRPr="00144F7A">
        <w:rPr>
          <w:rFonts w:ascii="宋体" w:hAnsi="宋体" w:hint="eastAsia"/>
          <w:szCs w:val="21"/>
        </w:rPr>
        <w:t>条件时，∣x-1∣+∣x-2∣+∣x-3∣+∣x-4∣+∣x-5∣+∣x-6∣取最小值， 这个最小值是</w:t>
      </w:r>
      <w:r w:rsidRPr="00144F7A">
        <w:rPr>
          <w:rFonts w:ascii="宋体" w:hAnsi="宋体" w:hint="eastAsia"/>
          <w:szCs w:val="21"/>
          <w:u w:val="single"/>
        </w:rPr>
        <w:t xml:space="preserve">        </w:t>
      </w:r>
      <w:r w:rsidRPr="00144F7A">
        <w:rPr>
          <w:rFonts w:ascii="宋体" w:hAnsi="宋体" w:hint="eastAsia"/>
          <w:szCs w:val="21"/>
        </w:rPr>
        <w:t>.</w:t>
      </w:r>
    </w:p>
    <w:p w:rsidR="00542E0B" w:rsidRPr="00C5450D" w:rsidRDefault="00542E0B" w:rsidP="00CA027F">
      <w:pPr>
        <w:adjustRightInd w:val="0"/>
        <w:snapToGrid w:val="0"/>
        <w:spacing w:line="276" w:lineRule="auto"/>
        <w:jc w:val="left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小结：有</w:t>
      </w:r>
      <w:r w:rsidR="00E567B5" w:rsidRPr="00E567B5">
        <w:rPr>
          <w:rFonts w:ascii="宋体" w:hAnsi="宋体"/>
          <w:b/>
          <w:bCs/>
          <w:szCs w:val="21"/>
        </w:rPr>
        <w:pict>
          <v:shape id="_x0000_i1040" type="#_x0000_t75" style="width:11.25pt;height:16.5pt;mso-position-horizontal-relative:page;mso-position-vertical-relative:page">
            <v:imagedata r:id="rId17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，</w:t>
      </w:r>
      <w:r w:rsidR="00E567B5" w:rsidRPr="00E567B5">
        <w:rPr>
          <w:rFonts w:ascii="宋体" w:hAnsi="宋体"/>
          <w:b/>
          <w:bCs/>
          <w:szCs w:val="21"/>
        </w:rPr>
        <w:pict>
          <v:shape id="_x0000_i1041" type="#_x0000_t75" style="width:12.75pt;height:16.5pt;mso-position-horizontal-relative:page;mso-position-vertical-relative:page">
            <v:imagedata r:id="rId18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，</w:t>
      </w:r>
      <w:r w:rsidR="00E567B5" w:rsidRPr="00E567B5">
        <w:rPr>
          <w:rFonts w:ascii="宋体" w:hAnsi="宋体"/>
          <w:b/>
          <w:bCs/>
          <w:szCs w:val="21"/>
        </w:rPr>
        <w:pict>
          <v:shape id="_x0000_i1042" type="#_x0000_t75" style="width:12.75pt;height:18pt;mso-position-horizontal-relative:page;mso-position-vertical-relative:page">
            <v:imagedata r:id="rId19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，…，</w:t>
      </w:r>
      <w:r w:rsidR="00E567B5" w:rsidRPr="00E567B5">
        <w:rPr>
          <w:rFonts w:ascii="宋体" w:hAnsi="宋体"/>
          <w:b/>
          <w:bCs/>
          <w:szCs w:val="21"/>
        </w:rPr>
        <w:pict>
          <v:shape id="_x0000_i1043" type="#_x0000_t75" style="width:23.25pt;height:18pt;mso-position-horizontal-relative:page;mso-position-vertical-relative:page">
            <v:imagedata r:id="rId20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（</w:t>
      </w:r>
      <w:r w:rsidR="00E567B5" w:rsidRPr="00E567B5">
        <w:rPr>
          <w:rFonts w:ascii="宋体" w:hAnsi="宋体"/>
          <w:b/>
          <w:bCs/>
          <w:szCs w:val="21"/>
        </w:rPr>
        <w:pict>
          <v:shape id="_x0000_i1044" type="#_x0000_t75" style="width:30.75pt;height:13.5pt;mso-position-horizontal-relative:page;mso-position-vertical-relative:page">
            <v:imagedata r:id="rId21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）个正数，且 满足</w:t>
      </w:r>
      <w:r w:rsidR="00E567B5" w:rsidRPr="00E567B5">
        <w:rPr>
          <w:rFonts w:ascii="宋体" w:hAnsi="宋体"/>
          <w:b/>
          <w:bCs/>
          <w:szCs w:val="21"/>
        </w:rPr>
        <w:pict>
          <v:shape id="_x0000_i1045" type="#_x0000_t75" style="width:11.25pt;height:16.5pt;mso-position-horizontal-relative:page;mso-position-vertical-relative:page">
            <v:imagedata r:id="rId22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46" type="#_x0000_t75" style="width:12.75pt;height:16.5pt;mso-position-horizontal-relative:page;mso-position-vertical-relative:page">
            <v:imagedata r:id="rId23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47" type="#_x0000_t75" style="width:12.75pt;height:18pt;mso-position-horizontal-relative:page;mso-position-vertical-relative:page">
            <v:imagedata r:id="rId24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Pr="00C5450D">
        <w:rPr>
          <w:rFonts w:ascii="宋体" w:hAnsi="宋体" w:hint="eastAsia"/>
          <w:b/>
          <w:bCs/>
          <w:szCs w:val="21"/>
        </w:rPr>
        <w:t>…</w: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48" type="#_x0000_t75" style="width:23.25pt;height:18pt;mso-position-horizontal-relative:page;mso-position-vertical-relative:page">
            <v:imagedata r:id="rId20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 xml:space="preserve"> . </w:t>
      </w:r>
    </w:p>
    <w:p w:rsidR="00542E0B" w:rsidRPr="00C5450D" w:rsidRDefault="00542E0B" w:rsidP="00CA027F">
      <w:pPr>
        <w:adjustRightInd w:val="0"/>
        <w:snapToGrid w:val="0"/>
        <w:spacing w:line="276" w:lineRule="auto"/>
        <w:jc w:val="left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当 </w:t>
      </w:r>
      <w:r w:rsidR="00E567B5" w:rsidRPr="00E567B5">
        <w:rPr>
          <w:rFonts w:ascii="宋体" w:hAnsi="宋体"/>
          <w:b/>
          <w:bCs/>
          <w:szCs w:val="21"/>
        </w:rPr>
        <w:pict>
          <v:shape id="_x0000_i1049" type="#_x0000_t75" style="width:9.75pt;height:10.5pt;mso-position-horizontal-relative:page;mso-position-vertical-relative:page">
            <v:imagedata r:id="rId16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=</w:t>
      </w:r>
      <w:r w:rsidRPr="00C5450D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E567B5" w:rsidRPr="00E567B5">
        <w:rPr>
          <w:rFonts w:ascii="宋体" w:hAnsi="宋体"/>
          <w:szCs w:val="21"/>
          <w:u w:val="single"/>
        </w:rPr>
        <w:pict>
          <v:shape id="_x0000_i1050" type="#_x0000_t75" style="width:19.5pt;height:18pt;mso-position-horizontal-relative:page;mso-position-vertical-relative:page">
            <v:imagedata r:id="rId25" o:title=""/>
          </v:shape>
        </w:pict>
      </w:r>
      <w:r w:rsidRPr="00C5450D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C5450D">
        <w:rPr>
          <w:rFonts w:ascii="宋体" w:hAnsi="宋体" w:hint="eastAsia"/>
          <w:b/>
          <w:bCs/>
          <w:szCs w:val="21"/>
        </w:rPr>
        <w:t>时，</w:t>
      </w:r>
      <w:r w:rsidR="00E567B5" w:rsidRPr="00E567B5">
        <w:rPr>
          <w:rFonts w:ascii="宋体" w:hAnsi="宋体"/>
          <w:szCs w:val="21"/>
        </w:rPr>
        <w:pict>
          <v:shape id="_x0000_i1051" type="#_x0000_t75" style="width:189.75pt;height:19.5pt;mso-position-horizontal-relative:page;mso-position-vertical-relative:page">
            <v:imagedata r:id="rId26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取得最小值，  这个最小值是</w:t>
      </w:r>
      <w:r w:rsidR="00E567B5" w:rsidRPr="00E567B5">
        <w:rPr>
          <w:rFonts w:ascii="宋体" w:hAnsi="宋体"/>
          <w:szCs w:val="21"/>
        </w:rPr>
        <w:pict>
          <v:shape id="_x0000_i1052" type="#_x0000_t75" style="width:230.25pt;height:19.5pt;mso-position-horizontal-relative:page;mso-position-vertical-relative:page">
            <v:imagedata r:id="rId27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 xml:space="preserve">.   </w:t>
      </w:r>
      <w:r w:rsidRPr="00C5450D">
        <w:rPr>
          <w:rFonts w:ascii="宋体" w:hAnsi="宋体" w:hint="eastAsia"/>
          <w:szCs w:val="21"/>
        </w:rPr>
        <w:t xml:space="preserve">  </w:t>
      </w:r>
    </w:p>
    <w:p w:rsidR="00542E0B" w:rsidRPr="00C5450D" w:rsidRDefault="00542E0B" w:rsidP="00CA027F">
      <w:pPr>
        <w:adjustRightInd w:val="0"/>
        <w:snapToGrid w:val="0"/>
        <w:spacing w:line="276" w:lineRule="auto"/>
        <w:jc w:val="left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当</w:t>
      </w:r>
      <w:r w:rsidR="00E567B5" w:rsidRPr="00E567B5">
        <w:rPr>
          <w:rFonts w:ascii="宋体" w:hAnsi="宋体"/>
          <w:szCs w:val="21"/>
        </w:rPr>
        <w:pict>
          <v:shape id="_x0000_i1053" type="#_x0000_t75" style="width:60.75pt;height:18pt;mso-position-horizontal-relative:page;mso-position-vertical-relative:page">
            <v:imagedata r:id="rId28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时，</w:t>
      </w:r>
      <w:r w:rsidR="00E567B5" w:rsidRPr="00E567B5">
        <w:rPr>
          <w:rFonts w:ascii="宋体" w:hAnsi="宋体"/>
          <w:szCs w:val="21"/>
        </w:rPr>
        <w:pict>
          <v:shape id="_x0000_i1054" type="#_x0000_t75" style="width:180pt;height:19.5pt;mso-position-horizontal-relative:page;mso-position-vertical-relative:page">
            <v:imagedata r:id="rId29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取得最小值， 这个最小值是</w:t>
      </w:r>
      <w:r w:rsidR="00E567B5" w:rsidRPr="00E567B5">
        <w:rPr>
          <w:rFonts w:ascii="宋体" w:hAnsi="宋体"/>
          <w:szCs w:val="21"/>
        </w:rPr>
        <w:pict>
          <v:shape id="_x0000_i1055" type="#_x0000_t75" style="width:198pt;height:19.5pt;mso-position-horizontal-relative:page;mso-position-vertical-relative:page">
            <v:imagedata r:id="rId30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或者</w:t>
      </w:r>
      <w:r w:rsidR="00E567B5" w:rsidRPr="00E567B5">
        <w:rPr>
          <w:rFonts w:ascii="宋体" w:hAnsi="宋体"/>
          <w:szCs w:val="21"/>
        </w:rPr>
        <w:pict>
          <v:shape id="_x0000_i1056" type="#_x0000_t75" style="width:223.5pt;height:19.5pt;mso-position-horizontal-relative:page;mso-position-vertical-relative:page">
            <v:imagedata r:id="rId31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.</w:t>
      </w:r>
    </w:p>
    <w:p w:rsidR="004971AF" w:rsidRPr="00C5450D" w:rsidRDefault="004971AF" w:rsidP="00586537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【点评】</w:t>
      </w:r>
      <w:r w:rsidR="0052062B" w:rsidRPr="00C5450D">
        <w:rPr>
          <w:rFonts w:ascii="宋体" w:hAnsi="宋体" w:hint="eastAsia"/>
          <w:szCs w:val="21"/>
        </w:rPr>
        <w:t>数学“万变不离其宗”</w:t>
      </w:r>
      <w:r w:rsidR="0052062B">
        <w:rPr>
          <w:rFonts w:ascii="宋体" w:hAnsi="宋体" w:hint="eastAsia"/>
          <w:szCs w:val="21"/>
        </w:rPr>
        <w:t>，</w:t>
      </w:r>
      <w:r w:rsidR="00542E0B" w:rsidRPr="00C5450D">
        <w:rPr>
          <w:rFonts w:ascii="宋体" w:hAnsi="宋体" w:hint="eastAsia"/>
          <w:szCs w:val="21"/>
        </w:rPr>
        <w:t>求</w:t>
      </w:r>
      <w:r w:rsidRPr="00C5450D">
        <w:rPr>
          <w:rFonts w:ascii="宋体" w:hAnsi="宋体" w:hint="eastAsia"/>
          <w:szCs w:val="21"/>
        </w:rPr>
        <w:t>解最值问题时，利用数轴把抽象的数学语言用直观的图形表示，再根据数轴上数表示的点所在的不同的区域、范围</w:t>
      </w:r>
      <w:r w:rsidR="00EA1E2C" w:rsidRPr="00C5450D">
        <w:rPr>
          <w:rFonts w:ascii="宋体" w:hAnsi="宋体" w:hint="eastAsia"/>
          <w:szCs w:val="21"/>
        </w:rPr>
        <w:t>，求和差，</w:t>
      </w:r>
      <w:r w:rsidRPr="00C5450D">
        <w:rPr>
          <w:rFonts w:ascii="宋体" w:hAnsi="宋体" w:hint="eastAsia"/>
          <w:szCs w:val="21"/>
        </w:rPr>
        <w:t>解题思路豁然开朗</w:t>
      </w:r>
      <w:r w:rsidR="0052062B">
        <w:rPr>
          <w:rFonts w:ascii="宋体" w:hAnsi="宋体" w:hint="eastAsia"/>
          <w:szCs w:val="21"/>
        </w:rPr>
        <w:t>。通过例题学生</w:t>
      </w:r>
      <w:r w:rsidR="00CA027F">
        <w:rPr>
          <w:rFonts w:ascii="宋体" w:hAnsi="宋体" w:hint="eastAsia"/>
          <w:szCs w:val="21"/>
        </w:rPr>
        <w:t>能</w:t>
      </w:r>
      <w:r w:rsidR="00542E0B" w:rsidRPr="00C5450D">
        <w:rPr>
          <w:rFonts w:ascii="宋体" w:hAnsi="宋体" w:hint="eastAsia"/>
          <w:szCs w:val="21"/>
        </w:rPr>
        <w:t>体会</w:t>
      </w:r>
      <w:r w:rsidR="00CA027F">
        <w:rPr>
          <w:rFonts w:ascii="宋体" w:hAnsi="宋体" w:hint="eastAsia"/>
          <w:szCs w:val="21"/>
        </w:rPr>
        <w:t>到</w:t>
      </w:r>
      <w:r w:rsidR="00542E0B" w:rsidRPr="00C5450D">
        <w:rPr>
          <w:rFonts w:ascii="宋体" w:hAnsi="宋体" w:hint="eastAsia"/>
          <w:szCs w:val="21"/>
        </w:rPr>
        <w:t>解决数学问题所用的数学思想是</w:t>
      </w:r>
      <w:r w:rsidR="00CA027F">
        <w:rPr>
          <w:rFonts w:ascii="宋体" w:hAnsi="宋体" w:hint="eastAsia"/>
          <w:szCs w:val="21"/>
        </w:rPr>
        <w:t>数形结合、</w:t>
      </w:r>
      <w:r w:rsidR="00542E0B" w:rsidRPr="00C5450D">
        <w:rPr>
          <w:rFonts w:ascii="宋体" w:hAnsi="宋体" w:hint="eastAsia"/>
          <w:szCs w:val="21"/>
        </w:rPr>
        <w:t>转化思想和模型思想</w:t>
      </w:r>
      <w:r w:rsidRPr="00C5450D">
        <w:rPr>
          <w:rFonts w:ascii="宋体" w:hAnsi="宋体" w:hint="eastAsia"/>
          <w:szCs w:val="21"/>
        </w:rPr>
        <w:t>！</w:t>
      </w:r>
    </w:p>
    <w:p w:rsidR="00D76BA6" w:rsidRPr="00C5450D" w:rsidRDefault="00CA027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模型应用二：</w:t>
      </w:r>
      <w:r w:rsidR="00D76BA6" w:rsidRPr="00C5450D">
        <w:rPr>
          <w:rFonts w:ascii="宋体" w:hAnsi="宋体"/>
          <w:b/>
          <w:bCs/>
          <w:szCs w:val="21"/>
        </w:rPr>
        <w:t>解绝对值方程</w:t>
      </w:r>
    </w:p>
    <w:p w:rsidR="00D76BA6" w:rsidRPr="00C5450D" w:rsidRDefault="00D76BA6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例1</w:t>
      </w:r>
      <w:r w:rsidR="00710F9D" w:rsidRPr="00C5450D">
        <w:rPr>
          <w:rFonts w:ascii="宋体" w:hAnsi="宋体" w:hint="eastAsia"/>
          <w:b/>
          <w:bCs/>
          <w:szCs w:val="21"/>
        </w:rPr>
        <w:t>：</w:t>
      </w:r>
      <w:r w:rsidR="00FC10E0" w:rsidRPr="00C5450D">
        <w:rPr>
          <w:rFonts w:ascii="宋体" w:hAnsi="宋体" w:hint="eastAsia"/>
          <w:b/>
          <w:bCs/>
          <w:szCs w:val="21"/>
        </w:rPr>
        <w:t>若</w:t>
      </w:r>
      <w:r w:rsidRPr="00C5450D">
        <w:rPr>
          <w:rFonts w:ascii="宋体" w:hAnsi="宋体" w:hint="eastAsia"/>
          <w:b/>
          <w:bCs/>
          <w:szCs w:val="21"/>
        </w:rPr>
        <w:t>∣x-4∣=3，求x的值。</w:t>
      </w:r>
    </w:p>
    <w:p w:rsidR="00D76BA6" w:rsidRDefault="007F7406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szCs w:val="21"/>
        </w:rPr>
        <w:t>【</w:t>
      </w:r>
      <w:r w:rsidR="00221955" w:rsidRPr="00C5450D">
        <w:rPr>
          <w:rFonts w:ascii="宋体" w:hAnsi="宋体" w:hint="eastAsia"/>
          <w:szCs w:val="21"/>
        </w:rPr>
        <w:t>思路分析</w:t>
      </w:r>
      <w:r w:rsidRPr="00C5450D">
        <w:rPr>
          <w:rFonts w:ascii="宋体" w:hAnsi="宋体" w:hint="eastAsia"/>
          <w:szCs w:val="21"/>
        </w:rPr>
        <w:t>】</w:t>
      </w:r>
      <w:r w:rsidR="00D76BA6" w:rsidRPr="00C5450D">
        <w:rPr>
          <w:rFonts w:ascii="宋体" w:hAnsi="宋体" w:hint="eastAsia"/>
          <w:bCs/>
          <w:szCs w:val="21"/>
        </w:rPr>
        <w:t>∣x-4∣=3表示x到4的距离为3，结合数轴不难发现到4这个点的距离为3的点共有二个，分别是1和7，故x=1或7.</w:t>
      </w:r>
    </w:p>
    <w:p w:rsidR="00612AE0" w:rsidRPr="00C5450D" w:rsidRDefault="00612AE0" w:rsidP="00586537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点评】本题重点考查了绝对值方程的求解，如果使用化简绝对值的解题方法，就会产生2个方程，一题变成了两题，学生的解题时间翻倍，而且在计算过程中增加了出错的机会。但是在使用模型后，把代数问题转化为数轴问题，就可以把方程为题转变距离问题，通过画数轴，就可以一目了然的</w:t>
      </w:r>
      <w:r w:rsidR="00CA027F">
        <w:rPr>
          <w:rFonts w:ascii="宋体" w:hAnsi="宋体" w:hint="eastAsia"/>
          <w:szCs w:val="21"/>
        </w:rPr>
        <w:t>知道</w:t>
      </w:r>
      <w:r w:rsidR="00CA027F" w:rsidRPr="00C5450D">
        <w:rPr>
          <w:rFonts w:ascii="宋体" w:hAnsi="宋体" w:hint="eastAsia"/>
          <w:bCs/>
          <w:szCs w:val="21"/>
        </w:rPr>
        <w:t>到4的距离为3</w:t>
      </w:r>
      <w:r>
        <w:rPr>
          <w:rFonts w:ascii="宋体" w:hAnsi="宋体" w:hint="eastAsia"/>
          <w:szCs w:val="21"/>
        </w:rPr>
        <w:t>两个点的位置，最后得出结论，整个解题思路</w:t>
      </w:r>
      <w:r w:rsidR="00CC07BF">
        <w:rPr>
          <w:rFonts w:ascii="宋体" w:hAnsi="宋体" w:hint="eastAsia"/>
          <w:szCs w:val="21"/>
        </w:rPr>
        <w:t>从数转为形，学生思考从逻辑转为看图</w:t>
      </w:r>
      <w:r>
        <w:rPr>
          <w:rFonts w:ascii="宋体" w:hAnsi="宋体" w:hint="eastAsia"/>
          <w:szCs w:val="21"/>
        </w:rPr>
        <w:t>，能较快得出结果，</w:t>
      </w:r>
      <w:r w:rsidR="00CC07BF">
        <w:rPr>
          <w:rFonts w:ascii="宋体" w:hAnsi="宋体" w:hint="eastAsia"/>
          <w:szCs w:val="21"/>
        </w:rPr>
        <w:t>减少错误</w:t>
      </w:r>
      <w:r>
        <w:rPr>
          <w:rFonts w:ascii="宋体" w:hAnsi="宋体" w:hint="eastAsia"/>
          <w:szCs w:val="21"/>
        </w:rPr>
        <w:t>。</w:t>
      </w:r>
    </w:p>
    <w:p w:rsidR="00710F9D" w:rsidRPr="00C5450D" w:rsidRDefault="007F7406" w:rsidP="00CA027F">
      <w:pPr>
        <w:widowControl/>
        <w:adjustRightInd w:val="0"/>
        <w:snapToGrid w:val="0"/>
        <w:spacing w:line="276" w:lineRule="auto"/>
        <w:textAlignment w:val="center"/>
        <w:rPr>
          <w:rFonts w:ascii="宋体" w:hAnsi="宋体"/>
          <w:b/>
          <w:szCs w:val="21"/>
        </w:rPr>
      </w:pPr>
      <w:r w:rsidRPr="00C5450D">
        <w:rPr>
          <w:rFonts w:ascii="宋体" w:hAnsi="宋体" w:hint="eastAsia"/>
          <w:b/>
          <w:szCs w:val="21"/>
        </w:rPr>
        <w:t>例2</w:t>
      </w:r>
      <w:r w:rsidR="00854675" w:rsidRPr="00C5450D">
        <w:rPr>
          <w:rFonts w:ascii="宋体" w:hAnsi="宋体" w:hint="eastAsia"/>
          <w:b/>
          <w:szCs w:val="21"/>
        </w:rPr>
        <w:t>：</w:t>
      </w:r>
      <w:r w:rsidR="00E9613C" w:rsidRPr="00C5450D">
        <w:rPr>
          <w:rFonts w:ascii="宋体" w:hAnsi="宋体" w:hint="eastAsia"/>
          <w:b/>
          <w:szCs w:val="21"/>
        </w:rPr>
        <w:t>求x的值</w:t>
      </w:r>
    </w:p>
    <w:p w:rsidR="00710F9D" w:rsidRPr="00C5450D" w:rsidRDefault="00710F9D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szCs w:val="21"/>
        </w:rPr>
        <w:t xml:space="preserve">  </w:t>
      </w:r>
      <w:r w:rsidR="005802CF" w:rsidRPr="00C5450D">
        <w:rPr>
          <w:rFonts w:ascii="宋体" w:hAnsi="宋体" w:hint="eastAsia"/>
          <w:bCs/>
          <w:szCs w:val="21"/>
        </w:rPr>
        <w:t>①</w:t>
      </w:r>
      <w:r w:rsidRPr="00C5450D">
        <w:rPr>
          <w:rFonts w:ascii="宋体" w:hAnsi="宋体" w:hint="eastAsia"/>
          <w:bCs/>
          <w:szCs w:val="21"/>
        </w:rPr>
        <w:t>已知</w:t>
      </w:r>
      <w:r w:rsidR="00E567B5" w:rsidRPr="00E567B5">
        <w:rPr>
          <w:rFonts w:ascii="宋体" w:hAnsi="宋体"/>
          <w:szCs w:val="21"/>
        </w:rPr>
        <w:pict>
          <v:shape id="_x0000_i1057" type="#_x0000_t75" style="width:82.5pt;height:19.5pt;mso-position-horizontal-relative:page;mso-position-vertical-relative:page">
            <v:imagedata r:id="rId32" o:title=""/>
          </v:shape>
        </w:pict>
      </w:r>
      <w:r w:rsidRPr="00C5450D">
        <w:rPr>
          <w:rFonts w:ascii="宋体" w:hAnsi="宋体" w:hint="eastAsia"/>
          <w:szCs w:val="21"/>
        </w:rPr>
        <w:t>，</w:t>
      </w:r>
      <w:r w:rsidRPr="00C5450D">
        <w:rPr>
          <w:rFonts w:ascii="宋体" w:hAnsi="宋体" w:hint="eastAsia"/>
          <w:bCs/>
          <w:szCs w:val="21"/>
        </w:rPr>
        <w:t xml:space="preserve">利用绝对值在数轴上的几何意义得 </w:t>
      </w:r>
      <w:r w:rsidRPr="00C5450D">
        <w:rPr>
          <w:rFonts w:ascii="宋体" w:hAnsi="宋体" w:hint="eastAsia"/>
          <w:szCs w:val="21"/>
          <w:u w:val="single"/>
        </w:rPr>
        <w:t xml:space="preserve">       </w:t>
      </w:r>
      <w:r w:rsidRPr="00C5450D">
        <w:rPr>
          <w:rFonts w:ascii="宋体" w:hAnsi="宋体" w:hint="eastAsia"/>
          <w:bCs/>
          <w:szCs w:val="21"/>
        </w:rPr>
        <w:t>;</w:t>
      </w:r>
    </w:p>
    <w:p w:rsidR="00710F9D" w:rsidRPr="00C5450D" w:rsidRDefault="00710F9D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bCs/>
          <w:szCs w:val="21"/>
        </w:rPr>
        <w:t xml:space="preserve">           </w:t>
      </w:r>
      <w:r w:rsidR="00A97E3D" w:rsidRPr="00E567B5">
        <w:rPr>
          <w:rFonts w:ascii="宋体" w:hAnsi="宋体"/>
          <w:szCs w:val="21"/>
        </w:rPr>
        <w:pict>
          <v:shape id="_x0000_i1058" type="#_x0000_t75" style="width:308.25pt;height:42pt;mso-position-horizontal-relative:page;mso-position-vertical-relative:page">
            <v:imagedata r:id="rId33" o:title=""/>
          </v:shape>
        </w:pict>
      </w:r>
    </w:p>
    <w:p w:rsidR="005802CF" w:rsidRPr="00C5450D" w:rsidRDefault="00710F9D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bCs/>
          <w:szCs w:val="21"/>
        </w:rPr>
        <w:t xml:space="preserve">  ②</w:t>
      </w:r>
      <w:r w:rsidR="005802CF" w:rsidRPr="00C5450D">
        <w:rPr>
          <w:rFonts w:ascii="宋体" w:hAnsi="宋体" w:hint="eastAsia"/>
          <w:bCs/>
          <w:szCs w:val="21"/>
        </w:rPr>
        <w:t>已知</w:t>
      </w:r>
      <w:r w:rsidR="00E567B5" w:rsidRPr="00E567B5">
        <w:rPr>
          <w:rFonts w:ascii="宋体" w:hAnsi="宋体"/>
          <w:szCs w:val="21"/>
        </w:rPr>
        <w:pict>
          <v:shape id="_x0000_i1059" type="#_x0000_t75" style="width:83.25pt;height:19.5pt;mso-position-horizontal-relative:page;mso-position-vertical-relative:page">
            <v:imagedata r:id="rId34" o:title=""/>
          </v:shape>
        </w:pict>
      </w:r>
      <w:r w:rsidR="005802CF" w:rsidRPr="00C5450D">
        <w:rPr>
          <w:rFonts w:ascii="宋体" w:hAnsi="宋体" w:hint="eastAsia"/>
          <w:szCs w:val="21"/>
        </w:rPr>
        <w:t>，</w:t>
      </w:r>
      <w:r w:rsidR="005802CF" w:rsidRPr="00C5450D">
        <w:rPr>
          <w:rFonts w:ascii="宋体" w:hAnsi="宋体" w:hint="eastAsia"/>
          <w:bCs/>
          <w:szCs w:val="21"/>
        </w:rPr>
        <w:t xml:space="preserve">利用绝对值在数轴上的几何意义得 </w:t>
      </w:r>
      <w:r w:rsidR="00E567B5" w:rsidRPr="00E567B5">
        <w:rPr>
          <w:rFonts w:ascii="宋体" w:hAnsi="宋体"/>
          <w:szCs w:val="21"/>
        </w:rPr>
        <w:pict>
          <v:shape id="_x0000_i1060" type="#_x0000_t75" style="width:18.75pt;height:10.5pt;mso-position-horizontal-relative:page;mso-position-vertical-relative:page">
            <v:imagedata r:id="rId35" o:title=""/>
          </v:shape>
        </w:pict>
      </w:r>
      <w:r w:rsidR="005802CF" w:rsidRPr="00C5450D">
        <w:rPr>
          <w:rFonts w:ascii="宋体" w:hAnsi="宋体" w:hint="eastAsia"/>
          <w:szCs w:val="21"/>
          <w:u w:val="single"/>
        </w:rPr>
        <w:t xml:space="preserve">       </w:t>
      </w:r>
      <w:r w:rsidR="005802CF" w:rsidRPr="00C5450D">
        <w:rPr>
          <w:rFonts w:ascii="宋体" w:hAnsi="宋体" w:hint="eastAsia"/>
          <w:bCs/>
          <w:szCs w:val="21"/>
        </w:rPr>
        <w:t>;</w: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                                         </w:t>
      </w:r>
    </w:p>
    <w:p w:rsidR="00E9613C" w:rsidRPr="00C5450D" w:rsidRDefault="00A97E3D" w:rsidP="00CA027F">
      <w:pPr>
        <w:widowControl/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E567B5">
        <w:rPr>
          <w:rFonts w:ascii="宋体" w:hAnsi="宋体"/>
          <w:szCs w:val="21"/>
        </w:rPr>
        <w:lastRenderedPageBreak/>
        <w:pict>
          <v:shape id="_x0000_i1061" type="#_x0000_t75" style="width:334.5pt;height:57.75pt;mso-position-horizontal-relative:page;mso-position-vertical-relative:page">
            <v:imagedata r:id="rId36" o:title=""/>
          </v:shape>
        </w:pic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 </w:t>
      </w:r>
      <w:r w:rsidRPr="00C5450D">
        <w:rPr>
          <w:rFonts w:ascii="宋体" w:hAnsi="宋体" w:hint="eastAsia"/>
          <w:bCs/>
          <w:szCs w:val="21"/>
        </w:rPr>
        <w:t>③已知</w:t>
      </w:r>
      <w:r w:rsidR="00E567B5" w:rsidRPr="00E567B5">
        <w:rPr>
          <w:rFonts w:ascii="宋体" w:hAnsi="宋体"/>
          <w:szCs w:val="21"/>
        </w:rPr>
        <w:pict>
          <v:shape id="_x0000_i1062" type="#_x0000_t75" style="width:83.25pt;height:19.5pt;mso-position-horizontal-relative:page;mso-position-vertical-relative:page">
            <v:imagedata r:id="rId37" o:title=""/>
          </v:shape>
        </w:pict>
      </w:r>
      <w:r w:rsidRPr="00C5450D">
        <w:rPr>
          <w:rFonts w:ascii="宋体" w:hAnsi="宋体" w:hint="eastAsia"/>
          <w:szCs w:val="21"/>
        </w:rPr>
        <w:t>，</w:t>
      </w:r>
      <w:r w:rsidRPr="00C5450D">
        <w:rPr>
          <w:rFonts w:ascii="宋体" w:hAnsi="宋体" w:hint="eastAsia"/>
          <w:bCs/>
          <w:szCs w:val="21"/>
        </w:rPr>
        <w:t xml:space="preserve">利用绝对值在数轴上的几何意义得 </w:t>
      </w:r>
      <w:r w:rsidRPr="00C5450D">
        <w:rPr>
          <w:rFonts w:ascii="宋体" w:hAnsi="宋体" w:hint="eastAsia"/>
          <w:szCs w:val="21"/>
          <w:u w:val="single"/>
        </w:rPr>
        <w:t xml:space="preserve">       </w:t>
      </w:r>
      <w:r w:rsidRPr="00C5450D">
        <w:rPr>
          <w:rFonts w:ascii="宋体" w:hAnsi="宋体" w:hint="eastAsia"/>
          <w:bCs/>
          <w:szCs w:val="21"/>
        </w:rPr>
        <w:t>;</w: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Cs/>
          <w:szCs w:val="21"/>
        </w:rPr>
        <w:t xml:space="preserve">        </w:t>
      </w:r>
      <w:r w:rsidR="00A97E3D" w:rsidRPr="00E567B5">
        <w:rPr>
          <w:rFonts w:ascii="宋体" w:hAnsi="宋体"/>
          <w:szCs w:val="21"/>
        </w:rPr>
        <w:pict>
          <v:shape id="_x0000_i1063" type="#_x0000_t75" style="width:352.5pt;height:35.25pt;mso-position-horizontal-relative:page;mso-position-vertical-relative:page">
            <v:imagedata r:id="rId38" o:title=""/>
          </v:shape>
        </w:pict>
      </w:r>
    </w:p>
    <w:p w:rsidR="00E9613C" w:rsidRPr="00C5450D" w:rsidRDefault="009F057F" w:rsidP="00CA027F">
      <w:pPr>
        <w:widowControl/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【</w:t>
      </w:r>
      <w:r w:rsidR="00F81618" w:rsidRPr="00C5450D">
        <w:rPr>
          <w:rFonts w:ascii="宋体" w:hAnsi="宋体" w:hint="eastAsia"/>
          <w:szCs w:val="21"/>
        </w:rPr>
        <w:t>思路</w:t>
      </w:r>
      <w:r w:rsidRPr="00C5450D">
        <w:rPr>
          <w:rFonts w:ascii="宋体" w:hAnsi="宋体" w:hint="eastAsia"/>
          <w:szCs w:val="21"/>
        </w:rPr>
        <w:t>分析】</w:t>
      </w:r>
      <w:r w:rsidR="00E9613C" w:rsidRPr="00C5450D">
        <w:rPr>
          <w:rFonts w:ascii="宋体" w:hAnsi="宋体"/>
          <w:szCs w:val="21"/>
        </w:rPr>
        <w:t>把数轴上表示x的点记为P，由绝对值的几何意义知，当－2≤x≤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时，|x－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|+|x＋2|恒有最小值</w:t>
      </w:r>
      <w:r w:rsidR="00E9613C" w:rsidRPr="00C5450D">
        <w:rPr>
          <w:rFonts w:ascii="宋体" w:hAnsi="宋体" w:hint="eastAsia"/>
          <w:szCs w:val="21"/>
        </w:rPr>
        <w:t>5</w:t>
      </w:r>
      <w:r w:rsidR="00E9613C" w:rsidRPr="00C5450D">
        <w:rPr>
          <w:rFonts w:ascii="宋体" w:hAnsi="宋体"/>
          <w:szCs w:val="21"/>
        </w:rPr>
        <w:t>，所以</w:t>
      </w:r>
      <w:r w:rsidR="00E9613C" w:rsidRPr="00C5450D">
        <w:rPr>
          <w:rFonts w:ascii="宋体" w:hAnsi="宋体" w:hint="eastAsia"/>
          <w:bCs/>
          <w:szCs w:val="21"/>
        </w:rPr>
        <w:t>①中</w:t>
      </w:r>
      <w:r w:rsidR="00E9613C" w:rsidRPr="00C5450D">
        <w:rPr>
          <w:rFonts w:ascii="宋体" w:hAnsi="宋体"/>
          <w:szCs w:val="21"/>
        </w:rPr>
        <w:t>－2≤x≤</w:t>
      </w:r>
      <w:r w:rsidR="00E9613C" w:rsidRPr="00C5450D">
        <w:rPr>
          <w:rFonts w:ascii="宋体" w:hAnsi="宋体" w:hint="eastAsia"/>
          <w:szCs w:val="21"/>
        </w:rPr>
        <w:t>3；</w:t>
      </w:r>
      <w:r w:rsidR="00E9613C" w:rsidRPr="00C5450D">
        <w:rPr>
          <w:rFonts w:ascii="宋体" w:hAnsi="宋体"/>
          <w:szCs w:val="21"/>
        </w:rPr>
        <w:t>要使|x－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|+|x＋2|＝</w:t>
      </w:r>
      <w:r w:rsidR="00E9613C" w:rsidRPr="00C5450D">
        <w:rPr>
          <w:rFonts w:ascii="宋体" w:hAnsi="宋体" w:hint="eastAsia"/>
          <w:szCs w:val="21"/>
        </w:rPr>
        <w:t>7</w:t>
      </w:r>
      <w:r w:rsidR="00E9613C" w:rsidRPr="00C5450D">
        <w:rPr>
          <w:rFonts w:ascii="宋体" w:hAnsi="宋体"/>
          <w:szCs w:val="21"/>
        </w:rPr>
        <w:t>成立，则点P必在－2的左边或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的右边，且到表示数－2或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的点的距离均为1个单位，故方程|x－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|+|x＋2|＝</w:t>
      </w:r>
      <w:r w:rsidR="00E9613C" w:rsidRPr="00C5450D">
        <w:rPr>
          <w:rFonts w:ascii="宋体" w:hAnsi="宋体" w:hint="eastAsia"/>
          <w:szCs w:val="21"/>
        </w:rPr>
        <w:t>7</w:t>
      </w:r>
      <w:r w:rsidR="00E9613C" w:rsidRPr="00C5450D">
        <w:rPr>
          <w:rFonts w:ascii="宋体" w:hAnsi="宋体"/>
          <w:szCs w:val="21"/>
        </w:rPr>
        <w:t>的解为：x</w:t>
      </w:r>
      <w:r w:rsidR="00A97E3D" w:rsidRPr="00E567B5">
        <w:rPr>
          <w:rFonts w:ascii="宋体" w:hAnsi="宋体"/>
          <w:szCs w:val="21"/>
          <w:vertAlign w:val="subscript"/>
        </w:rPr>
        <w:pict>
          <v:shape id="_x0000_i1064" type="#_x0000_t75" style="width:6pt;height:17.25pt;mso-position-horizontal-relative:page;mso-position-vertical-relative:page">
            <v:imagedata r:id="rId39" r:href="rId40"/>
          </v:shape>
        </w:pict>
      </w:r>
      <w:r w:rsidR="00E9613C" w:rsidRPr="00C5450D">
        <w:rPr>
          <w:rFonts w:ascii="宋体" w:hAnsi="宋体"/>
          <w:szCs w:val="21"/>
        </w:rPr>
        <w:t xml:space="preserve"> ＝－2</w:t>
      </w:r>
      <w:r w:rsidR="00E9613C" w:rsidRPr="00C5450D">
        <w:rPr>
          <w:rFonts w:ascii="宋体" w:hAnsi="宋体" w:hint="eastAsia"/>
          <w:szCs w:val="21"/>
        </w:rPr>
        <w:t>—1</w:t>
      </w:r>
      <w:r w:rsidR="00E9613C" w:rsidRPr="00C5450D">
        <w:rPr>
          <w:rFonts w:ascii="宋体" w:hAnsi="宋体"/>
          <w:szCs w:val="21"/>
        </w:rPr>
        <w:t>＝</w:t>
      </w:r>
      <w:r w:rsidR="00E9613C" w:rsidRPr="00C5450D">
        <w:rPr>
          <w:rFonts w:ascii="宋体" w:hAnsi="宋体" w:hint="eastAsia"/>
          <w:szCs w:val="21"/>
        </w:rPr>
        <w:t>—3</w:t>
      </w:r>
      <w:r w:rsidR="00E9613C" w:rsidRPr="00C5450D">
        <w:rPr>
          <w:rFonts w:ascii="宋体" w:hAnsi="宋体"/>
          <w:szCs w:val="21"/>
        </w:rPr>
        <w:t>，x</w:t>
      </w:r>
      <w:r w:rsidR="00A97E3D" w:rsidRPr="00E567B5">
        <w:rPr>
          <w:rFonts w:ascii="宋体" w:hAnsi="宋体"/>
          <w:szCs w:val="21"/>
          <w:vertAlign w:val="subscript"/>
        </w:rPr>
        <w:pict>
          <v:shape id="_x0000_i1065" type="#_x0000_t75" style="width:8.25pt;height:17.25pt;mso-position-horizontal-relative:page;mso-position-vertical-relative:page">
            <v:imagedata r:id="rId41" r:href="rId42"/>
          </v:shape>
        </w:pict>
      </w:r>
      <w:r w:rsidR="00E9613C" w:rsidRPr="00C5450D">
        <w:rPr>
          <w:rFonts w:ascii="宋体" w:hAnsi="宋体"/>
          <w:szCs w:val="21"/>
        </w:rPr>
        <w:t xml:space="preserve"> ＝ </w:t>
      </w:r>
      <w:r w:rsidR="00E9613C" w:rsidRPr="00C5450D">
        <w:rPr>
          <w:rFonts w:ascii="宋体" w:hAnsi="宋体" w:hint="eastAsia"/>
          <w:szCs w:val="21"/>
        </w:rPr>
        <w:t>3+1</w:t>
      </w:r>
      <w:r w:rsidR="00E9613C" w:rsidRPr="00C5450D">
        <w:rPr>
          <w:rFonts w:ascii="宋体" w:hAnsi="宋体"/>
          <w:szCs w:val="21"/>
        </w:rPr>
        <w:t>＝</w:t>
      </w:r>
      <w:r w:rsidR="00E9613C" w:rsidRPr="00C5450D">
        <w:rPr>
          <w:rFonts w:ascii="宋体" w:hAnsi="宋体" w:hint="eastAsia"/>
          <w:szCs w:val="21"/>
        </w:rPr>
        <w:t>4</w:t>
      </w:r>
      <w:r w:rsidR="00E9613C" w:rsidRPr="00C5450D">
        <w:rPr>
          <w:rFonts w:ascii="宋体" w:hAnsi="宋体"/>
          <w:szCs w:val="21"/>
        </w:rPr>
        <w:t xml:space="preserve"> </w:t>
      </w:r>
      <w:r w:rsidR="00E9613C" w:rsidRPr="00C5450D">
        <w:rPr>
          <w:rFonts w:ascii="宋体" w:hAnsi="宋体" w:hint="eastAsia"/>
          <w:szCs w:val="21"/>
        </w:rPr>
        <w:t>；而</w:t>
      </w:r>
      <w:r w:rsidR="00E9613C" w:rsidRPr="00C5450D">
        <w:rPr>
          <w:rFonts w:ascii="宋体" w:hAnsi="宋体" w:hint="eastAsia"/>
          <w:bCs/>
          <w:szCs w:val="21"/>
        </w:rPr>
        <w:t>③的方程中因为</w:t>
      </w:r>
      <w:r w:rsidR="00E9613C" w:rsidRPr="00C5450D">
        <w:rPr>
          <w:rFonts w:ascii="宋体" w:hAnsi="宋体"/>
          <w:szCs w:val="21"/>
        </w:rPr>
        <w:t>当－2≤x≤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时，|x－</w:t>
      </w:r>
      <w:r w:rsidR="00E9613C" w:rsidRPr="00C5450D">
        <w:rPr>
          <w:rFonts w:ascii="宋体" w:hAnsi="宋体" w:hint="eastAsia"/>
          <w:szCs w:val="21"/>
        </w:rPr>
        <w:t>3</w:t>
      </w:r>
      <w:r w:rsidR="00E9613C" w:rsidRPr="00C5450D">
        <w:rPr>
          <w:rFonts w:ascii="宋体" w:hAnsi="宋体"/>
          <w:szCs w:val="21"/>
        </w:rPr>
        <w:t>|+|x＋2|恒有最小值</w:t>
      </w:r>
      <w:r w:rsidR="00E9613C" w:rsidRPr="00C5450D">
        <w:rPr>
          <w:rFonts w:ascii="宋体" w:hAnsi="宋体" w:hint="eastAsia"/>
          <w:szCs w:val="21"/>
        </w:rPr>
        <w:t>5，所以此方程无实数解。</w:t>
      </w:r>
    </w:p>
    <w:p w:rsidR="00221955" w:rsidRDefault="005802CF" w:rsidP="00CA027F">
      <w:pPr>
        <w:adjustRightInd w:val="0"/>
        <w:snapToGrid w:val="0"/>
        <w:spacing w:line="276" w:lineRule="auto"/>
        <w:ind w:firstLineChars="196" w:firstLine="413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拓展：若</w:t>
      </w:r>
      <w:r w:rsidR="00E567B5" w:rsidRPr="00E567B5">
        <w:rPr>
          <w:rFonts w:ascii="宋体" w:hAnsi="宋体"/>
          <w:szCs w:val="21"/>
        </w:rPr>
        <w:pict>
          <v:shape id="_x0000_i1066" type="#_x0000_t75" style="width:83.25pt;height:19.5pt;mso-position-horizontal-relative:page;mso-position-vertical-relative:page">
            <v:imagedata r:id="rId43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时，探究</w:t>
      </w:r>
      <w:r w:rsidR="00E567B5" w:rsidRPr="00E567B5">
        <w:rPr>
          <w:rFonts w:ascii="宋体" w:hAnsi="宋体"/>
          <w:b/>
          <w:bCs/>
          <w:szCs w:val="21"/>
        </w:rPr>
        <w:pict>
          <v:shape id="_x0000_i1067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为何值，方程有解？无实数解？</w:t>
      </w:r>
      <w:r w:rsidR="00334935">
        <w:rPr>
          <w:rFonts w:ascii="宋体" w:hAnsi="宋体" w:hint="eastAsia"/>
          <w:b/>
          <w:bCs/>
          <w:szCs w:val="21"/>
        </w:rPr>
        <w:t xml:space="preserve">  </w:t>
      </w:r>
      <w:r w:rsidR="00854675" w:rsidRPr="00C5450D">
        <w:rPr>
          <w:rFonts w:ascii="宋体" w:hAnsi="宋体" w:hint="eastAsia"/>
          <w:b/>
          <w:bCs/>
          <w:szCs w:val="21"/>
        </w:rPr>
        <w:t>答案：</w:t>
      </w:r>
      <w:r w:rsidRPr="00C5450D">
        <w:rPr>
          <w:rFonts w:ascii="宋体" w:hAnsi="宋体" w:hint="eastAsia"/>
          <w:b/>
          <w:bCs/>
          <w:szCs w:val="21"/>
        </w:rPr>
        <w:t xml:space="preserve"> </w:t>
      </w:r>
      <w:r w:rsidR="00E567B5" w:rsidRPr="00E567B5">
        <w:rPr>
          <w:rFonts w:ascii="宋体" w:hAnsi="宋体"/>
          <w:szCs w:val="21"/>
        </w:rPr>
        <w:pict>
          <v:shape id="_x0000_i1068" type="#_x0000_t75" style="width:26.25pt;height:13.5pt;mso-position-horizontal-relative:page;mso-position-vertical-relative:page">
            <v:imagedata r:id="rId45" o:title=""/>
          </v:shape>
        </w:pict>
      </w:r>
      <w:r w:rsidRPr="00C5450D">
        <w:rPr>
          <w:rFonts w:ascii="宋体" w:hAnsi="宋体" w:hint="eastAsia"/>
          <w:szCs w:val="21"/>
        </w:rPr>
        <w:t>；</w:t>
      </w:r>
      <w:r w:rsidR="00E567B5" w:rsidRPr="00E567B5">
        <w:rPr>
          <w:rFonts w:ascii="宋体" w:hAnsi="宋体"/>
          <w:szCs w:val="21"/>
        </w:rPr>
        <w:pict>
          <v:shape id="_x0000_i1069" type="#_x0000_t75" style="width:9.75pt;height:10.5pt;mso-position-horizontal-relative:page;mso-position-vertical-relative:page">
            <v:imagedata r:id="rId46" o:title=""/>
          </v:shape>
        </w:pict>
      </w:r>
      <w:r w:rsidRPr="00C5450D">
        <w:rPr>
          <w:rFonts w:ascii="宋体" w:hAnsi="宋体"/>
          <w:szCs w:val="21"/>
        </w:rPr>
        <w:t>&lt;</w:t>
      </w:r>
      <w:r w:rsidRPr="00C5450D">
        <w:rPr>
          <w:rFonts w:ascii="宋体" w:hAnsi="宋体" w:hint="eastAsia"/>
          <w:szCs w:val="21"/>
        </w:rPr>
        <w:t>5</w:t>
      </w:r>
      <w:r w:rsidRPr="00C5450D">
        <w:rPr>
          <w:rFonts w:ascii="宋体" w:hAnsi="宋体" w:hint="eastAsia"/>
          <w:b/>
          <w:bCs/>
          <w:szCs w:val="21"/>
        </w:rPr>
        <w:t>.</w:t>
      </w:r>
    </w:p>
    <w:p w:rsidR="005802CF" w:rsidRPr="00C5450D" w:rsidRDefault="005802CF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特别要注意的是：当</w:t>
      </w:r>
      <w:r w:rsidR="00E567B5" w:rsidRPr="00E567B5">
        <w:rPr>
          <w:rFonts w:ascii="宋体" w:hAnsi="宋体"/>
          <w:b/>
          <w:bCs/>
          <w:szCs w:val="21"/>
        </w:rPr>
        <w:pict>
          <v:shape id="_x0000_i1070" type="#_x0000_t75" style="width:9.75pt;height:10.5pt;mso-position-horizontal-relative:page;mso-position-vertical-relative:page">
            <v:imagedata r:id="rId16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在</w:t>
      </w:r>
      <w:r w:rsidR="00E567B5" w:rsidRPr="00E567B5">
        <w:rPr>
          <w:rFonts w:ascii="宋体" w:hAnsi="宋体"/>
          <w:szCs w:val="21"/>
        </w:rPr>
        <w:pict>
          <v:shape id="_x0000_i1071" type="#_x0000_t75" style="width:52.5pt;height:13.5pt;mso-position-horizontal-relative:page;mso-position-vertical-relative:page">
            <v:imagedata r:id="rId47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这个范围内任取一个数时，都有</w:t>
      </w:r>
      <w:r w:rsidR="00E567B5" w:rsidRPr="00E567B5">
        <w:rPr>
          <w:rFonts w:ascii="宋体" w:hAnsi="宋体"/>
          <w:szCs w:val="21"/>
        </w:rPr>
        <w:pict>
          <v:shape id="_x0000_i1072" type="#_x0000_t75" style="width:82.5pt;height:19.5pt;mso-position-horizontal-relative:page;mso-position-vertical-relative:page">
            <v:imagedata r:id="rId32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.</w:t>
      </w:r>
    </w:p>
    <w:p w:rsidR="007C4CD0" w:rsidRPr="00C5450D" w:rsidRDefault="00CE1377" w:rsidP="00CA027F">
      <w:pPr>
        <w:adjustRightInd w:val="0"/>
        <w:snapToGrid w:val="0"/>
        <w:spacing w:line="276" w:lineRule="auto"/>
        <w:ind w:firstLineChars="150" w:firstLine="315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【点评】</w:t>
      </w:r>
      <w:r w:rsidR="00D373B4" w:rsidRPr="00C5450D">
        <w:rPr>
          <w:rFonts w:ascii="宋体" w:hAnsi="宋体" w:hint="eastAsia"/>
          <w:szCs w:val="21"/>
        </w:rPr>
        <w:t>解绝对值方程，虽然可以用“零点分段法”，但将会有较长的计算过程，比较繁琐。所以利用绝对值的几何意义——两点间的距离，</w:t>
      </w:r>
      <w:r w:rsidR="00D44399" w:rsidRPr="00C5450D">
        <w:rPr>
          <w:rFonts w:ascii="宋体" w:hAnsi="宋体" w:hint="eastAsia"/>
          <w:szCs w:val="21"/>
        </w:rPr>
        <w:t>求代数式</w:t>
      </w:r>
      <w:r w:rsidR="008179CA">
        <w:rPr>
          <w:rFonts w:ascii="宋体" w:hAnsi="宋体" w:hint="eastAsia"/>
          <w:szCs w:val="21"/>
        </w:rPr>
        <w:t>的</w:t>
      </w:r>
      <w:r w:rsidR="00D373B4" w:rsidRPr="00C5450D">
        <w:rPr>
          <w:rFonts w:ascii="宋体" w:hAnsi="宋体" w:hint="eastAsia"/>
          <w:szCs w:val="21"/>
        </w:rPr>
        <w:t>最小值解决起来简捷、巧妙。</w:t>
      </w:r>
    </w:p>
    <w:p w:rsidR="007C342A" w:rsidRPr="00C5450D" w:rsidRDefault="00D373B4" w:rsidP="00CA027F">
      <w:pPr>
        <w:widowControl/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三、</w:t>
      </w:r>
      <w:r w:rsidR="007C342A" w:rsidRPr="00C5450D">
        <w:rPr>
          <w:rFonts w:ascii="宋体" w:hAnsi="宋体"/>
          <w:b/>
          <w:bCs/>
          <w:szCs w:val="21"/>
        </w:rPr>
        <w:t>解不等式</w:t>
      </w:r>
    </w:p>
    <w:p w:rsidR="007C342A" w:rsidRPr="00C5450D" w:rsidRDefault="007C342A" w:rsidP="00CA027F">
      <w:pPr>
        <w:widowControl/>
        <w:adjustRightInd w:val="0"/>
        <w:snapToGrid w:val="0"/>
        <w:spacing w:line="276" w:lineRule="auto"/>
        <w:ind w:left="1020" w:hanging="585"/>
        <w:textAlignment w:val="center"/>
        <w:rPr>
          <w:rFonts w:ascii="宋体" w:hAnsi="宋体"/>
          <w:b/>
          <w:szCs w:val="21"/>
        </w:rPr>
      </w:pPr>
      <w:r w:rsidRPr="00C5450D">
        <w:rPr>
          <w:rFonts w:ascii="宋体" w:hAnsi="宋体" w:hint="eastAsia"/>
          <w:b/>
          <w:szCs w:val="21"/>
        </w:rPr>
        <w:t>例1：</w:t>
      </w:r>
      <w:r w:rsidRPr="00C5450D">
        <w:rPr>
          <w:rFonts w:ascii="宋体" w:hAnsi="宋体"/>
          <w:b/>
          <w:szCs w:val="21"/>
        </w:rPr>
        <w:t>不等式|x＋2|+|x－3|＞5的解集是__________．</w:t>
      </w:r>
    </w:p>
    <w:p w:rsidR="007C342A" w:rsidRPr="00C5450D" w:rsidRDefault="007C342A" w:rsidP="00CA027F">
      <w:pPr>
        <w:widowControl/>
        <w:adjustRightInd w:val="0"/>
        <w:snapToGrid w:val="0"/>
        <w:spacing w:line="276" w:lineRule="auto"/>
        <w:ind w:firstLine="422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 w:hint="eastAsia"/>
          <w:szCs w:val="21"/>
        </w:rPr>
        <w:t>【</w:t>
      </w:r>
      <w:r w:rsidR="00F81618" w:rsidRPr="00C5450D">
        <w:rPr>
          <w:rFonts w:ascii="宋体" w:hAnsi="宋体" w:hint="eastAsia"/>
          <w:szCs w:val="21"/>
        </w:rPr>
        <w:t>思路</w:t>
      </w:r>
      <w:r w:rsidRPr="00C5450D">
        <w:rPr>
          <w:rFonts w:ascii="宋体" w:hAnsi="宋体" w:hint="eastAsia"/>
          <w:szCs w:val="21"/>
        </w:rPr>
        <w:t>分析】</w:t>
      </w:r>
      <w:r w:rsidRPr="00C5450D">
        <w:rPr>
          <w:rFonts w:ascii="宋体" w:hAnsi="宋体"/>
          <w:szCs w:val="21"/>
        </w:rPr>
        <w:t>由绝对值的几何意义知，|x＋2|+|x－3|的最小值为5，此时x在－2～3之间（包括两端点）取值，若|x＋2|+|x－3|＞5成立，则x必在－2的左边或3的右边取值（如图5所示），故原不等式的解集为x＜－2或x＞3．</w:t>
      </w:r>
    </w:p>
    <w:p w:rsidR="007C342A" w:rsidRPr="00C5450D" w:rsidRDefault="007C342A" w:rsidP="00CA027F">
      <w:pPr>
        <w:widowControl/>
        <w:adjustRightInd w:val="0"/>
        <w:snapToGrid w:val="0"/>
        <w:spacing w:line="276" w:lineRule="auto"/>
        <w:textAlignment w:val="center"/>
        <w:rPr>
          <w:rFonts w:ascii="宋体" w:hAnsi="宋体"/>
          <w:szCs w:val="21"/>
        </w:rPr>
      </w:pPr>
      <w:r w:rsidRPr="00C5450D">
        <w:rPr>
          <w:rFonts w:ascii="宋体" w:hAnsi="宋体"/>
          <w:szCs w:val="21"/>
        </w:rPr>
        <w:t xml:space="preserve">　　　　　　　　　　　　</w:t>
      </w:r>
      <w:r w:rsidR="00A97E3D" w:rsidRPr="00E567B5">
        <w:rPr>
          <w:rFonts w:ascii="宋体" w:hAnsi="宋体"/>
          <w:szCs w:val="21"/>
        </w:rPr>
        <w:pict>
          <v:shape id="_x0000_i1073" type="#_x0000_t75" style="width:135pt;height:15.75pt;mso-position-horizontal-relative:page;mso-position-vertical-relative:page">
            <v:imagedata r:id="rId48" r:href="rId49"/>
          </v:shape>
        </w:pict>
      </w:r>
    </w:p>
    <w:p w:rsidR="007C342A" w:rsidRPr="00C5450D" w:rsidRDefault="007C342A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例题拓展：①若</w:t>
      </w:r>
      <w:r w:rsidR="00E567B5" w:rsidRPr="00E567B5">
        <w:rPr>
          <w:rFonts w:ascii="宋体" w:hAnsi="宋体"/>
          <w:b/>
          <w:bCs/>
          <w:szCs w:val="21"/>
        </w:rPr>
        <w:pict>
          <v:shape id="_x0000_i1074" type="#_x0000_t75" style="width:64.5pt;height:19.5pt;mso-position-horizontal-relative:page;mso-position-vertical-relative:page">
            <v:imagedata r:id="rId50" o:title=""/>
          </v:shape>
        </w:pict>
      </w:r>
      <w:r w:rsidRPr="00C5450D">
        <w:rPr>
          <w:rFonts w:ascii="宋体" w:hAnsi="宋体"/>
          <w:b/>
          <w:bCs/>
          <w:szCs w:val="21"/>
        </w:rPr>
        <w:t>&gt;</w:t>
      </w:r>
      <w:r w:rsidR="00E567B5" w:rsidRPr="00E567B5">
        <w:rPr>
          <w:rFonts w:ascii="宋体" w:hAnsi="宋体"/>
          <w:b/>
          <w:bCs/>
          <w:szCs w:val="21"/>
        </w:rPr>
        <w:pict>
          <v:shape id="_x0000_i1075" type="#_x0000_t75" style="width:9.75pt;height:10.5pt;mso-position-horizontal-relative:page;mso-position-vertical-relative:page">
            <v:imagedata r:id="rId51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恒成立，则</w:t>
      </w:r>
      <w:r w:rsidR="00E567B5" w:rsidRPr="00E567B5">
        <w:rPr>
          <w:rFonts w:ascii="宋体" w:hAnsi="宋体"/>
          <w:b/>
          <w:bCs/>
          <w:szCs w:val="21"/>
        </w:rPr>
        <w:pict>
          <v:shape id="_x0000_i1076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满足什么条件？答案：</w:t>
      </w:r>
      <w:r w:rsidR="00E567B5" w:rsidRPr="00E567B5">
        <w:rPr>
          <w:rFonts w:ascii="宋体" w:hAnsi="宋体"/>
          <w:b/>
          <w:bCs/>
          <w:szCs w:val="21"/>
        </w:rPr>
        <w:pict>
          <v:shape id="_x0000_i1077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/>
          <w:b/>
          <w:bCs/>
          <w:szCs w:val="21"/>
        </w:rPr>
        <w:t>&lt;</w:t>
      </w:r>
      <w:r w:rsidRPr="00C5450D">
        <w:rPr>
          <w:rFonts w:ascii="宋体" w:hAnsi="宋体" w:hint="eastAsia"/>
          <w:b/>
          <w:bCs/>
          <w:szCs w:val="21"/>
        </w:rPr>
        <w:t>5.</w:t>
      </w:r>
    </w:p>
    <w:p w:rsidR="007C342A" w:rsidRPr="00C5450D" w:rsidRDefault="007C342A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          ②若</w:t>
      </w:r>
      <w:r w:rsidR="00E567B5" w:rsidRPr="00E567B5">
        <w:rPr>
          <w:rFonts w:ascii="宋体" w:hAnsi="宋体"/>
          <w:b/>
          <w:bCs/>
          <w:szCs w:val="21"/>
        </w:rPr>
        <w:pict>
          <v:shape id="_x0000_i1078" type="#_x0000_t75" style="width:64.5pt;height:19.5pt;mso-position-horizontal-relative:page;mso-position-vertical-relative:page">
            <v:imagedata r:id="rId50" o:title=""/>
          </v:shape>
        </w:pict>
      </w:r>
      <w:r w:rsidRPr="00C5450D">
        <w:rPr>
          <w:rFonts w:ascii="宋体" w:hAnsi="宋体"/>
          <w:b/>
          <w:bCs/>
          <w:szCs w:val="21"/>
        </w:rPr>
        <w:t>&lt;</w:t>
      </w:r>
      <w:r w:rsidR="00E567B5" w:rsidRPr="00E567B5">
        <w:rPr>
          <w:rFonts w:ascii="宋体" w:hAnsi="宋体"/>
          <w:b/>
          <w:bCs/>
          <w:szCs w:val="21"/>
        </w:rPr>
        <w:pict>
          <v:shape id="_x0000_i1079" type="#_x0000_t75" style="width:9.75pt;height:10.5pt;mso-position-horizontal-relative:page;mso-position-vertical-relative:page">
            <v:imagedata r:id="rId51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无实数解，则</w:t>
      </w:r>
      <w:r w:rsidR="00E567B5" w:rsidRPr="00E567B5">
        <w:rPr>
          <w:rFonts w:ascii="宋体" w:hAnsi="宋体"/>
          <w:b/>
          <w:bCs/>
          <w:szCs w:val="21"/>
        </w:rPr>
        <w:pict>
          <v:shape id="_x0000_i1080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满足什么条件？答案：</w:t>
      </w:r>
      <w:r w:rsidR="00E567B5" w:rsidRPr="00E567B5">
        <w:rPr>
          <w:rFonts w:ascii="宋体" w:hAnsi="宋体"/>
          <w:b/>
          <w:bCs/>
          <w:szCs w:val="21"/>
        </w:rPr>
        <w:pict>
          <v:shape id="_x0000_i1081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/>
          <w:b/>
          <w:bCs/>
          <w:szCs w:val="21"/>
        </w:rPr>
        <w:t>≤</w:t>
      </w:r>
      <w:r w:rsidRPr="00C5450D">
        <w:rPr>
          <w:rFonts w:ascii="宋体" w:hAnsi="宋体" w:hint="eastAsia"/>
          <w:b/>
          <w:bCs/>
          <w:szCs w:val="21"/>
        </w:rPr>
        <w:t>5.</w:t>
      </w:r>
    </w:p>
    <w:p w:rsidR="007C342A" w:rsidRPr="00C5450D" w:rsidRDefault="007C342A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          ③若</w:t>
      </w:r>
      <w:r w:rsidR="00E567B5" w:rsidRPr="00E567B5">
        <w:rPr>
          <w:rFonts w:ascii="宋体" w:hAnsi="宋体"/>
          <w:b/>
          <w:bCs/>
          <w:szCs w:val="21"/>
        </w:rPr>
        <w:pict>
          <v:shape id="_x0000_i1082" type="#_x0000_t75" style="width:64.5pt;height:19.5pt;mso-position-horizontal-relative:page;mso-position-vertical-relative:page">
            <v:imagedata r:id="rId52" o:title=""/>
          </v:shape>
        </w:pict>
      </w:r>
      <w:r w:rsidRPr="00C5450D">
        <w:rPr>
          <w:rFonts w:ascii="宋体" w:hAnsi="宋体"/>
          <w:b/>
          <w:bCs/>
          <w:szCs w:val="21"/>
        </w:rPr>
        <w:t>&gt;</w:t>
      </w:r>
      <w:r w:rsidR="00E567B5" w:rsidRPr="00E567B5">
        <w:rPr>
          <w:rFonts w:ascii="宋体" w:hAnsi="宋体"/>
          <w:b/>
          <w:bCs/>
          <w:szCs w:val="21"/>
        </w:rPr>
        <w:pict>
          <v:shape id="_x0000_i1083" type="#_x0000_t75" style="width:9.75pt;height:10.5pt;mso-position-horizontal-relative:page;mso-position-vertical-relative:page">
            <v:imagedata r:id="rId51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恒成立，则</w:t>
      </w:r>
      <w:r w:rsidR="00E567B5" w:rsidRPr="00E567B5">
        <w:rPr>
          <w:rFonts w:ascii="宋体" w:hAnsi="宋体"/>
          <w:b/>
          <w:bCs/>
          <w:szCs w:val="21"/>
        </w:rPr>
        <w:pict>
          <v:shape id="_x0000_i1084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满足什么条件？答案：</w:t>
      </w:r>
      <w:r w:rsidR="00E567B5" w:rsidRPr="00E567B5">
        <w:rPr>
          <w:rFonts w:ascii="宋体" w:hAnsi="宋体"/>
          <w:b/>
          <w:bCs/>
          <w:szCs w:val="21"/>
        </w:rPr>
        <w:pict>
          <v:shape id="_x0000_i1085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86" type="#_x0000_t75" style="width:18pt;height:13.5pt;mso-position-horizontal-relative:page;mso-position-vertical-relative:page">
            <v:imagedata r:id="rId53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.</w:t>
      </w:r>
    </w:p>
    <w:p w:rsidR="00F81618" w:rsidRPr="00C5450D" w:rsidRDefault="00F81618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Cs/>
          <w:szCs w:val="21"/>
        </w:rPr>
      </w:pPr>
      <w:r w:rsidRPr="00C5450D">
        <w:rPr>
          <w:rFonts w:ascii="宋体" w:hAnsi="宋体" w:hint="eastAsia"/>
          <w:szCs w:val="21"/>
        </w:rPr>
        <w:t>【思路分析】</w:t>
      </w:r>
      <w:r w:rsidRPr="00C5450D">
        <w:rPr>
          <w:rFonts w:ascii="宋体" w:hAnsi="宋体" w:hint="eastAsia"/>
          <w:bCs/>
          <w:szCs w:val="21"/>
        </w:rPr>
        <w:t xml:space="preserve"> 如图</w:t>
      </w:r>
    </w:p>
    <w:p w:rsidR="007C342A" w:rsidRPr="00C5450D" w:rsidRDefault="00A97E3D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E567B5">
        <w:rPr>
          <w:rFonts w:ascii="宋体" w:hAnsi="宋体"/>
          <w:b/>
          <w:bCs/>
          <w:szCs w:val="21"/>
        </w:rPr>
        <w:pict>
          <v:shape id="_x0000_i1087" type="#_x0000_t75" style="width:279pt;height:1in;mso-position-horizontal-relative:page;mso-position-vertical-relative:page">
            <v:imagedata r:id="rId54" o:title=""/>
          </v:shape>
        </w:pict>
      </w:r>
    </w:p>
    <w:p w:rsidR="007C342A" w:rsidRPr="00C5450D" w:rsidRDefault="007C342A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   由上图当</w:t>
      </w:r>
      <w:r w:rsidR="00E567B5" w:rsidRPr="00E567B5">
        <w:rPr>
          <w:rFonts w:ascii="宋体" w:hAnsi="宋体"/>
          <w:b/>
          <w:bCs/>
          <w:szCs w:val="21"/>
        </w:rPr>
        <w:pict>
          <v:shape id="_x0000_i1088" type="#_x0000_t75" style="width:9.75pt;height:10.5pt;mso-position-horizontal-relative:page;mso-position-vertical-relative:page">
            <v:imagedata r:id="rId16" o:title=""/>
          </v:shape>
        </w:pict>
      </w:r>
      <w:r w:rsidRPr="00C5450D">
        <w:rPr>
          <w:rFonts w:ascii="宋体" w:hAnsi="宋体"/>
          <w:b/>
          <w:bCs/>
          <w:szCs w:val="21"/>
        </w:rPr>
        <w:t>≤</w:t>
      </w:r>
      <w:r w:rsidR="00E567B5" w:rsidRPr="00E567B5">
        <w:rPr>
          <w:rFonts w:ascii="宋体" w:hAnsi="宋体"/>
          <w:b/>
          <w:bCs/>
          <w:szCs w:val="21"/>
        </w:rPr>
        <w:pict>
          <v:shape id="_x0000_i1089" type="#_x0000_t75" style="width:18pt;height:12.75pt;mso-position-horizontal-relative:page;mso-position-vertical-relative:page">
            <v:imagedata r:id="rId55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时，</w:t>
      </w:r>
      <w:r w:rsidR="00E567B5" w:rsidRPr="00E567B5">
        <w:rPr>
          <w:rFonts w:ascii="宋体" w:hAnsi="宋体"/>
          <w:b/>
          <w:bCs/>
          <w:szCs w:val="21"/>
        </w:rPr>
        <w:pict>
          <v:shape id="_x0000_i1090" type="#_x0000_t75" style="width:64.5pt;height:19.5pt;mso-position-horizontal-relative:page;mso-position-vertical-relative:page">
            <v:imagedata r:id="rId52" o:title=""/>
          </v:shape>
        </w:pict>
      </w:r>
      <w:r w:rsidR="00E567B5" w:rsidRPr="00E567B5">
        <w:rPr>
          <w:rFonts w:ascii="宋体" w:hAnsi="宋体"/>
          <w:b/>
          <w:bCs/>
          <w:szCs w:val="21"/>
        </w:rPr>
        <w:pict>
          <v:shape id="_x0000_i1091" type="#_x0000_t75" style="width:18.75pt;height:13.5pt;mso-position-horizontal-relative:page;mso-position-vertical-relative:page">
            <v:imagedata r:id="rId56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；当</w:t>
      </w:r>
      <w:r w:rsidR="00E567B5" w:rsidRPr="00E567B5">
        <w:rPr>
          <w:rFonts w:ascii="宋体" w:hAnsi="宋体"/>
          <w:b/>
          <w:bCs/>
          <w:szCs w:val="21"/>
        </w:rPr>
        <w:pict>
          <v:shape id="_x0000_i1092" type="#_x0000_t75" style="width:9.75pt;height:10.5pt;mso-position-horizontal-relative:page;mso-position-vertical-relative:page">
            <v:imagedata r:id="rId16" o:title=""/>
          </v:shape>
        </w:pict>
      </w:r>
      <w:r w:rsidRPr="00C5450D">
        <w:rPr>
          <w:rFonts w:ascii="宋体" w:hAnsi="宋体"/>
          <w:b/>
          <w:bCs/>
          <w:szCs w:val="21"/>
        </w:rPr>
        <w:t>≥</w:t>
      </w:r>
      <w:r w:rsidRPr="00C5450D">
        <w:rPr>
          <w:rFonts w:ascii="宋体" w:hAnsi="宋体" w:hint="eastAsia"/>
          <w:b/>
          <w:bCs/>
          <w:szCs w:val="21"/>
        </w:rPr>
        <w:t>3时，</w:t>
      </w:r>
      <w:r w:rsidR="00E567B5" w:rsidRPr="00E567B5">
        <w:rPr>
          <w:rFonts w:ascii="宋体" w:hAnsi="宋体"/>
          <w:b/>
          <w:bCs/>
          <w:szCs w:val="21"/>
        </w:rPr>
        <w:pict>
          <v:shape id="_x0000_i1093" type="#_x0000_t75" style="width:64.5pt;height:19.5pt;mso-position-horizontal-relative:page;mso-position-vertical-relative:page">
            <v:imagedata r:id="rId52" o:title=""/>
          </v:shape>
        </w:pict>
      </w:r>
      <w:r w:rsidR="00E567B5" w:rsidRPr="00E567B5">
        <w:rPr>
          <w:rFonts w:ascii="宋体" w:hAnsi="宋体"/>
          <w:b/>
          <w:bCs/>
          <w:szCs w:val="21"/>
        </w:rPr>
        <w:pict>
          <v:shape id="_x0000_i1094" type="#_x0000_t75" style="width:24.75pt;height:13.5pt;mso-position-horizontal-relative:page;mso-position-vertical-relative:page">
            <v:imagedata r:id="rId57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；</w:t>
      </w:r>
    </w:p>
    <w:p w:rsidR="007C342A" w:rsidRPr="00C5450D" w:rsidRDefault="007C342A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>当</w:t>
      </w:r>
      <w:r w:rsidR="00E567B5" w:rsidRPr="00E567B5">
        <w:rPr>
          <w:rFonts w:ascii="宋体" w:hAnsi="宋体"/>
          <w:b/>
          <w:bCs/>
          <w:szCs w:val="21"/>
        </w:rPr>
        <w:pict>
          <v:shape id="_x0000_i1095" type="#_x0000_t75" style="width:18pt;height:12.75pt;mso-position-horizontal-relative:page;mso-position-vertical-relative:page">
            <v:imagedata r:id="rId58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96" type="#_x0000_t75" style="width:9.75pt;height:10.5pt;mso-position-horizontal-relative:page;mso-position-vertical-relative:page">
            <v:imagedata r:id="rId16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97" type="#_x0000_t75" style="width:8.25pt;height:13.5pt;mso-position-horizontal-relative:page;mso-position-vertical-relative:page">
            <v:imagedata r:id="rId59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，</w:t>
      </w:r>
      <w:r w:rsidR="00E567B5" w:rsidRPr="00E567B5">
        <w:rPr>
          <w:rFonts w:ascii="宋体" w:hAnsi="宋体"/>
          <w:b/>
          <w:bCs/>
          <w:szCs w:val="21"/>
        </w:rPr>
        <w:pict>
          <v:shape id="_x0000_i1098" type="#_x0000_t75" style="width:18pt;height:13.5pt;mso-position-horizontal-relative:page;mso-position-vertical-relative:page">
            <v:imagedata r:id="rId53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099" type="#_x0000_t75" style="width:64.5pt;height:19.5pt;mso-position-horizontal-relative:page;mso-position-vertical-relative:page">
            <v:imagedata r:id="rId52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100" type="#_x0000_t75" style="width:8.25pt;height:13.5pt;mso-position-horizontal-relative:page;mso-position-vertical-relative:page">
            <v:imagedata r:id="rId60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，所以</w:t>
      </w:r>
      <w:r w:rsidR="00E567B5" w:rsidRPr="00E567B5">
        <w:rPr>
          <w:rFonts w:ascii="宋体" w:hAnsi="宋体"/>
          <w:b/>
          <w:bCs/>
          <w:szCs w:val="21"/>
        </w:rPr>
        <w:pict>
          <v:shape id="_x0000_i1101" type="#_x0000_t75" style="width:18pt;height:13.5pt;mso-position-horizontal-relative:page;mso-position-vertical-relative:page">
            <v:imagedata r:id="rId53" o:title=""/>
          </v:shape>
        </w:pict>
      </w:r>
      <w:r w:rsidRPr="00C5450D">
        <w:rPr>
          <w:rFonts w:ascii="宋体" w:hAnsi="宋体"/>
          <w:b/>
          <w:bCs/>
          <w:szCs w:val="21"/>
        </w:rPr>
        <w:t>≤</w:t>
      </w:r>
      <w:r w:rsidR="00E567B5" w:rsidRPr="00E567B5">
        <w:rPr>
          <w:rFonts w:ascii="宋体" w:hAnsi="宋体"/>
          <w:b/>
          <w:bCs/>
          <w:szCs w:val="21"/>
        </w:rPr>
        <w:pict>
          <v:shape id="_x0000_i1102" type="#_x0000_t75" style="width:64.5pt;height:19.5pt;mso-position-horizontal-relative:page;mso-position-vertical-relative:page">
            <v:imagedata r:id="rId52" o:title=""/>
          </v:shape>
        </w:pict>
      </w:r>
      <w:r w:rsidRPr="00C5450D">
        <w:rPr>
          <w:rFonts w:ascii="宋体" w:hAnsi="宋体"/>
          <w:b/>
          <w:bCs/>
          <w:szCs w:val="21"/>
        </w:rPr>
        <w:t>≤</w:t>
      </w:r>
      <w:r w:rsidR="00E567B5" w:rsidRPr="00E567B5">
        <w:rPr>
          <w:rFonts w:ascii="宋体" w:hAnsi="宋体"/>
          <w:b/>
          <w:bCs/>
          <w:szCs w:val="21"/>
        </w:rPr>
        <w:pict>
          <v:shape id="_x0000_i1103" type="#_x0000_t75" style="width:8.25pt;height:13.5pt;mso-position-horizontal-relative:page;mso-position-vertical-relative:page">
            <v:imagedata r:id="rId60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.则</w:t>
      </w:r>
      <w:r w:rsidR="00E567B5" w:rsidRPr="00E567B5">
        <w:rPr>
          <w:rFonts w:ascii="宋体" w:hAnsi="宋体"/>
          <w:b/>
          <w:bCs/>
          <w:szCs w:val="21"/>
        </w:rPr>
        <w:pict>
          <v:shape id="_x0000_i1104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/>
          <w:b/>
          <w:bCs/>
          <w:szCs w:val="21"/>
        </w:rPr>
        <w:t>＜</w:t>
      </w:r>
      <w:r w:rsidR="00E567B5" w:rsidRPr="00E567B5">
        <w:rPr>
          <w:rFonts w:ascii="宋体" w:hAnsi="宋体"/>
          <w:b/>
          <w:bCs/>
          <w:szCs w:val="21"/>
        </w:rPr>
        <w:pict>
          <v:shape id="_x0000_i1105" type="#_x0000_t75" style="width:18pt;height:13.5pt;mso-position-horizontal-relative:page;mso-position-vertical-relative:page">
            <v:imagedata r:id="rId53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.</w:t>
      </w:r>
    </w:p>
    <w:p w:rsidR="007C342A" w:rsidRPr="00C5450D" w:rsidRDefault="007C342A" w:rsidP="00CA027F">
      <w:pPr>
        <w:adjustRightInd w:val="0"/>
        <w:snapToGrid w:val="0"/>
        <w:spacing w:line="276" w:lineRule="auto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b/>
          <w:bCs/>
          <w:szCs w:val="21"/>
        </w:rPr>
        <w:t xml:space="preserve"> </w:t>
      </w:r>
      <w:r w:rsidR="00E567B5" w:rsidRPr="00C5450D">
        <w:rPr>
          <w:rFonts w:ascii="宋体" w:hAnsi="宋体"/>
          <w:b/>
          <w:bCs/>
          <w:szCs w:val="21"/>
        </w:rPr>
        <w:fldChar w:fldCharType="begin"/>
      </w:r>
      <w:r w:rsidRPr="00C5450D">
        <w:rPr>
          <w:rFonts w:ascii="宋体" w:hAnsi="宋体"/>
          <w:b/>
          <w:bCs/>
          <w:szCs w:val="21"/>
        </w:rPr>
        <w:instrText xml:space="preserve"> = 4 \* GB3 \* MERGEFORMAT </w:instrText>
      </w:r>
      <w:r w:rsidR="00E567B5" w:rsidRPr="00C5450D">
        <w:rPr>
          <w:rFonts w:ascii="宋体" w:hAnsi="宋体"/>
          <w:b/>
          <w:bCs/>
          <w:szCs w:val="21"/>
        </w:rPr>
        <w:fldChar w:fldCharType="separate"/>
      </w:r>
      <w:r w:rsidRPr="00C5450D">
        <w:rPr>
          <w:rFonts w:ascii="宋体" w:hAnsi="宋体"/>
          <w:b/>
          <w:bCs/>
          <w:szCs w:val="21"/>
        </w:rPr>
        <w:t>④</w:t>
      </w:r>
      <w:r w:rsidR="00E567B5" w:rsidRPr="00C5450D">
        <w:rPr>
          <w:rFonts w:ascii="宋体" w:hAnsi="宋体"/>
          <w:b/>
          <w:bCs/>
          <w:szCs w:val="21"/>
        </w:rPr>
        <w:fldChar w:fldCharType="end"/>
      </w:r>
      <w:r w:rsidRPr="00C5450D">
        <w:rPr>
          <w:rFonts w:ascii="宋体" w:hAnsi="宋体" w:hint="eastAsia"/>
          <w:b/>
          <w:bCs/>
          <w:szCs w:val="21"/>
        </w:rPr>
        <w:t>若</w:t>
      </w:r>
      <w:r w:rsidR="00E567B5" w:rsidRPr="00E567B5">
        <w:rPr>
          <w:rFonts w:ascii="宋体" w:hAnsi="宋体"/>
          <w:b/>
          <w:bCs/>
          <w:szCs w:val="21"/>
        </w:rPr>
        <w:pict>
          <v:shape id="_x0000_i1106" type="#_x0000_t75" style="width:64.5pt;height:19.5pt;mso-position-horizontal-relative:page;mso-position-vertical-relative:page">
            <v:imagedata r:id="rId52" o:title=""/>
          </v:shape>
        </w:pict>
      </w:r>
      <w:r w:rsidRPr="00C5450D">
        <w:rPr>
          <w:rFonts w:ascii="宋体" w:hAnsi="宋体"/>
          <w:b/>
          <w:bCs/>
          <w:szCs w:val="21"/>
        </w:rPr>
        <w:t>&lt;</w:t>
      </w:r>
      <w:r w:rsidR="00E567B5" w:rsidRPr="00E567B5">
        <w:rPr>
          <w:rFonts w:ascii="宋体" w:hAnsi="宋体"/>
          <w:b/>
          <w:bCs/>
          <w:szCs w:val="21"/>
        </w:rPr>
        <w:pict>
          <v:shape id="_x0000_i1107" type="#_x0000_t75" style="width:9.75pt;height:10.5pt;mso-position-horizontal-relative:page;mso-position-vertical-relative:page">
            <v:imagedata r:id="rId51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时，则</w:t>
      </w:r>
      <w:r w:rsidR="00E567B5" w:rsidRPr="00E567B5">
        <w:rPr>
          <w:rFonts w:ascii="宋体" w:hAnsi="宋体"/>
          <w:b/>
          <w:bCs/>
          <w:szCs w:val="21"/>
        </w:rPr>
        <w:pict>
          <v:shape id="_x0000_i1108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 w:hint="eastAsia"/>
          <w:b/>
          <w:bCs/>
          <w:szCs w:val="21"/>
        </w:rPr>
        <w:t>满足什么条件？答案：</w:t>
      </w:r>
      <w:r w:rsidR="00E567B5" w:rsidRPr="00E567B5">
        <w:rPr>
          <w:rFonts w:ascii="宋体" w:hAnsi="宋体"/>
          <w:b/>
          <w:bCs/>
          <w:szCs w:val="21"/>
        </w:rPr>
        <w:pict>
          <v:shape id="_x0000_i1109" type="#_x0000_t75" style="width:9.75pt;height:10.5pt;mso-position-horizontal-relative:page;mso-position-vertical-relative:page">
            <v:imagedata r:id="rId44" o:title=""/>
          </v:shape>
        </w:pict>
      </w:r>
      <w:r w:rsidRPr="00C5450D">
        <w:rPr>
          <w:rFonts w:ascii="宋体" w:hAnsi="宋体"/>
          <w:b/>
          <w:bCs/>
          <w:szCs w:val="21"/>
        </w:rPr>
        <w:t>&gt;</w:t>
      </w:r>
      <w:r w:rsidRPr="00C5450D">
        <w:rPr>
          <w:rFonts w:ascii="宋体" w:hAnsi="宋体" w:hint="eastAsia"/>
          <w:b/>
          <w:bCs/>
          <w:szCs w:val="21"/>
        </w:rPr>
        <w:t>5.</w:t>
      </w:r>
    </w:p>
    <w:p w:rsidR="00D44399" w:rsidRDefault="00E24972" w:rsidP="00CA027F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宋体" w:hAnsi="宋体"/>
          <w:b/>
          <w:bCs/>
          <w:szCs w:val="21"/>
        </w:rPr>
      </w:pPr>
      <w:r w:rsidRPr="00C5450D">
        <w:rPr>
          <w:rFonts w:ascii="宋体" w:hAnsi="宋体" w:hint="eastAsia"/>
          <w:szCs w:val="21"/>
        </w:rPr>
        <w:t>【点评】绝对值的几何意义的运用是一个高超的技巧，这种简捷、巧妙的方法在解决不等式问题中又一次让我看到了它的魅力，所以在教学中应引起我们的重视。</w:t>
      </w:r>
    </w:p>
    <w:p w:rsidR="00F86EC8" w:rsidRPr="00F86EC8" w:rsidRDefault="00F86EC8" w:rsidP="00CA027F">
      <w:pPr>
        <w:adjustRightInd w:val="0"/>
        <w:snapToGrid w:val="0"/>
        <w:spacing w:line="276" w:lineRule="auto"/>
        <w:ind w:firstLineChars="200" w:firstLine="420"/>
        <w:textAlignment w:val="center"/>
        <w:rPr>
          <w:rFonts w:ascii="宋体" w:hAnsi="宋体"/>
          <w:szCs w:val="21"/>
        </w:rPr>
      </w:pPr>
      <w:r w:rsidRPr="00F86EC8">
        <w:rPr>
          <w:rFonts w:ascii="宋体" w:hAnsi="宋体" w:hint="eastAsia"/>
          <w:szCs w:val="21"/>
        </w:rPr>
        <w:t>以上三类数学问题，看似</w:t>
      </w:r>
      <w:r>
        <w:rPr>
          <w:rFonts w:ascii="宋体" w:hAnsi="宋体" w:hint="eastAsia"/>
          <w:szCs w:val="21"/>
        </w:rPr>
        <w:t>不同</w:t>
      </w:r>
      <w:r w:rsidR="008179CA">
        <w:rPr>
          <w:rFonts w:ascii="宋体" w:hAnsi="宋体" w:hint="eastAsia"/>
          <w:szCs w:val="21"/>
        </w:rPr>
        <w:t>角度的应用</w:t>
      </w:r>
      <w:r>
        <w:rPr>
          <w:rFonts w:ascii="宋体" w:hAnsi="宋体" w:hint="eastAsia"/>
          <w:szCs w:val="21"/>
        </w:rPr>
        <w:t>，需要使用不同的解法，但是在引入模型概念后，全部统一到了数轴上的距离问题，一个计算距离，一个是知道距离找到点，最后一个是知道距离寻找范围，转</w:t>
      </w:r>
      <w:r w:rsidR="008179CA">
        <w:rPr>
          <w:rFonts w:ascii="宋体" w:hAnsi="宋体" w:hint="eastAsia"/>
          <w:szCs w:val="21"/>
        </w:rPr>
        <w:t>化</w:t>
      </w:r>
      <w:r>
        <w:rPr>
          <w:rFonts w:ascii="宋体" w:hAnsi="宋体" w:hint="eastAsia"/>
          <w:szCs w:val="21"/>
        </w:rPr>
        <w:t>为模型后，可以使用统一的方法进行解决，同时在设计题目时，从2点问题，引申出3点问题，再到4点问题，最后到N点问题，让题目从简入深，让学生学会循序渐进的思考问题，掌握复杂题目的解题</w:t>
      </w:r>
      <w:r>
        <w:rPr>
          <w:rFonts w:ascii="宋体" w:hAnsi="宋体" w:hint="eastAsia"/>
          <w:szCs w:val="21"/>
        </w:rPr>
        <w:lastRenderedPageBreak/>
        <w:t>办法，学会化繁为简的解题思路，进而对绝对值问题形成深刻的印象。</w:t>
      </w:r>
    </w:p>
    <w:p w:rsidR="00DA4BA1" w:rsidRDefault="00DA4BA1" w:rsidP="00CA027F">
      <w:pPr>
        <w:adjustRightInd w:val="0"/>
        <w:snapToGrid w:val="0"/>
        <w:spacing w:line="276" w:lineRule="auto"/>
        <w:ind w:firstLineChars="197" w:firstLine="414"/>
        <w:textAlignment w:val="center"/>
        <w:rPr>
          <w:rFonts w:ascii="宋体" w:hAnsi="宋体"/>
          <w:bCs/>
          <w:szCs w:val="21"/>
        </w:rPr>
      </w:pPr>
      <w:r w:rsidRPr="00221955">
        <w:rPr>
          <w:rFonts w:ascii="宋体" w:hAnsi="宋体" w:hint="eastAsia"/>
          <w:bCs/>
          <w:szCs w:val="21"/>
        </w:rPr>
        <w:t>波利亚指出：“解题的价值不是答案本身，而是在于弄清是怎样想到这个解法的</w:t>
      </w:r>
      <w:r w:rsidR="007D3B74">
        <w:rPr>
          <w:rFonts w:ascii="宋体" w:hAnsi="宋体" w:hint="eastAsia"/>
          <w:bCs/>
          <w:szCs w:val="21"/>
        </w:rPr>
        <w:t>。</w:t>
      </w:r>
      <w:r w:rsidRPr="00221955">
        <w:rPr>
          <w:rFonts w:ascii="宋体" w:hAnsi="宋体"/>
          <w:bCs/>
          <w:szCs w:val="21"/>
        </w:rPr>
        <w:t>”</w:t>
      </w:r>
      <w:r w:rsidR="007D3B74" w:rsidRPr="007D3B74">
        <w:rPr>
          <w:rFonts w:ascii="宋体" w:hAnsi="宋体" w:hint="eastAsia"/>
          <w:bCs/>
          <w:szCs w:val="21"/>
        </w:rPr>
        <w:t>聚焦数学模型，</w:t>
      </w:r>
      <w:r w:rsidR="007D3B74" w:rsidRPr="00221955">
        <w:rPr>
          <w:rFonts w:ascii="宋体" w:hAnsi="宋体" w:hint="eastAsia"/>
          <w:bCs/>
          <w:szCs w:val="21"/>
        </w:rPr>
        <w:t>通过典型的</w:t>
      </w:r>
      <w:r w:rsidR="007D3B74">
        <w:rPr>
          <w:rFonts w:ascii="宋体" w:hAnsi="宋体" w:hint="eastAsia"/>
          <w:bCs/>
          <w:szCs w:val="21"/>
        </w:rPr>
        <w:t>例题</w:t>
      </w:r>
      <w:r w:rsidR="007D3B74" w:rsidRPr="00221955">
        <w:rPr>
          <w:rFonts w:ascii="宋体" w:hAnsi="宋体" w:hint="eastAsia"/>
          <w:bCs/>
          <w:szCs w:val="21"/>
        </w:rPr>
        <w:t>教学达到</w:t>
      </w:r>
      <w:r w:rsidR="0052062B">
        <w:rPr>
          <w:rFonts w:ascii="宋体" w:hAnsi="宋体" w:hint="eastAsia"/>
          <w:bCs/>
          <w:szCs w:val="21"/>
        </w:rPr>
        <w:t>深度思考，</w:t>
      </w:r>
      <w:r w:rsidR="007D3B74" w:rsidRPr="00221955">
        <w:rPr>
          <w:rFonts w:ascii="宋体" w:hAnsi="宋体" w:hint="eastAsia"/>
          <w:bCs/>
          <w:szCs w:val="21"/>
        </w:rPr>
        <w:t>深化</w:t>
      </w:r>
      <w:r w:rsidR="0052062B">
        <w:rPr>
          <w:rFonts w:ascii="宋体" w:hAnsi="宋体" w:hint="eastAsia"/>
          <w:bCs/>
          <w:szCs w:val="21"/>
        </w:rPr>
        <w:t>理解</w:t>
      </w:r>
      <w:r w:rsidR="007D3B74" w:rsidRPr="00221955">
        <w:rPr>
          <w:rFonts w:ascii="宋体" w:hAnsi="宋体" w:hint="eastAsia"/>
          <w:bCs/>
          <w:szCs w:val="21"/>
        </w:rPr>
        <w:t>、提炼方法、渗透思想</w:t>
      </w:r>
      <w:r w:rsidR="007D3B74" w:rsidRPr="007D3B74">
        <w:rPr>
          <w:rFonts w:ascii="宋体" w:hAnsi="宋体" w:hint="eastAsia"/>
          <w:bCs/>
          <w:szCs w:val="21"/>
        </w:rPr>
        <w:t>、优化思维的目的，让学生的学习体验经历从模糊到清晰的过程，引发学生深度思考</w:t>
      </w:r>
      <w:r w:rsidR="007D3B74" w:rsidRPr="007D3B74">
        <w:rPr>
          <w:rFonts w:ascii="宋体" w:hAnsi="宋体"/>
          <w:bCs/>
          <w:szCs w:val="21"/>
        </w:rPr>
        <w:t xml:space="preserve">, </w:t>
      </w:r>
      <w:r w:rsidR="007D3B74" w:rsidRPr="007D3B74">
        <w:rPr>
          <w:rFonts w:ascii="宋体" w:hAnsi="宋体" w:hint="eastAsia"/>
          <w:bCs/>
          <w:szCs w:val="21"/>
        </w:rPr>
        <w:t>从而提升数学素养。</w:t>
      </w:r>
    </w:p>
    <w:p w:rsidR="002B61EF" w:rsidRPr="002B61EF" w:rsidRDefault="002B61EF" w:rsidP="00CA027F">
      <w:pPr>
        <w:adjustRightInd w:val="0"/>
        <w:snapToGrid w:val="0"/>
        <w:spacing w:line="276" w:lineRule="auto"/>
        <w:ind w:firstLineChars="197" w:firstLine="414"/>
        <w:textAlignment w:val="center"/>
        <w:rPr>
          <w:rFonts w:ascii="宋体" w:hAnsi="宋体"/>
          <w:bCs/>
          <w:szCs w:val="21"/>
        </w:rPr>
      </w:pPr>
    </w:p>
    <w:sectPr w:rsidR="002B61EF" w:rsidRPr="002B61EF" w:rsidSect="00221955">
      <w:pgSz w:w="11906" w:h="16838"/>
      <w:pgMar w:top="1440" w:right="1133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D2" w:rsidRDefault="00D003D2" w:rsidP="000B0BDB">
      <w:r>
        <w:separator/>
      </w:r>
    </w:p>
  </w:endnote>
  <w:endnote w:type="continuationSeparator" w:id="1">
    <w:p w:rsidR="00D003D2" w:rsidRDefault="00D003D2" w:rsidP="000B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D2" w:rsidRDefault="00D003D2" w:rsidP="000B0BDB">
      <w:r>
        <w:separator/>
      </w:r>
    </w:p>
  </w:footnote>
  <w:footnote w:type="continuationSeparator" w:id="1">
    <w:p w:rsidR="00D003D2" w:rsidRDefault="00D003D2" w:rsidP="000B0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>
      <w:start w:val="3"/>
      <w:numFmt w:val="decimal"/>
      <w:suff w:val="nothing"/>
      <w:lvlText w:val="（%1）"/>
      <w:lvlJc w:val="left"/>
    </w:lvl>
  </w:abstractNum>
  <w:abstractNum w:abstractNumId="3">
    <w:nsid w:val="09B62DBB"/>
    <w:multiLevelType w:val="hybridMultilevel"/>
    <w:tmpl w:val="CFB87E0E"/>
    <w:lvl w:ilvl="0" w:tplc="41445D1E">
      <w:start w:val="1"/>
      <w:numFmt w:val="decimal"/>
      <w:lvlText w:val="例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E51391D"/>
    <w:multiLevelType w:val="hybridMultilevel"/>
    <w:tmpl w:val="06A44302"/>
    <w:lvl w:ilvl="0" w:tplc="6C80E59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7D258F"/>
    <w:multiLevelType w:val="hybridMultilevel"/>
    <w:tmpl w:val="91A60A30"/>
    <w:lvl w:ilvl="0" w:tplc="8FFAE9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3F31"/>
    <w:rsid w:val="000B0BDB"/>
    <w:rsid w:val="000F0B61"/>
    <w:rsid w:val="00114F8E"/>
    <w:rsid w:val="00144F7A"/>
    <w:rsid w:val="00172A27"/>
    <w:rsid w:val="00176B55"/>
    <w:rsid w:val="001F184A"/>
    <w:rsid w:val="00221955"/>
    <w:rsid w:val="002B61EF"/>
    <w:rsid w:val="002D4B15"/>
    <w:rsid w:val="00334935"/>
    <w:rsid w:val="00343DA9"/>
    <w:rsid w:val="00382417"/>
    <w:rsid w:val="00413717"/>
    <w:rsid w:val="00494643"/>
    <w:rsid w:val="00494B00"/>
    <w:rsid w:val="004971AF"/>
    <w:rsid w:val="004A3B1C"/>
    <w:rsid w:val="004D162B"/>
    <w:rsid w:val="004D40C7"/>
    <w:rsid w:val="0052062B"/>
    <w:rsid w:val="00542E0B"/>
    <w:rsid w:val="005548A5"/>
    <w:rsid w:val="00572C22"/>
    <w:rsid w:val="00577094"/>
    <w:rsid w:val="005802CF"/>
    <w:rsid w:val="00586537"/>
    <w:rsid w:val="00593239"/>
    <w:rsid w:val="005A059A"/>
    <w:rsid w:val="005F445E"/>
    <w:rsid w:val="00612AE0"/>
    <w:rsid w:val="00614627"/>
    <w:rsid w:val="00710F9D"/>
    <w:rsid w:val="00751551"/>
    <w:rsid w:val="007742CB"/>
    <w:rsid w:val="007A1A34"/>
    <w:rsid w:val="007C342A"/>
    <w:rsid w:val="007C4CD0"/>
    <w:rsid w:val="007D1F4F"/>
    <w:rsid w:val="007D3B74"/>
    <w:rsid w:val="007D60C4"/>
    <w:rsid w:val="007F7406"/>
    <w:rsid w:val="008179CA"/>
    <w:rsid w:val="00854675"/>
    <w:rsid w:val="00876FF9"/>
    <w:rsid w:val="008873A2"/>
    <w:rsid w:val="00911277"/>
    <w:rsid w:val="00944D6F"/>
    <w:rsid w:val="00957266"/>
    <w:rsid w:val="00980C82"/>
    <w:rsid w:val="009F057F"/>
    <w:rsid w:val="00A80810"/>
    <w:rsid w:val="00A91004"/>
    <w:rsid w:val="00A97E3D"/>
    <w:rsid w:val="00B04B79"/>
    <w:rsid w:val="00B326FB"/>
    <w:rsid w:val="00C5450D"/>
    <w:rsid w:val="00C852F4"/>
    <w:rsid w:val="00C90286"/>
    <w:rsid w:val="00C94432"/>
    <w:rsid w:val="00CA027F"/>
    <w:rsid w:val="00CC07BF"/>
    <w:rsid w:val="00CC2FE2"/>
    <w:rsid w:val="00CE1377"/>
    <w:rsid w:val="00D003D2"/>
    <w:rsid w:val="00D11F9F"/>
    <w:rsid w:val="00D373B4"/>
    <w:rsid w:val="00D44399"/>
    <w:rsid w:val="00D74697"/>
    <w:rsid w:val="00D76BA6"/>
    <w:rsid w:val="00DA4BA1"/>
    <w:rsid w:val="00E24972"/>
    <w:rsid w:val="00E567B5"/>
    <w:rsid w:val="00E9613C"/>
    <w:rsid w:val="00EA028E"/>
    <w:rsid w:val="00EA1E2C"/>
    <w:rsid w:val="00EC2A34"/>
    <w:rsid w:val="00ED7360"/>
    <w:rsid w:val="00EF16ED"/>
    <w:rsid w:val="00F72FE6"/>
    <w:rsid w:val="00F81618"/>
    <w:rsid w:val="00F83030"/>
    <w:rsid w:val="00F86EC8"/>
    <w:rsid w:val="00FA03E5"/>
    <w:rsid w:val="00FC10E0"/>
    <w:rsid w:val="00FE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B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567B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png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http://www.pep.com.cn/czsx/xszx/jtzd/czsxffjq/201107/W020110712540114188736.gif" TargetMode="External"/><Relationship Id="rId47" Type="http://schemas.openxmlformats.org/officeDocument/2006/relationships/image" Target="media/image38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3.png"/><Relationship Id="rId54" Type="http://schemas.openxmlformats.org/officeDocument/2006/relationships/image" Target="media/image44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http://www.pep.com.cn/czsx/xszx/jtzd/czsxffjq/201107/W020110712540114189846.gif" TargetMode="External"/><Relationship Id="rId45" Type="http://schemas.openxmlformats.org/officeDocument/2006/relationships/image" Target="media/image36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http://www.pep.com.cn/czsx/xszx/jtzd/czsxffjq/201107/W020110712540114335332.jpg" TargetMode="External"/><Relationship Id="rId57" Type="http://schemas.openxmlformats.org/officeDocument/2006/relationships/image" Target="media/image47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5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4.wmf"/><Relationship Id="rId48" Type="http://schemas.openxmlformats.org/officeDocument/2006/relationships/image" Target="media/image39.jpeg"/><Relationship Id="rId56" Type="http://schemas.openxmlformats.org/officeDocument/2006/relationships/image" Target="media/image46.wmf"/><Relationship Id="rId8" Type="http://schemas.openxmlformats.org/officeDocument/2006/relationships/image" Target="media/image1.wmf"/><Relationship Id="rId51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7.wmf"/><Relationship Id="rId59" Type="http://schemas.openxmlformats.org/officeDocument/2006/relationships/image" Target="media/image4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770;&#25991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B8A1-0F57-4CE6-B89C-973C13E6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4</Pages>
  <Words>625</Words>
  <Characters>3566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绝对值几何意义应用</dc:title>
  <dc:creator>jiang</dc:creator>
  <cp:lastModifiedBy>admin</cp:lastModifiedBy>
  <cp:revision>2</cp:revision>
  <dcterms:created xsi:type="dcterms:W3CDTF">2021-10-25T12:44:00Z</dcterms:created>
  <dcterms:modified xsi:type="dcterms:W3CDTF">2021-10-25T12:44:00Z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