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7" w:rsidRDefault="006F792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</w:t>
      </w:r>
      <w:r w:rsidR="00691CD9">
        <w:rPr>
          <w:rFonts w:ascii="宋体" w:eastAsia="宋体" w:hAnsi="宋体" w:hint="eastAsia"/>
          <w:b/>
          <w:bCs/>
          <w:sz w:val="36"/>
          <w:szCs w:val="36"/>
        </w:rPr>
        <w:t>十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="00691CD9">
        <w:rPr>
          <w:rFonts w:ascii="宋体" w:eastAsia="宋体" w:hAnsi="宋体" w:hint="eastAsia"/>
          <w:b/>
          <w:bCs/>
          <w:sz w:val="36"/>
          <w:szCs w:val="36"/>
        </w:rPr>
        <w:t xml:space="preserve">二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 w:rsidR="00691CD9">
        <w:rPr>
          <w:rFonts w:ascii="宋体" w:eastAsia="宋体" w:hAnsi="宋体" w:hint="eastAsia"/>
          <w:b/>
          <w:bCs/>
          <w:sz w:val="36"/>
          <w:szCs w:val="36"/>
        </w:rPr>
        <w:t>5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691CD9">
        <w:rPr>
          <w:rFonts w:ascii="宋体" w:eastAsia="宋体" w:hAnsi="宋体" w:hint="eastAsia"/>
          <w:b/>
          <w:bCs/>
          <w:sz w:val="36"/>
          <w:szCs w:val="36"/>
        </w:rPr>
        <w:t>10</w:t>
      </w:r>
      <w:r>
        <w:rPr>
          <w:rFonts w:ascii="宋体" w:eastAsia="宋体" w:hAnsi="宋体"/>
          <w:b/>
          <w:bCs/>
          <w:sz w:val="36"/>
          <w:szCs w:val="36"/>
        </w:rPr>
        <w:t>日—</w:t>
      </w:r>
      <w:r w:rsidR="00691CD9">
        <w:rPr>
          <w:rFonts w:ascii="宋体" w:eastAsia="宋体" w:hAnsi="宋体" w:hint="eastAsia"/>
          <w:b/>
          <w:bCs/>
          <w:sz w:val="36"/>
          <w:szCs w:val="36"/>
        </w:rPr>
        <w:t>5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691CD9">
        <w:rPr>
          <w:rFonts w:ascii="宋体" w:eastAsia="宋体" w:hAnsi="宋体" w:hint="eastAsia"/>
          <w:b/>
          <w:bCs/>
          <w:sz w:val="36"/>
          <w:szCs w:val="36"/>
        </w:rPr>
        <w:t>14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C22AE7" w:rsidRDefault="006F7920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 w:rsidR="00122C12">
        <w:t>生机勃勃乐参与 经历体验有感受</w:t>
      </w:r>
      <w:r w:rsidR="00122C12">
        <w:rPr>
          <w:rFonts w:hint="eastAsia"/>
        </w:rPr>
        <w:t xml:space="preserve"> </w:t>
      </w:r>
      <w:r w:rsidR="00122C12">
        <w:t>我是最美活力娃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656"/>
        <w:gridCol w:w="4961"/>
        <w:gridCol w:w="2268"/>
        <w:gridCol w:w="2693"/>
        <w:gridCol w:w="1844"/>
      </w:tblGrid>
      <w:tr w:rsidR="00C22AE7" w:rsidTr="00BB7401">
        <w:trPr>
          <w:trHeight w:val="540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1A17D5" w:rsidTr="00BB7401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A17D5" w:rsidRDefault="001A17D5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1A17D5" w:rsidRDefault="001A17D5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17D5" w:rsidRPr="004B0B15" w:rsidRDefault="001A17D5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本周</w:t>
            </w:r>
          </w:p>
          <w:p w:rsidR="001A17D5" w:rsidRPr="004B0B15" w:rsidRDefault="001A17D5" w:rsidP="00B1370E">
            <w:pPr>
              <w:pStyle w:val="paragraph"/>
              <w:spacing w:before="0" w:beforeAutospacing="0" w:after="0" w:afterAutospacing="0"/>
              <w:ind w:firstLineChars="100" w:firstLine="24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7D5" w:rsidRPr="004B0B15" w:rsidRDefault="001A17D5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部分教师进行“新冠”疫苗接种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7D5" w:rsidRPr="004B0B15" w:rsidRDefault="001A17D5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7D5" w:rsidRPr="004B0B15" w:rsidRDefault="001A17D5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7D5" w:rsidRPr="0004766C" w:rsidRDefault="001A17D5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17D5" w:rsidTr="00AE33F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A17D5" w:rsidRDefault="001A17D5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17D5" w:rsidRDefault="001A17D5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7D5" w:rsidRDefault="001A17D5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准备区诗歌文化节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7D5" w:rsidRPr="004B0B15" w:rsidRDefault="001A17D5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7D5" w:rsidRDefault="001A17D5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17D5" w:rsidRPr="0004766C" w:rsidRDefault="001A17D5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B2BF1" w:rsidRDefault="00691CD9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CB2BF1"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="00CB2BF1"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CB2BF1" w:rsidRDefault="00CB2BF1" w:rsidP="00B1370E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60A" w:rsidRDefault="00D5560A" w:rsidP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智慧人事编制系统更新完善</w:t>
            </w:r>
          </w:p>
          <w:p w:rsidR="00CB2BF1" w:rsidRPr="00D5560A" w:rsidRDefault="00CB2BF1">
            <w:pPr>
              <w:pStyle w:val="paragraph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BF1" w:rsidRDefault="00B336DC">
            <w:pPr>
              <w:pStyle w:val="paragraph"/>
              <w:spacing w:before="0" w:beforeAutospacing="0" w:after="0" w:afterAutospacing="0"/>
            </w:pPr>
            <w:r>
              <w:t>会计室</w:t>
            </w:r>
            <w:r>
              <w:rPr>
                <w:rFonts w:hint="eastAsia"/>
              </w:rPr>
              <w:t xml:space="preserve"> 赵海琴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B2BF1" w:rsidRDefault="00CB2BF1" w:rsidP="00592F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上午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D5560A">
            <w:pPr>
              <w:pStyle w:val="paragraph"/>
              <w:spacing w:before="0" w:beforeAutospacing="0" w:after="0" w:afterAutospacing="0"/>
            </w:pPr>
            <w:r>
              <w:t>天成幼儿园大班来校参加幼小衔接活动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D5560A">
            <w:pPr>
              <w:pStyle w:val="paragraph"/>
              <w:spacing w:before="0" w:beforeAutospacing="0" w:after="0" w:afterAutospacing="0"/>
            </w:pPr>
            <w:r>
              <w:t>教导处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黄益芬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D5560A">
            <w:pPr>
              <w:pStyle w:val="paragraph"/>
              <w:spacing w:before="0" w:beforeAutospacing="0" w:after="0" w:afterAutospacing="0"/>
            </w:pPr>
            <w:r>
              <w:t>一年级师生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B2BF1" w:rsidRDefault="00CB2BF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9:40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1CD9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91CD9" w:rsidRDefault="00691CD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1CD9" w:rsidRDefault="00D5560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12:50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1CD9" w:rsidRDefault="001A17D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</w:t>
            </w:r>
            <w:r w:rsidR="00691CD9">
              <w:rPr>
                <w:rFonts w:hint="eastAsia"/>
                <w:color w:val="000000"/>
              </w:rPr>
              <w:t>区小学数学青年教师基本功竞赛（第一轮）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1CD9" w:rsidRDefault="0069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行政办 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1CD9" w:rsidRDefault="0069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1CD9" w:rsidRDefault="00691CD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5560A" w:rsidTr="000952F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560A" w:rsidRDefault="00D5560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参加新北区中小学生艺术表演类比赛（声乐）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2F3" w:rsidRDefault="00D5560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</w:t>
            </w:r>
            <w:r w:rsidR="000952F3">
              <w:rPr>
                <w:rFonts w:hint="eastAsia"/>
                <w:color w:val="000000"/>
              </w:rPr>
              <w:t>）</w:t>
            </w:r>
          </w:p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新桥二小</w:t>
            </w:r>
          </w:p>
        </w:tc>
      </w:tr>
      <w:tr w:rsidR="00D5560A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560A" w:rsidRDefault="00D5560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15:30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常州市棒垒球</w:t>
            </w:r>
            <w:proofErr w:type="gramEnd"/>
            <w:r>
              <w:rPr>
                <w:rFonts w:hint="eastAsia"/>
                <w:color w:val="000000"/>
              </w:rPr>
              <w:t>竞赛筹备会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姚建法、杨阳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CB2BF1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B2BF1" w:rsidRDefault="00CB2BF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16:40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69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全体教师</w:t>
            </w:r>
            <w:r w:rsidR="00CB2BF1">
              <w:rPr>
                <w:rFonts w:hint="eastAsia"/>
                <w:color w:val="000000"/>
              </w:rPr>
              <w:t>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69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</w:t>
            </w:r>
            <w:r w:rsidR="00691CD9">
              <w:rPr>
                <w:rFonts w:hint="eastAsia"/>
                <w:color w:val="000000"/>
              </w:rPr>
              <w:t>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69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C22AE7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Pr="004B0B15" w:rsidRDefault="00C22AE7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A17D5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A17D5" w:rsidRDefault="001A17D5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1A17D5" w:rsidRDefault="001A17D5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上交新桥街道党建材料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A17D5" w:rsidTr="000952F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A17D5" w:rsidRDefault="001A17D5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参加新北区中小学艺术表演类比赛（戏剧）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副校长室（1）</w:t>
            </w:r>
          </w:p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河海实验学校</w:t>
            </w:r>
          </w:p>
        </w:tc>
      </w:tr>
      <w:tr w:rsidR="001A17D5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A17D5" w:rsidRDefault="001A17D5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 w:rsidP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语文学科研究活动之毕业班复习</w:t>
            </w:r>
          </w:p>
          <w:p w:rsidR="001A17D5" w:rsidRDefault="001A17D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1A17D5" w:rsidRDefault="001A17D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研讨</w:t>
            </w:r>
          </w:p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语文学科研究活动之关键能力监测研讨（三至五年级）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1A17D5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A17D5" w:rsidRDefault="001A17D5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 w:rsidP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语文学科基本功参赛教师集训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1A17D5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A17D5" w:rsidRDefault="001A17D5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科学老师基本功比赛指导活动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7D5" w:rsidRDefault="001A17D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科学教室</w:t>
            </w:r>
          </w:p>
        </w:tc>
      </w:tr>
      <w:tr w:rsidR="00C22AE7" w:rsidTr="00BB7401">
        <w:trPr>
          <w:trHeight w:hRule="exact" w:val="68"/>
        </w:trPr>
        <w:tc>
          <w:tcPr>
            <w:tcW w:w="146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560A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560A" w:rsidRDefault="00D5560A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D5560A" w:rsidRDefault="00D5560A" w:rsidP="006678E2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D5560A" w:rsidRDefault="00D5560A" w:rsidP="006678E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8:05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六年级语文、英语期末考试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t>六年级语文、英语教师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t>详见安排表</w:t>
            </w:r>
          </w:p>
        </w:tc>
      </w:tr>
      <w:tr w:rsidR="00D5560A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560A" w:rsidRDefault="00D5560A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13:00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1A17D5" w:rsidP="0069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</w:t>
            </w:r>
            <w:r w:rsidR="00D5560A">
              <w:rPr>
                <w:rFonts w:hint="eastAsia"/>
                <w:color w:val="000000"/>
              </w:rPr>
              <w:t>区小学语文青年教师基本功竞赛（第一轮）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Pr="00691CD9" w:rsidRDefault="00D5560A">
            <w:pPr>
              <w:pStyle w:val="paragraph"/>
              <w:spacing w:before="0" w:beforeAutospacing="0" w:after="0" w:afterAutospacing="0"/>
            </w:pPr>
            <w:r>
              <w:t>教科室</w:t>
            </w:r>
            <w:r>
              <w:rPr>
                <w:rFonts w:hint="eastAsia"/>
              </w:rPr>
              <w:t xml:space="preserve"> 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  <w:jc w:val="both"/>
            </w:pPr>
            <w:r>
              <w:t>奔牛实验小学</w:t>
            </w:r>
          </w:p>
        </w:tc>
      </w:tr>
      <w:tr w:rsidR="001E1D96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D96" w:rsidRDefault="001E1D96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D96" w:rsidRDefault="001E1D96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14:20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D96" w:rsidRDefault="001E1D96" w:rsidP="00A929B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集团化办学区级展示之</w:t>
            </w:r>
            <w:proofErr w:type="gramStart"/>
            <w:r>
              <w:rPr>
                <w:rFonts w:hint="eastAsia"/>
                <w:color w:val="000000"/>
              </w:rPr>
              <w:t>数学双</w:t>
            </w:r>
            <w:proofErr w:type="gramEnd"/>
            <w:r>
              <w:rPr>
                <w:rFonts w:hint="eastAsia"/>
                <w:color w:val="000000"/>
              </w:rPr>
              <w:t>师课堂研讨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D96" w:rsidRDefault="001E1D96" w:rsidP="00A929B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D96" w:rsidRDefault="001E1D96" w:rsidP="00A929B4">
            <w:pPr>
              <w:pStyle w:val="paragraph"/>
              <w:spacing w:before="0" w:beforeAutospacing="0" w:after="0" w:afterAutospacing="0"/>
            </w:pPr>
            <w:r>
              <w:t>姚建发、殷娟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D96" w:rsidRDefault="001E1D96" w:rsidP="00A929B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飞龙小学</w:t>
            </w:r>
          </w:p>
        </w:tc>
      </w:tr>
      <w:tr w:rsidR="00D5560A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560A" w:rsidRDefault="00D5560A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学校主课题研讨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副校长室2 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会议室(1)</w:t>
            </w:r>
          </w:p>
        </w:tc>
      </w:tr>
      <w:tr w:rsidR="00C22AE7" w:rsidTr="00BB7401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560A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60A" w:rsidRDefault="00D5560A" w:rsidP="00691CD9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lastRenderedPageBreak/>
              <w:t>待定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深化体改方案研讨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体育教师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D5560A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8:05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综合学科各学科集体备课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全体综合组教师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各办公室</w:t>
            </w:r>
          </w:p>
        </w:tc>
      </w:tr>
      <w:tr w:rsidR="00D5560A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1E1D9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1E1D9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数学学科组青年骨干团活动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1E1D96">
            <w:pPr>
              <w:pStyle w:val="paragraph"/>
              <w:spacing w:before="0" w:beforeAutospacing="0" w:after="0" w:afterAutospacing="0"/>
            </w:pPr>
            <w:r>
              <w:t>行政办</w:t>
            </w:r>
            <w:r>
              <w:rPr>
                <w:rFonts w:hint="eastAsia"/>
              </w:rPr>
              <w:t xml:space="preserve">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1E1D96">
            <w:pPr>
              <w:pStyle w:val="paragraph"/>
              <w:spacing w:before="0" w:beforeAutospacing="0" w:after="0" w:afterAutospacing="0"/>
            </w:pPr>
            <w:r>
              <w:t>青年教师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1E1D9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录播教室</w:t>
            </w:r>
            <w:bookmarkStart w:id="0" w:name="_GoBack"/>
            <w:bookmarkEnd w:id="0"/>
          </w:p>
        </w:tc>
      </w:tr>
      <w:tr w:rsidR="00C22AE7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77329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5560A" w:rsidTr="00BB740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60A" w:rsidRDefault="00D5560A" w:rsidP="00BB740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D5560A" w:rsidRDefault="00D5560A" w:rsidP="00BB740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录制“我心向党”中华经典诵读大赛教学参赛视频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袁胜、朱婷婷、蔡潇潇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D5560A" w:rsidTr="00BB740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60A" w:rsidRDefault="00D5560A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英语学科六年级复习研讨暨质量分析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六年级英语老师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F28CC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9F28CC" w:rsidRDefault="009F28CC" w:rsidP="00E10E60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F28CC" w:rsidRDefault="009F28CC" w:rsidP="00E10E60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592F3F" w:rsidRDefault="00592F3F" w:rsidP="004B0B15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2AE7" w:rsidRDefault="006F7920" w:rsidP="00263C3D">
      <w:pPr>
        <w:snapToGrid w:val="0"/>
        <w:spacing w:line="312" w:lineRule="auto"/>
        <w:ind w:firstLineChars="1808" w:firstLine="5808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296"/>
        <w:gridCol w:w="4819"/>
        <w:gridCol w:w="1985"/>
        <w:gridCol w:w="2693"/>
        <w:gridCol w:w="2268"/>
      </w:tblGrid>
      <w:tr w:rsidR="00C22AE7" w:rsidTr="00CB2BF1">
        <w:trPr>
          <w:trHeight w:val="540"/>
        </w:trPr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C22AE7" w:rsidTr="00CB2BF1">
        <w:trPr>
          <w:trHeight w:hRule="exact" w:val="68"/>
        </w:trPr>
        <w:tc>
          <w:tcPr>
            <w:tcW w:w="12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96F06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6F06" w:rsidRDefault="00E96F06" w:rsidP="00691CD9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E96F06" w:rsidRDefault="00E96F06" w:rsidP="00691CD9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孟河实验小学诚信现场推进会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刘宇婷、周丁露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6CA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6CAE" w:rsidRDefault="008D6CAE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CB2BF1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96F06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6F06" w:rsidRDefault="00E96F06" w:rsidP="00691CD9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E96F06" w:rsidRDefault="00E96F06" w:rsidP="00691CD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13：00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新北区徐燕娟优秀管理人才成长营活动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魏村小学</w:t>
            </w:r>
            <w:proofErr w:type="gramEnd"/>
          </w:p>
        </w:tc>
      </w:tr>
      <w:tr w:rsidR="00E96F06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96F06" w:rsidRDefault="00E96F06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新北区学校干部现场访谈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校级领导、张帅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Default="00E96F0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希尔顿花园酒店</w:t>
            </w:r>
          </w:p>
        </w:tc>
      </w:tr>
      <w:tr w:rsidR="00C22AE7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01B8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91CD9" w:rsidRDefault="00691CD9" w:rsidP="00691CD9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1801B8" w:rsidRDefault="00691CD9" w:rsidP="00691CD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09007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8:00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09007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春江小学开放日活动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090075">
            <w:pPr>
              <w:pStyle w:val="paragraph"/>
              <w:spacing w:before="0" w:beforeAutospacing="0" w:after="0" w:afterAutospacing="0"/>
              <w:jc w:val="both"/>
            </w:pPr>
            <w:r>
              <w:t>教科室</w:t>
            </w:r>
            <w:r>
              <w:rPr>
                <w:rFonts w:hint="eastAsia"/>
              </w:rPr>
              <w:t xml:space="preserve"> 张帅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090075">
            <w:pPr>
              <w:pStyle w:val="paragraph"/>
              <w:spacing w:before="0" w:beforeAutospacing="0" w:after="0" w:afterAutospacing="0"/>
              <w:jc w:val="both"/>
            </w:pPr>
            <w:r>
              <w:t>张丽、张帅、叶凌等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1801B8" w:rsidTr="00E96F0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801B8" w:rsidRDefault="001801B8" w:rsidP="00E10E6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1B8" w:rsidRDefault="001801B8">
            <w:pPr>
              <w:pStyle w:val="paragraph"/>
              <w:spacing w:before="0" w:beforeAutospacing="0" w:after="0" w:afterAutospacing="0"/>
            </w:pPr>
          </w:p>
        </w:tc>
      </w:tr>
      <w:tr w:rsidR="009F28CC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28CC" w:rsidRDefault="009F28CC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0075" w:rsidRPr="002E5C7E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0075" w:rsidRPr="00F63FB4" w:rsidRDefault="00090075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13</w:t>
            </w:r>
            <w:r>
              <w:t>日（周</w:t>
            </w:r>
            <w:r>
              <w:rPr>
                <w:rFonts w:hint="eastAsia"/>
              </w:rPr>
              <w:t>四</w:t>
            </w:r>
            <w: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8:00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666195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区小学语文</w:t>
            </w:r>
            <w:proofErr w:type="gramStart"/>
            <w:r>
              <w:rPr>
                <w:rFonts w:hint="eastAsia"/>
              </w:rPr>
              <w:t>培育站</w:t>
            </w:r>
            <w:proofErr w:type="gramEnd"/>
            <w:r>
              <w:rPr>
                <w:rFonts w:hint="eastAsia"/>
              </w:rPr>
              <w:t>五月份研讨活动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666195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t>教科室</w:t>
            </w:r>
            <w:r>
              <w:rPr>
                <w:rFonts w:hint="eastAsia"/>
              </w:rPr>
              <w:t xml:space="preserve"> 张帅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666195">
            <w:pPr>
              <w:pStyle w:val="paragraph"/>
              <w:spacing w:before="0" w:beforeAutospacing="0" w:after="0" w:afterAutospacing="0" w:line="312" w:lineRule="auto"/>
              <w:ind w:leftChars="-16" w:left="206" w:hangingChars="100" w:hanging="240"/>
            </w:pPr>
            <w:r>
              <w:t>吴倩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666195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t>卜弋小学</w:t>
            </w:r>
          </w:p>
        </w:tc>
      </w:tr>
      <w:tr w:rsidR="00090075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F63FB4">
            <w:pPr>
              <w:pStyle w:val="paragraph"/>
              <w:spacing w:before="0" w:beforeAutospacing="0" w:after="0" w:afterAutospacing="0"/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16159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161593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  <w:color w:val="000000"/>
              </w:rPr>
              <w:t>常州市“新优质学校”风采展示观摩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161593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1A17D5" w:rsidP="00161593">
            <w:pPr>
              <w:pStyle w:val="paragraph"/>
              <w:spacing w:before="0" w:beforeAutospacing="0" w:after="0" w:afterAutospacing="0" w:line="312" w:lineRule="auto"/>
              <w:ind w:leftChars="-16" w:left="206" w:hangingChars="100" w:hanging="240"/>
            </w:pPr>
            <w:r>
              <w:rPr>
                <w:rFonts w:hint="eastAsia"/>
                <w:color w:val="000000"/>
              </w:rPr>
              <w:t>张帅、</w:t>
            </w:r>
            <w:r w:rsidR="00090075">
              <w:rPr>
                <w:rFonts w:hint="eastAsia"/>
                <w:color w:val="000000"/>
              </w:rPr>
              <w:t>杨英子、张敏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161593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  <w:r>
              <w:rPr>
                <w:rFonts w:hint="eastAsia"/>
                <w:color w:val="000000"/>
              </w:rPr>
              <w:t xml:space="preserve"> 武进</w:t>
            </w:r>
            <w:proofErr w:type="gramStart"/>
            <w:r>
              <w:rPr>
                <w:rFonts w:hint="eastAsia"/>
                <w:color w:val="000000"/>
              </w:rPr>
              <w:t>湟里中心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</w:tr>
      <w:tr w:rsidR="00090075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0075" w:rsidRPr="00F63FB4" w:rsidRDefault="00090075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E96F06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  <w:color w:val="000000"/>
              </w:rPr>
              <w:t>参加教师资格面试考官培训会议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教科室 张帅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 w:line="312" w:lineRule="auto"/>
              <w:ind w:left="-274" w:firstLine="240"/>
            </w:pPr>
            <w:r>
              <w:rPr>
                <w:rFonts w:hint="eastAsia"/>
                <w:color w:val="000000"/>
              </w:rPr>
              <w:t>张帅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1514C0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  <w:color w:val="000000"/>
              </w:rPr>
              <w:t>刘高职</w:t>
            </w:r>
          </w:p>
        </w:tc>
      </w:tr>
      <w:tr w:rsidR="00090075" w:rsidRPr="002E5C7E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0075" w:rsidRPr="00F63FB4" w:rsidRDefault="00090075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参加区钱丽美校长青年人才成长营活动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 w:line="312" w:lineRule="auto"/>
              <w:ind w:left="-274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1514C0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龙虎塘二小</w:t>
            </w:r>
            <w:proofErr w:type="gramEnd"/>
          </w:p>
        </w:tc>
      </w:tr>
      <w:tr w:rsidR="002E5C7E" w:rsidRPr="002E5C7E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E5C7E" w:rsidRPr="002E5C7E" w:rsidRDefault="002E5C7E" w:rsidP="002E5C7E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5604" w:rsidRPr="002E5C7E" w:rsidTr="00B869A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5604" w:rsidRPr="00F63FB4" w:rsidRDefault="00BA5604" w:rsidP="0069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14</w:t>
            </w:r>
            <w:r>
              <w:t>日（周</w:t>
            </w:r>
            <w:r>
              <w:rPr>
                <w:rFonts w:hint="eastAsia"/>
              </w:rPr>
              <w:t>五</w:t>
            </w:r>
            <w: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参加常州市名师工作室联合研究活动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 张帅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张帅 </w:t>
            </w:r>
            <w:r w:rsidR="000176BF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 xml:space="preserve">潘玲霞 </w:t>
            </w:r>
          </w:p>
          <w:p w:rsidR="00BA5604" w:rsidRDefault="00BA560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孙雯嘉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百草园小学</w:t>
            </w:r>
          </w:p>
        </w:tc>
      </w:tr>
      <w:tr w:rsidR="00090075" w:rsidRPr="002E5C7E" w:rsidTr="00B869A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0075" w:rsidRDefault="00090075" w:rsidP="00691CD9">
            <w:pPr>
              <w:pStyle w:val="paragraph"/>
              <w:spacing w:before="0" w:beforeAutospacing="0" w:after="0" w:afterAutospacing="0"/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参加市级小学英语基于文本的拓展阅读活动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Default="0009007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孙亚萍、张琳子</w:t>
            </w:r>
            <w:r w:rsidR="000176BF"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束丽凤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075" w:rsidRPr="00090075" w:rsidRDefault="0009007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香槟湖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</w:tr>
      <w:tr w:rsidR="00BA5604" w:rsidRPr="002E5C7E" w:rsidTr="00B869A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5604" w:rsidRPr="00F63FB4" w:rsidRDefault="00BA5604" w:rsidP="00B869A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  <w:r>
              <w:rPr>
                <w:rFonts w:hint="eastAsia"/>
                <w:color w:val="000000"/>
              </w:rPr>
              <w:t>新北区陈建伟领衔逻辑推理课题组活动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 w:line="312" w:lineRule="auto"/>
              <w:ind w:left="-274" w:firstLine="240"/>
            </w:pPr>
            <w:r>
              <w:rPr>
                <w:rFonts w:hint="eastAsia"/>
                <w:color w:val="000000"/>
              </w:rPr>
              <w:t>姚建法、罗雯娟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 w:line="312" w:lineRule="auto"/>
              <w:ind w:left="-274" w:firstLine="240"/>
            </w:pPr>
            <w:r>
              <w:rPr>
                <w:rFonts w:hint="eastAsia"/>
                <w:color w:val="000000"/>
              </w:rPr>
              <w:t>春江小学</w:t>
            </w:r>
          </w:p>
        </w:tc>
      </w:tr>
      <w:tr w:rsidR="00BA5604" w:rsidRPr="002E5C7E" w:rsidTr="00B869A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A5604" w:rsidRPr="00F63FB4" w:rsidRDefault="00BA5604" w:rsidP="00B869A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沈彩虹高级班主任成长营活动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学生处 沈倩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叶凌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604" w:rsidRDefault="00BA5604">
            <w:pPr>
              <w:pStyle w:val="paragraph"/>
              <w:spacing w:before="0" w:beforeAutospacing="0" w:after="0" w:afterAutospacing="0" w:line="312" w:lineRule="auto"/>
              <w:ind w:left="-274" w:firstLine="240"/>
            </w:pPr>
            <w:r>
              <w:rPr>
                <w:rFonts w:hint="eastAsia"/>
                <w:color w:val="000000"/>
              </w:rPr>
              <w:t>百丈小学</w:t>
            </w:r>
          </w:p>
        </w:tc>
      </w:tr>
      <w:tr w:rsidR="00691CD9" w:rsidRPr="002E5C7E" w:rsidTr="00B869A7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91CD9" w:rsidRPr="002E5C7E" w:rsidRDefault="00691CD9" w:rsidP="00B869A7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60A" w:rsidRPr="002E5C7E" w:rsidTr="003F6B4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60A" w:rsidRPr="00F63FB4" w:rsidRDefault="00D5560A" w:rsidP="00D5560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15</w:t>
            </w:r>
            <w:r>
              <w:t>日（周</w:t>
            </w:r>
            <w:r>
              <w:rPr>
                <w:rFonts w:hint="eastAsia"/>
              </w:rPr>
              <w:t>六</w:t>
            </w:r>
            <w: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Pr="00F63FB4" w:rsidRDefault="00D5560A" w:rsidP="003F6B4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15-16日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 w:rsidP="00E96F06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t>参加</w:t>
            </w:r>
            <w:r>
              <w:rPr>
                <w:rFonts w:hint="eastAsia"/>
              </w:rPr>
              <w:t>2021年教师资格证面试工作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 w:rsidP="00E96F06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t>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 w:rsidP="003F6B4A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t>张帅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D5560A" w:rsidP="003F6B4A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</w:pPr>
          </w:p>
        </w:tc>
      </w:tr>
      <w:tr w:rsidR="00D5560A" w:rsidRPr="002E5C7E" w:rsidTr="003F6B4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5560A" w:rsidRPr="00F63FB4" w:rsidRDefault="00D5560A" w:rsidP="003F6B4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Pr="00F63FB4" w:rsidRDefault="00E96F06" w:rsidP="003F6B4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16日上午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F06" w:rsidRPr="00E96F06" w:rsidRDefault="00E96F06" w:rsidP="00E96F06">
            <w:pPr>
              <w:pStyle w:val="paragraph"/>
              <w:spacing w:line="312" w:lineRule="auto"/>
              <w:ind w:hanging="4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F06">
              <w:rPr>
                <w:rFonts w:ascii="Times New Roman" w:hAnsi="Times New Roman" w:cs="Times New Roman" w:hint="eastAsia"/>
                <w:color w:val="000000"/>
              </w:rPr>
              <w:t>常州市科学（木模、纸模、仿生）竞赛</w:t>
            </w:r>
          </w:p>
          <w:p w:rsidR="00D5560A" w:rsidRPr="00E96F06" w:rsidRDefault="00D5560A" w:rsidP="003F6B4A">
            <w:pPr>
              <w:pStyle w:val="paragraph"/>
              <w:spacing w:before="0" w:beforeAutospacing="0" w:after="0" w:afterAutospacing="0" w:line="312" w:lineRule="auto"/>
              <w:ind w:hanging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Pr="00E96F06" w:rsidRDefault="00E96F06" w:rsidP="003F6B4A">
            <w:pPr>
              <w:pStyle w:val="paragraph"/>
              <w:spacing w:before="0" w:beforeAutospacing="0" w:after="0" w:afterAutospacing="0" w:line="31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E96F06" w:rsidP="003F6B4A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苗小芬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60A" w:rsidRDefault="00E96F06" w:rsidP="00E96F06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龙虎塘小学</w:t>
            </w:r>
          </w:p>
        </w:tc>
      </w:tr>
      <w:tr w:rsidR="00D5560A" w:rsidRPr="002E5C7E" w:rsidTr="003F6B4A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560A" w:rsidRPr="002E5C7E" w:rsidRDefault="00D5560A" w:rsidP="003F6B4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5560A" w:rsidRPr="002E5C7E" w:rsidRDefault="00D5560A" w:rsidP="00D5560A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91CD9" w:rsidRPr="002E5C7E" w:rsidRDefault="00691CD9" w:rsidP="00691CD9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E5C7E" w:rsidRPr="002E5C7E" w:rsidRDefault="002E5C7E" w:rsidP="002E5C7E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AE7" w:rsidRDefault="00C22AE7" w:rsidP="007D233F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AE7" w:rsidRDefault="00C22AE7" w:rsidP="00C22AE7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C22AE7" w:rsidSect="00F20E4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41" w:rsidRDefault="00023E41" w:rsidP="00BA7E53">
      <w:r>
        <w:separator/>
      </w:r>
    </w:p>
  </w:endnote>
  <w:endnote w:type="continuationSeparator" w:id="0">
    <w:p w:rsidR="00023E41" w:rsidRDefault="00023E41" w:rsidP="00B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41" w:rsidRDefault="00023E41" w:rsidP="00BA7E53">
      <w:r>
        <w:separator/>
      </w:r>
    </w:p>
  </w:footnote>
  <w:footnote w:type="continuationSeparator" w:id="0">
    <w:p w:rsidR="00023E41" w:rsidRDefault="00023E41" w:rsidP="00BA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06367"/>
    <w:rsid w:val="000142BA"/>
    <w:rsid w:val="000176BF"/>
    <w:rsid w:val="000214F8"/>
    <w:rsid w:val="00023E41"/>
    <w:rsid w:val="000332FC"/>
    <w:rsid w:val="00040A0F"/>
    <w:rsid w:val="0004766C"/>
    <w:rsid w:val="00074568"/>
    <w:rsid w:val="0007525B"/>
    <w:rsid w:val="0008794D"/>
    <w:rsid w:val="00090075"/>
    <w:rsid w:val="00091A71"/>
    <w:rsid w:val="000952F3"/>
    <w:rsid w:val="000B199C"/>
    <w:rsid w:val="000C2A9F"/>
    <w:rsid w:val="000C51B7"/>
    <w:rsid w:val="000C77D3"/>
    <w:rsid w:val="000E26D2"/>
    <w:rsid w:val="000F3AD6"/>
    <w:rsid w:val="00100759"/>
    <w:rsid w:val="00102654"/>
    <w:rsid w:val="00105389"/>
    <w:rsid w:val="00105732"/>
    <w:rsid w:val="001063F6"/>
    <w:rsid w:val="0012155A"/>
    <w:rsid w:val="00122C12"/>
    <w:rsid w:val="00146DF2"/>
    <w:rsid w:val="00152CEB"/>
    <w:rsid w:val="00153C50"/>
    <w:rsid w:val="00155D28"/>
    <w:rsid w:val="001567F5"/>
    <w:rsid w:val="00164088"/>
    <w:rsid w:val="0016568A"/>
    <w:rsid w:val="001700D5"/>
    <w:rsid w:val="00170911"/>
    <w:rsid w:val="00177371"/>
    <w:rsid w:val="001801B8"/>
    <w:rsid w:val="001917F7"/>
    <w:rsid w:val="001962D9"/>
    <w:rsid w:val="001A17D5"/>
    <w:rsid w:val="001A2DF5"/>
    <w:rsid w:val="001A47C0"/>
    <w:rsid w:val="001A545A"/>
    <w:rsid w:val="001C63D0"/>
    <w:rsid w:val="001E1D0F"/>
    <w:rsid w:val="001E1D96"/>
    <w:rsid w:val="001E6D28"/>
    <w:rsid w:val="001E71FE"/>
    <w:rsid w:val="001F3C43"/>
    <w:rsid w:val="002022BF"/>
    <w:rsid w:val="002127D7"/>
    <w:rsid w:val="002136A3"/>
    <w:rsid w:val="00216EB9"/>
    <w:rsid w:val="00230519"/>
    <w:rsid w:val="00235216"/>
    <w:rsid w:val="002469B1"/>
    <w:rsid w:val="002516E3"/>
    <w:rsid w:val="002524EC"/>
    <w:rsid w:val="00253FDC"/>
    <w:rsid w:val="00254FB9"/>
    <w:rsid w:val="00263C3D"/>
    <w:rsid w:val="00273138"/>
    <w:rsid w:val="002862E1"/>
    <w:rsid w:val="002A1CBD"/>
    <w:rsid w:val="002A4FD7"/>
    <w:rsid w:val="002A6C06"/>
    <w:rsid w:val="002D2727"/>
    <w:rsid w:val="002E4C74"/>
    <w:rsid w:val="002E5612"/>
    <w:rsid w:val="002E5C7E"/>
    <w:rsid w:val="002E691E"/>
    <w:rsid w:val="002F363B"/>
    <w:rsid w:val="00306137"/>
    <w:rsid w:val="003122E7"/>
    <w:rsid w:val="003142A8"/>
    <w:rsid w:val="0032063A"/>
    <w:rsid w:val="003420AE"/>
    <w:rsid w:val="003626F1"/>
    <w:rsid w:val="0037223B"/>
    <w:rsid w:val="00385311"/>
    <w:rsid w:val="00395061"/>
    <w:rsid w:val="003A03BE"/>
    <w:rsid w:val="003A2B35"/>
    <w:rsid w:val="003B1793"/>
    <w:rsid w:val="003C082B"/>
    <w:rsid w:val="003C2169"/>
    <w:rsid w:val="003D0576"/>
    <w:rsid w:val="003D3220"/>
    <w:rsid w:val="004077C4"/>
    <w:rsid w:val="00424136"/>
    <w:rsid w:val="004367AB"/>
    <w:rsid w:val="00455080"/>
    <w:rsid w:val="004643D2"/>
    <w:rsid w:val="0047490C"/>
    <w:rsid w:val="004859A9"/>
    <w:rsid w:val="004B0B15"/>
    <w:rsid w:val="004B48A0"/>
    <w:rsid w:val="004C063E"/>
    <w:rsid w:val="004D0E81"/>
    <w:rsid w:val="004D1E86"/>
    <w:rsid w:val="004D3206"/>
    <w:rsid w:val="004D636B"/>
    <w:rsid w:val="004D79E1"/>
    <w:rsid w:val="004E6FB8"/>
    <w:rsid w:val="00502F44"/>
    <w:rsid w:val="005054E9"/>
    <w:rsid w:val="005069A6"/>
    <w:rsid w:val="00511AA7"/>
    <w:rsid w:val="00521079"/>
    <w:rsid w:val="005245C3"/>
    <w:rsid w:val="00531212"/>
    <w:rsid w:val="005404DE"/>
    <w:rsid w:val="00550A98"/>
    <w:rsid w:val="00574C77"/>
    <w:rsid w:val="00576445"/>
    <w:rsid w:val="00592F3F"/>
    <w:rsid w:val="0059531B"/>
    <w:rsid w:val="005A4BF6"/>
    <w:rsid w:val="005A53E7"/>
    <w:rsid w:val="005A6D62"/>
    <w:rsid w:val="005A76DB"/>
    <w:rsid w:val="005B1C37"/>
    <w:rsid w:val="005B70DC"/>
    <w:rsid w:val="005C1BEC"/>
    <w:rsid w:val="005C4FAF"/>
    <w:rsid w:val="005C5044"/>
    <w:rsid w:val="005D4BE0"/>
    <w:rsid w:val="005E38A4"/>
    <w:rsid w:val="005F23E8"/>
    <w:rsid w:val="005F48EE"/>
    <w:rsid w:val="006007F8"/>
    <w:rsid w:val="00614666"/>
    <w:rsid w:val="00616505"/>
    <w:rsid w:val="0062213C"/>
    <w:rsid w:val="00633F40"/>
    <w:rsid w:val="00646390"/>
    <w:rsid w:val="006549AD"/>
    <w:rsid w:val="00663162"/>
    <w:rsid w:val="006678E2"/>
    <w:rsid w:val="00684D9C"/>
    <w:rsid w:val="00691CD9"/>
    <w:rsid w:val="0069292E"/>
    <w:rsid w:val="006B13A9"/>
    <w:rsid w:val="006B24C5"/>
    <w:rsid w:val="006C23EA"/>
    <w:rsid w:val="006C3D95"/>
    <w:rsid w:val="006C452F"/>
    <w:rsid w:val="006C49E1"/>
    <w:rsid w:val="006D5D13"/>
    <w:rsid w:val="006D7CD0"/>
    <w:rsid w:val="006E0EF3"/>
    <w:rsid w:val="006E28FA"/>
    <w:rsid w:val="006F1923"/>
    <w:rsid w:val="006F34BA"/>
    <w:rsid w:val="006F7920"/>
    <w:rsid w:val="00710120"/>
    <w:rsid w:val="00716A1F"/>
    <w:rsid w:val="00717EAF"/>
    <w:rsid w:val="007239C3"/>
    <w:rsid w:val="0074065B"/>
    <w:rsid w:val="00744EBF"/>
    <w:rsid w:val="007510DB"/>
    <w:rsid w:val="007676AD"/>
    <w:rsid w:val="00770F6C"/>
    <w:rsid w:val="00772791"/>
    <w:rsid w:val="00773297"/>
    <w:rsid w:val="00774BC5"/>
    <w:rsid w:val="007A2387"/>
    <w:rsid w:val="007A3D67"/>
    <w:rsid w:val="007C00FD"/>
    <w:rsid w:val="007D233F"/>
    <w:rsid w:val="007E530E"/>
    <w:rsid w:val="007E6D40"/>
    <w:rsid w:val="007F3B78"/>
    <w:rsid w:val="007F6088"/>
    <w:rsid w:val="0080394A"/>
    <w:rsid w:val="00803D7A"/>
    <w:rsid w:val="008100AB"/>
    <w:rsid w:val="00810CC7"/>
    <w:rsid w:val="00814A89"/>
    <w:rsid w:val="0082254C"/>
    <w:rsid w:val="00826A09"/>
    <w:rsid w:val="00832E72"/>
    <w:rsid w:val="008367C4"/>
    <w:rsid w:val="00837DB1"/>
    <w:rsid w:val="008478E3"/>
    <w:rsid w:val="00850087"/>
    <w:rsid w:val="00855010"/>
    <w:rsid w:val="008557FC"/>
    <w:rsid w:val="00857477"/>
    <w:rsid w:val="00872391"/>
    <w:rsid w:val="0087449B"/>
    <w:rsid w:val="00876138"/>
    <w:rsid w:val="00880EF5"/>
    <w:rsid w:val="008902B8"/>
    <w:rsid w:val="0089116F"/>
    <w:rsid w:val="008A3697"/>
    <w:rsid w:val="008C5497"/>
    <w:rsid w:val="008C6583"/>
    <w:rsid w:val="008D32B1"/>
    <w:rsid w:val="008D6CAE"/>
    <w:rsid w:val="008F7EFF"/>
    <w:rsid w:val="009019D2"/>
    <w:rsid w:val="00905AF8"/>
    <w:rsid w:val="00912A44"/>
    <w:rsid w:val="009176D1"/>
    <w:rsid w:val="009210CD"/>
    <w:rsid w:val="00934246"/>
    <w:rsid w:val="00961A13"/>
    <w:rsid w:val="00966BD7"/>
    <w:rsid w:val="00967378"/>
    <w:rsid w:val="009862A3"/>
    <w:rsid w:val="00987072"/>
    <w:rsid w:val="00990AD8"/>
    <w:rsid w:val="00995243"/>
    <w:rsid w:val="009B68AD"/>
    <w:rsid w:val="009D0058"/>
    <w:rsid w:val="009E46BF"/>
    <w:rsid w:val="009F28CC"/>
    <w:rsid w:val="009F331F"/>
    <w:rsid w:val="009F5D48"/>
    <w:rsid w:val="00A00F13"/>
    <w:rsid w:val="00A142D8"/>
    <w:rsid w:val="00A150FA"/>
    <w:rsid w:val="00A349F2"/>
    <w:rsid w:val="00A3670A"/>
    <w:rsid w:val="00A53527"/>
    <w:rsid w:val="00A55BA1"/>
    <w:rsid w:val="00A60352"/>
    <w:rsid w:val="00A60633"/>
    <w:rsid w:val="00A62C38"/>
    <w:rsid w:val="00A635A7"/>
    <w:rsid w:val="00A65F34"/>
    <w:rsid w:val="00A72D74"/>
    <w:rsid w:val="00A734E3"/>
    <w:rsid w:val="00A8629E"/>
    <w:rsid w:val="00A96E28"/>
    <w:rsid w:val="00AA2702"/>
    <w:rsid w:val="00AA581C"/>
    <w:rsid w:val="00AB1185"/>
    <w:rsid w:val="00AB1DFB"/>
    <w:rsid w:val="00AC5B06"/>
    <w:rsid w:val="00AF36AD"/>
    <w:rsid w:val="00AF5460"/>
    <w:rsid w:val="00B078C4"/>
    <w:rsid w:val="00B11196"/>
    <w:rsid w:val="00B1370E"/>
    <w:rsid w:val="00B218E2"/>
    <w:rsid w:val="00B26627"/>
    <w:rsid w:val="00B3088D"/>
    <w:rsid w:val="00B30BC5"/>
    <w:rsid w:val="00B31979"/>
    <w:rsid w:val="00B336DC"/>
    <w:rsid w:val="00B42731"/>
    <w:rsid w:val="00B56022"/>
    <w:rsid w:val="00B56323"/>
    <w:rsid w:val="00B84C16"/>
    <w:rsid w:val="00B921A7"/>
    <w:rsid w:val="00B94196"/>
    <w:rsid w:val="00BA0C1A"/>
    <w:rsid w:val="00BA216E"/>
    <w:rsid w:val="00BA34B3"/>
    <w:rsid w:val="00BA5604"/>
    <w:rsid w:val="00BA73A8"/>
    <w:rsid w:val="00BA7E53"/>
    <w:rsid w:val="00BB0D48"/>
    <w:rsid w:val="00BB51DD"/>
    <w:rsid w:val="00BB7401"/>
    <w:rsid w:val="00BD1575"/>
    <w:rsid w:val="00BD1D87"/>
    <w:rsid w:val="00BD282C"/>
    <w:rsid w:val="00BD2C23"/>
    <w:rsid w:val="00BD371B"/>
    <w:rsid w:val="00BD54DE"/>
    <w:rsid w:val="00BE668A"/>
    <w:rsid w:val="00BF3BCF"/>
    <w:rsid w:val="00C05822"/>
    <w:rsid w:val="00C061CB"/>
    <w:rsid w:val="00C116EB"/>
    <w:rsid w:val="00C141FE"/>
    <w:rsid w:val="00C144A9"/>
    <w:rsid w:val="00C1629E"/>
    <w:rsid w:val="00C166FC"/>
    <w:rsid w:val="00C22AE7"/>
    <w:rsid w:val="00C3221C"/>
    <w:rsid w:val="00C33999"/>
    <w:rsid w:val="00C35B45"/>
    <w:rsid w:val="00C604EC"/>
    <w:rsid w:val="00C624DA"/>
    <w:rsid w:val="00C74560"/>
    <w:rsid w:val="00C97065"/>
    <w:rsid w:val="00CA53B6"/>
    <w:rsid w:val="00CB2BF1"/>
    <w:rsid w:val="00CB580F"/>
    <w:rsid w:val="00CB6BF6"/>
    <w:rsid w:val="00CC1265"/>
    <w:rsid w:val="00CD24E1"/>
    <w:rsid w:val="00CD585B"/>
    <w:rsid w:val="00CD5C4C"/>
    <w:rsid w:val="00CD6EC1"/>
    <w:rsid w:val="00CF0C32"/>
    <w:rsid w:val="00CF777E"/>
    <w:rsid w:val="00D03889"/>
    <w:rsid w:val="00D06741"/>
    <w:rsid w:val="00D1165E"/>
    <w:rsid w:val="00D159D5"/>
    <w:rsid w:val="00D2126B"/>
    <w:rsid w:val="00D32B81"/>
    <w:rsid w:val="00D37ECA"/>
    <w:rsid w:val="00D53BE7"/>
    <w:rsid w:val="00D5560A"/>
    <w:rsid w:val="00D67468"/>
    <w:rsid w:val="00D735AA"/>
    <w:rsid w:val="00DB1A1F"/>
    <w:rsid w:val="00DB3FB6"/>
    <w:rsid w:val="00DB51AB"/>
    <w:rsid w:val="00DD5755"/>
    <w:rsid w:val="00DF5FF2"/>
    <w:rsid w:val="00E1055B"/>
    <w:rsid w:val="00E12E5B"/>
    <w:rsid w:val="00E131A6"/>
    <w:rsid w:val="00E15085"/>
    <w:rsid w:val="00E173FA"/>
    <w:rsid w:val="00E26251"/>
    <w:rsid w:val="00E464F1"/>
    <w:rsid w:val="00E805D7"/>
    <w:rsid w:val="00E96F06"/>
    <w:rsid w:val="00EA1EE8"/>
    <w:rsid w:val="00EA52C7"/>
    <w:rsid w:val="00EA60CB"/>
    <w:rsid w:val="00EB1F5F"/>
    <w:rsid w:val="00EF111F"/>
    <w:rsid w:val="00EF29C4"/>
    <w:rsid w:val="00F10273"/>
    <w:rsid w:val="00F108F5"/>
    <w:rsid w:val="00F1588B"/>
    <w:rsid w:val="00F20E47"/>
    <w:rsid w:val="00F3453F"/>
    <w:rsid w:val="00F350A1"/>
    <w:rsid w:val="00F44E52"/>
    <w:rsid w:val="00F51A53"/>
    <w:rsid w:val="00F53662"/>
    <w:rsid w:val="00F60DF7"/>
    <w:rsid w:val="00F61512"/>
    <w:rsid w:val="00F63FB4"/>
    <w:rsid w:val="00F72178"/>
    <w:rsid w:val="00F84D34"/>
    <w:rsid w:val="00F91693"/>
    <w:rsid w:val="00F91FFF"/>
    <w:rsid w:val="00F92DAE"/>
    <w:rsid w:val="00FC42C1"/>
    <w:rsid w:val="00FD1116"/>
    <w:rsid w:val="00FD4583"/>
    <w:rsid w:val="00FE29CE"/>
    <w:rsid w:val="00FF20EB"/>
    <w:rsid w:val="083D07F0"/>
    <w:rsid w:val="105E3B74"/>
    <w:rsid w:val="1C2C4424"/>
    <w:rsid w:val="1CD54CE6"/>
    <w:rsid w:val="1DEC38DC"/>
    <w:rsid w:val="24361976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6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6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6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62E1"/>
    <w:rPr>
      <w:sz w:val="24"/>
    </w:rPr>
  </w:style>
  <w:style w:type="table" w:styleId="a7">
    <w:name w:val="Table Grid"/>
    <w:basedOn w:val="a1"/>
    <w:uiPriority w:val="59"/>
    <w:qFormat/>
    <w:rsid w:val="002862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862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862E1"/>
    <w:rPr>
      <w:sz w:val="18"/>
      <w:szCs w:val="18"/>
    </w:rPr>
  </w:style>
  <w:style w:type="paragraph" w:styleId="a8">
    <w:name w:val="List Paragraph"/>
    <w:basedOn w:val="a"/>
    <w:uiPriority w:val="34"/>
    <w:qFormat/>
    <w:rsid w:val="002862E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862E1"/>
    <w:rPr>
      <w:kern w:val="2"/>
      <w:sz w:val="18"/>
      <w:szCs w:val="18"/>
    </w:rPr>
  </w:style>
  <w:style w:type="paragraph" w:customStyle="1" w:styleId="paragraph">
    <w:name w:val="paragraph"/>
    <w:basedOn w:val="a"/>
    <w:qFormat/>
    <w:rsid w:val="00286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546B5-33E7-4232-9054-963DB8D7D38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9</cp:revision>
  <cp:lastPrinted>2021-04-19T04:18:00Z</cp:lastPrinted>
  <dcterms:created xsi:type="dcterms:W3CDTF">2021-05-10T01:42:00Z</dcterms:created>
  <dcterms:modified xsi:type="dcterms:W3CDTF">2021-05-10T23:59:00Z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