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B303" w14:textId="77777777" w:rsidR="001B5555" w:rsidRPr="006C0FA1" w:rsidRDefault="004B482F" w:rsidP="006C0FA1">
      <w:pPr>
        <w:pStyle w:val="af"/>
        <w:jc w:val="center"/>
        <w:rPr>
          <w:rFonts w:ascii="黑体" w:eastAsia="黑体" w:hAnsi="黑体" w:cs="Times New Roman"/>
          <w:b/>
          <w:sz w:val="24"/>
          <w:szCs w:val="24"/>
          <w:lang w:eastAsia="zh-CN"/>
        </w:rPr>
      </w:pPr>
      <w:bookmarkStart w:id="0" w:name="_Hlk54079316"/>
      <w:bookmarkEnd w:id="0"/>
      <w:r w:rsidRPr="006C0FA1">
        <w:rPr>
          <w:rFonts w:ascii="黑体" w:eastAsia="黑体" w:hAnsi="黑体" w:cs="Times New Roman"/>
          <w:b/>
          <w:sz w:val="24"/>
          <w:szCs w:val="24"/>
          <w:lang w:eastAsia="zh-CN"/>
        </w:rPr>
        <w:t>2020-2021 学年第一学期阶段检测</w:t>
      </w:r>
    </w:p>
    <w:p w14:paraId="47EA6337" w14:textId="28F89608" w:rsidR="001B5555" w:rsidRPr="006C0FA1" w:rsidRDefault="004B482F" w:rsidP="006C0FA1">
      <w:pPr>
        <w:pStyle w:val="af"/>
        <w:jc w:val="center"/>
        <w:rPr>
          <w:rFonts w:ascii="黑体" w:eastAsia="黑体" w:hAnsi="黑体" w:cs="Times New Roman"/>
          <w:b/>
          <w:sz w:val="24"/>
          <w:szCs w:val="24"/>
          <w:lang w:eastAsia="zh-CN"/>
        </w:rPr>
      </w:pPr>
      <w:r w:rsidRPr="006C0FA1">
        <w:rPr>
          <w:rFonts w:ascii="黑体" w:eastAsia="黑体" w:hAnsi="黑体" w:cs="Times New Roman"/>
          <w:b/>
          <w:sz w:val="24"/>
          <w:szCs w:val="24"/>
          <w:lang w:eastAsia="zh-CN"/>
        </w:rPr>
        <w:t>高一物理试卷</w:t>
      </w:r>
    </w:p>
    <w:p w14:paraId="732D56A6" w14:textId="77777777" w:rsidR="001B5555" w:rsidRPr="006C0FA1" w:rsidRDefault="004B482F">
      <w:pPr>
        <w:pStyle w:val="af"/>
        <w:rPr>
          <w:rFonts w:ascii="黑体" w:eastAsia="黑体" w:hAnsi="黑体" w:cs="Times New Roman"/>
          <w:b/>
          <w:sz w:val="21"/>
          <w:szCs w:val="21"/>
          <w:lang w:eastAsia="zh-CN"/>
        </w:rPr>
      </w:pPr>
      <w:r w:rsidRPr="006C0FA1">
        <w:rPr>
          <w:rFonts w:ascii="黑体" w:eastAsia="黑体" w:hAnsi="黑体" w:cs="Times New Roman"/>
          <w:b/>
          <w:sz w:val="21"/>
          <w:szCs w:val="21"/>
          <w:lang w:eastAsia="zh-CN"/>
        </w:rPr>
        <w:t>一、单项选择题：本题共15小题，每小题3分，共计45分，每小题只有一个选项符合题意。</w:t>
      </w:r>
    </w:p>
    <w:p w14:paraId="2D6201E3" w14:textId="795831DF" w:rsidR="001B5555" w:rsidRPr="006C0FA1" w:rsidRDefault="004B482F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1.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下面关于质点的说法正确的是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23EF246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A.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研究和观察日食现象时可把太阳看作质点</w:t>
      </w:r>
    </w:p>
    <w:p w14:paraId="28535895" w14:textId="6333E09E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B.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研究地球的公转时可把地球看作质点</w:t>
      </w:r>
    </w:p>
    <w:p w14:paraId="207A2093" w14:textId="5CAEAF06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为了研究跳水运动员的技术动作，可将正在下落的运动员视为质点</w:t>
      </w:r>
    </w:p>
    <w:p w14:paraId="08407615" w14:textId="67AEABC8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D.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原子很小，因此把原子看作质点</w:t>
      </w:r>
    </w:p>
    <w:p w14:paraId="2BFEAC77" w14:textId="0A947F96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下列有关运动的描述中，参考系的选取符合描述的是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642B2AD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A.“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地球的公转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是以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地球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为参考系的</w:t>
      </w:r>
    </w:p>
    <w:p w14:paraId="67178399" w14:textId="3F735CC9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 “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太阳东升西落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是以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太阳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为参考系的</w:t>
      </w:r>
    </w:p>
    <w:p w14:paraId="0C206A57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C.“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一江春水向东流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是以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春水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为参考系的</w:t>
      </w:r>
    </w:p>
    <w:p w14:paraId="529C325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升国旗时，观察到国旗冉冉升起，观察者是以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地面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为参考系的</w:t>
      </w:r>
    </w:p>
    <w:p w14:paraId="4D443049" w14:textId="1ACEB4E3" w:rsidR="001B5555" w:rsidRPr="007A3BDA" w:rsidRDefault="004B482F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某同学在操场上向正北方向运动了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16m,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接着转向正东方向运动了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12m.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两段路线相互垂直。整个过程中，该同学的位移大小和路程分别为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049BC071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A.20 m,20 m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  </w:t>
      </w:r>
    </w:p>
    <w:p w14:paraId="34F5127C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B. 28 m,28 m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</w:t>
      </w:r>
    </w:p>
    <w:p w14:paraId="0F471DCA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C.20 m,28 m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</w:t>
      </w:r>
    </w:p>
    <w:p w14:paraId="4BFD43F3" w14:textId="38D2EFD2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D. 28 m,20m</w:t>
      </w:r>
    </w:p>
    <w:p w14:paraId="4E249C8A" w14:textId="613A271F" w:rsidR="001B5555" w:rsidRPr="007A3BDA" w:rsidRDefault="004B482F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下列几组物理量中，全部为矢量的是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7CC4877F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A.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位移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时间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速度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              </w:t>
      </w:r>
    </w:p>
    <w:p w14:paraId="6D963D1C" w14:textId="364E8156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B.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速度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速率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</w:t>
      </w:r>
    </w:p>
    <w:p w14:paraId="7C6773A0" w14:textId="77777777" w:rsidR="007A3BDA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1" locked="0" layoutInCell="1" allowOverlap="1" wp14:anchorId="2C43E9BF" wp14:editId="51B61DD8">
            <wp:simplePos x="0" y="0"/>
            <wp:positionH relativeFrom="column">
              <wp:posOffset>4390390</wp:posOffset>
            </wp:positionH>
            <wp:positionV relativeFrom="paragraph">
              <wp:posOffset>76200</wp:posOffset>
            </wp:positionV>
            <wp:extent cx="1449070" cy="1829435"/>
            <wp:effectExtent l="0" t="0" r="0" b="0"/>
            <wp:wrapTight wrapText="bothSides">
              <wp:wrapPolygon edited="0">
                <wp:start x="0" y="0"/>
                <wp:lineTo x="0" y="21368"/>
                <wp:lineTo x="21297" y="21368"/>
                <wp:lineTo x="2129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C. 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加速度变化量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速度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</w:p>
    <w:p w14:paraId="37B3595A" w14:textId="1A8F0960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路程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时间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速率</w:t>
      </w:r>
    </w:p>
    <w:p w14:paraId="7677A709" w14:textId="484B99E5" w:rsidR="001B5555" w:rsidRPr="007A3BDA" w:rsidRDefault="004B482F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5.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现在很多人手机上都有能记录跑步数据的软件，如图所示是某软件的截图，根据图中信息，判断下列选项正确的是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67500033" w14:textId="77777777" w:rsid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A.“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3.00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千米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指的是该同学的位移</w:t>
      </w:r>
    </w:p>
    <w:p w14:paraId="03248F2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 xml:space="preserve">B. 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</w:rPr>
        <w:t>平均配速</w:t>
      </w:r>
      <w:r w:rsidRPr="006C0FA1"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</w:rPr>
        <w:t>05'49””</w:t>
      </w:r>
      <w:r w:rsidRPr="006C0FA1">
        <w:rPr>
          <w:rFonts w:ascii="Times New Roman" w:eastAsia="宋体" w:hAnsi="Times New Roman" w:cs="Times New Roman"/>
          <w:sz w:val="21"/>
          <w:szCs w:val="21"/>
        </w:rPr>
        <w:t>指的是平均速度</w:t>
      </w:r>
    </w:p>
    <w:p w14:paraId="2C9490DA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C.“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00:17:28”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指的是时刻</w:t>
      </w:r>
    </w:p>
    <w:p w14:paraId="5A85D230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这位跑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友平均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每跑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千米用时约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350s</w:t>
      </w:r>
    </w:p>
    <w:p w14:paraId="7AE63664" w14:textId="5F01270B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lastRenderedPageBreak/>
        <w:t>6.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关于速度的描述，下列说法正确的是（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）</w:t>
      </w:r>
    </w:p>
    <w:p w14:paraId="6CC1818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电动自行车限速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20 km/h,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指的是平均速度大小</w:t>
      </w:r>
    </w:p>
    <w:p w14:paraId="56921059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子弹射出枪口时的速度大小为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500 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指的是平均速度大小</w:t>
      </w:r>
    </w:p>
    <w:p w14:paraId="3C8A021F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某运动员百米跑的成绩是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则他冲刺时的速度大小一定为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10m/s</w:t>
      </w:r>
    </w:p>
    <w:p w14:paraId="1580264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某高速铁路测试时列车最高时速可达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484 km,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指的是瞬时速度大小</w:t>
      </w:r>
    </w:p>
    <w:p w14:paraId="7049EC93" w14:textId="374ABCF4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7.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关于速度、速度的变化量、加速度，正确的说法是（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）</w:t>
      </w:r>
    </w:p>
    <w:p w14:paraId="5F05C1BB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物体运动时速度的变化量越大，它的加速度一定越大</w:t>
      </w:r>
    </w:p>
    <w:p w14:paraId="7AE6065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速度很大的物体，其加速度一定很大</w:t>
      </w:r>
    </w:p>
    <w:p w14:paraId="658EF90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某时刻物体速度为零，其加速度可能很大</w:t>
      </w:r>
    </w:p>
    <w:p w14:paraId="38F5247E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加速度很大时，运动物体的速度一定很快变大</w:t>
      </w:r>
    </w:p>
    <w:p w14:paraId="28770A54" w14:textId="0D786C5F" w:rsidR="007A3BDA" w:rsidRPr="006C0FA1" w:rsidRDefault="004B482F" w:rsidP="007A3BDA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8.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某物体做直线运动的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x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-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t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图像如图所示。关于物体在前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8s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内的运动，下列说法正确的是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3783D95C" w14:textId="62477464" w:rsidR="001B5555" w:rsidRPr="006C0FA1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1" locked="0" layoutInCell="1" allowOverlap="1" wp14:anchorId="5B76741F" wp14:editId="37ACE3B7">
            <wp:simplePos x="0" y="0"/>
            <wp:positionH relativeFrom="column">
              <wp:posOffset>3823970</wp:posOffset>
            </wp:positionH>
            <wp:positionV relativeFrom="paragraph">
              <wp:posOffset>6350</wp:posOffset>
            </wp:positionV>
            <wp:extent cx="1200150" cy="986790"/>
            <wp:effectExtent l="0" t="0" r="0" b="0"/>
            <wp:wrapTight wrapText="bothSides">
              <wp:wrapPolygon edited="0">
                <wp:start x="0" y="0"/>
                <wp:lineTo x="0" y="21266"/>
                <wp:lineTo x="21257" y="21266"/>
                <wp:lineTo x="2125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A. 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物体在第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6s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末改变速度方向</w:t>
      </w:r>
    </w:p>
    <w:p w14:paraId="583674BD" w14:textId="21D64172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B.0~4s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内的速度大于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6~8s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内的速度</w:t>
      </w:r>
    </w:p>
    <w:p w14:paraId="3C295A17" w14:textId="22110D43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前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内的速度为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1m/s</w:t>
      </w:r>
    </w:p>
    <w:p w14:paraId="1971FF9F" w14:textId="7AAE535E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D.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后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内的路程为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</w:t>
      </w:r>
    </w:p>
    <w:p w14:paraId="50DAEF87" w14:textId="526D2B5B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9.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某人骑自行车沿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一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斜坡从坡底到坡顶，再从坡顶到坡底往返一次，已知上坡时的平均速度大小为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下坡时的平均速度大小为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则此人往返一次的平均速度和平均速率分别是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CB0BD43" w14:textId="77777777" w:rsidR="007A3BDA" w:rsidRDefault="004B482F" w:rsidP="006C0FA1">
      <w:pPr>
        <w:pStyle w:val="af"/>
        <w:ind w:firstLineChars="50" w:firstLine="105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 0 m/s,5 m/s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</w:t>
      </w:r>
    </w:p>
    <w:p w14:paraId="7A23F8AA" w14:textId="27CBB378" w:rsidR="001B5555" w:rsidRPr="006C0FA1" w:rsidRDefault="004B482F" w:rsidP="006C0FA1">
      <w:pPr>
        <w:pStyle w:val="af"/>
        <w:ind w:firstLineChars="50" w:firstLine="105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B.4.8 m/s,5 m/s</w:t>
      </w:r>
    </w:p>
    <w:p w14:paraId="0ED48083" w14:textId="77777777" w:rsidR="007A3BDA" w:rsidRDefault="004B482F" w:rsidP="006C0FA1">
      <w:pPr>
        <w:pStyle w:val="af"/>
        <w:ind w:firstLineChars="50" w:firstLine="105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C.0 m/s,4.8 m/s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</w:t>
      </w:r>
    </w:p>
    <w:p w14:paraId="51077DCE" w14:textId="335995CC" w:rsidR="001B5555" w:rsidRPr="006C0FA1" w:rsidRDefault="004B482F" w:rsidP="006C0FA1">
      <w:pPr>
        <w:pStyle w:val="af"/>
        <w:ind w:firstLineChars="50" w:firstLine="105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 4.8 m/s,10 m/s</w:t>
      </w:r>
    </w:p>
    <w:p w14:paraId="27721EFB" w14:textId="08ED70AF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物体在做匀减速直线运动（运动方向不变），下面结论正确的是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D6AF4D1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加速度越来越小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</w:t>
      </w:r>
    </w:p>
    <w:p w14:paraId="601B402C" w14:textId="0952ED6C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加速度方向总与运动方向相反</w:t>
      </w:r>
    </w:p>
    <w:p w14:paraId="54257ED5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位移随时间均匀减小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</w:t>
      </w:r>
    </w:p>
    <w:p w14:paraId="1079D2A5" w14:textId="1B3ED2B1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速率随时间有可能增大</w:t>
      </w:r>
    </w:p>
    <w:p w14:paraId="2C92C4AE" w14:textId="33FB476F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11.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对于匀变速直线运动，恒定不变的物理量是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39E26ECF" w14:textId="69E10696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 xml:space="preserve">A. </w:t>
      </w:r>
      <w:proofErr w:type="spellStart"/>
      <w:r w:rsidRPr="006C0FA1">
        <w:rPr>
          <w:rFonts w:ascii="Times New Roman" w:eastAsia="宋体" w:hAnsi="Times New Roman" w:cs="Times New Roman"/>
          <w:sz w:val="21"/>
          <w:szCs w:val="21"/>
        </w:rPr>
        <w:t>速度</w:t>
      </w:r>
      <w:proofErr w:type="spellEnd"/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</w:t>
      </w:r>
      <w:r w:rsidRPr="006C0FA1">
        <w:rPr>
          <w:rFonts w:ascii="Times New Roman" w:eastAsia="宋体" w:hAnsi="Times New Roman" w:cs="Times New Roman"/>
          <w:sz w:val="21"/>
          <w:szCs w:val="21"/>
        </w:rPr>
        <w:t xml:space="preserve">B. </w:t>
      </w:r>
      <w:proofErr w:type="spellStart"/>
      <w:r w:rsidRPr="006C0FA1">
        <w:rPr>
          <w:rFonts w:ascii="Times New Roman" w:eastAsia="宋体" w:hAnsi="Times New Roman" w:cs="Times New Roman"/>
          <w:sz w:val="21"/>
          <w:szCs w:val="21"/>
        </w:rPr>
        <w:t>位移</w:t>
      </w:r>
      <w:proofErr w:type="spellEnd"/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</w:p>
    <w:p w14:paraId="15901EA8" w14:textId="1F52CF38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proofErr w:type="spellStart"/>
      <w:r w:rsidRPr="006C0FA1">
        <w:rPr>
          <w:rFonts w:ascii="Times New Roman" w:eastAsia="宋体" w:hAnsi="Times New Roman" w:cs="Times New Roman"/>
          <w:sz w:val="21"/>
          <w:szCs w:val="21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</w:rPr>
        <w:t>路程</w:t>
      </w:r>
      <w:proofErr w:type="spellEnd"/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  </w:t>
      </w:r>
      <w:r w:rsidRPr="006C0FA1">
        <w:rPr>
          <w:rFonts w:ascii="Times New Roman" w:eastAsia="宋体" w:hAnsi="Times New Roman" w:cs="Times New Roman"/>
          <w:sz w:val="21"/>
          <w:szCs w:val="21"/>
        </w:rPr>
        <w:t xml:space="preserve">D. </w:t>
      </w:r>
      <w:proofErr w:type="spellStart"/>
      <w:r w:rsidRPr="006C0FA1">
        <w:rPr>
          <w:rFonts w:ascii="Times New Roman" w:eastAsia="宋体" w:hAnsi="Times New Roman" w:cs="Times New Roman"/>
          <w:sz w:val="21"/>
          <w:szCs w:val="21"/>
        </w:rPr>
        <w:t>加速度</w:t>
      </w:r>
      <w:proofErr w:type="spellEnd"/>
    </w:p>
    <w:p w14:paraId="73885CC7" w14:textId="77777777" w:rsidR="007A3BDA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54F4C588" w14:textId="78C68926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lastRenderedPageBreak/>
        <w:t>12.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汽车在水平地面上因故刹车，可以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看做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是匀减速直线运动，其位移与时间的关系是：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x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=16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t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-2t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则它在停止运动前最后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内的平均速度为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D8B8C46" w14:textId="5DA40F1D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A.6m/s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            </w:t>
      </w:r>
      <w:r w:rsidRPr="006C0FA1">
        <w:rPr>
          <w:rFonts w:ascii="Times New Roman" w:eastAsia="宋体" w:hAnsi="Times New Roman" w:cs="Times New Roman"/>
          <w:sz w:val="21"/>
          <w:szCs w:val="21"/>
        </w:rPr>
        <w:t>B.4m/s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</w:p>
    <w:p w14:paraId="4D4ADC94" w14:textId="37D596E3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C.2m/s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            </w:t>
      </w:r>
      <w:r w:rsidRPr="006C0FA1">
        <w:rPr>
          <w:rFonts w:ascii="Times New Roman" w:eastAsia="宋体" w:hAnsi="Times New Roman" w:cs="Times New Roman"/>
          <w:sz w:val="21"/>
          <w:szCs w:val="21"/>
        </w:rPr>
        <w:t>D. 1m/s</w:t>
      </w:r>
    </w:p>
    <w:p w14:paraId="4BFD025D" w14:textId="0909DD40" w:rsidR="001B5555" w:rsidRPr="006C0FA1" w:rsidRDefault="004B482F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13.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某人在同一地点从同一高度先后由静止释放质量不等的甲、乙两个物体，且忽略空气阻力。则在下落过程中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450998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A.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甲、乙之间的距离逐渐增加</w:t>
      </w:r>
    </w:p>
    <w:p w14:paraId="631DBD0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B.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甲的重力加速度大于乙物体的重力加速度</w:t>
      </w:r>
    </w:p>
    <w:p w14:paraId="06E9CD94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C.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甲做匀加速直线运动，速度的变化率逐渐增大</w:t>
      </w:r>
    </w:p>
    <w:p w14:paraId="528048EF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D.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落到地面时，甲的速率大于乙的速率</w:t>
      </w:r>
    </w:p>
    <w:p w14:paraId="1E7ACC12" w14:textId="0ED8C5C2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14.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在离地高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h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处，沿竖直方向向上和向下抛出两个小球，它们的初速度大小均为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v,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不计空气阻力，两球落地的时间差为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501E6C64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2v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g</m:t>
            </m:r>
          </m:den>
        </m:f>
      </m:oMath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      </w:t>
      </w:r>
    </w:p>
    <w:p w14:paraId="071452FD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v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g</m:t>
            </m:r>
          </m:den>
        </m:f>
      </m:oMath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     </w:t>
      </w:r>
    </w:p>
    <w:p w14:paraId="1FEE6C92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h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v</m:t>
            </m:r>
          </m:den>
        </m:f>
      </m:oMath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   </w:t>
      </w:r>
    </w:p>
    <w:p w14:paraId="67F3A0CF" w14:textId="3BA76585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h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v</m:t>
            </m:r>
          </m:den>
        </m:f>
      </m:oMath>
    </w:p>
    <w:p w14:paraId="086D0FFA" w14:textId="749A0CBE" w:rsidR="001B5555" w:rsidRP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15.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物体从某一高度由静止开始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匀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加速下落，第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内就通过了全程的一半，物体还要下落多少时间才会落地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626B7A6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A.1s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 </w:t>
      </w:r>
    </w:p>
    <w:p w14:paraId="4436FA5D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B. 1.5 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</w:t>
      </w:r>
    </w:p>
    <w:p w14:paraId="18B74335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2</m:t>
            </m:r>
          </m:e>
        </m:rad>
      </m:oMath>
      <w:r w:rsidRPr="006C0FA1">
        <w:rPr>
          <w:rFonts w:ascii="Times New Roman" w:eastAsia="宋体" w:hAnsi="Times New Roman" w:cs="Times New Roman"/>
          <w:sz w:val="21"/>
          <w:szCs w:val="21"/>
        </w:rPr>
        <w:t>s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   </w:t>
      </w:r>
    </w:p>
    <w:p w14:paraId="5B0A9713" w14:textId="0C2F96C2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D. (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2</m:t>
            </m:r>
          </m:e>
        </m:rad>
      </m:oMath>
      <w:r w:rsidRPr="006C0FA1">
        <w:rPr>
          <w:rFonts w:ascii="Times New Roman" w:eastAsia="宋体" w:hAnsi="Times New Roman" w:cs="Times New Roman"/>
          <w:sz w:val="21"/>
          <w:szCs w:val="21"/>
        </w:rPr>
        <w:t>-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</w:rPr>
        <w:t>1)s</w:t>
      </w:r>
      <w:proofErr w:type="gramEnd"/>
    </w:p>
    <w:p w14:paraId="4052A904" w14:textId="77777777" w:rsidR="001B5555" w:rsidRPr="007A3BDA" w:rsidRDefault="004B482F">
      <w:pPr>
        <w:pStyle w:val="af"/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</w:pP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二、多项选择题：本题共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5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小题，每小题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4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分，共计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20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分，每小题有多个选项符合题意。全部选对的得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4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分，选对但不全的得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分，错选或不答的得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0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分。</w:t>
      </w:r>
    </w:p>
    <w:p w14:paraId="0C2BAD42" w14:textId="1619BDEF" w:rsidR="001B5555" w:rsidRPr="007A3BDA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1" locked="0" layoutInCell="1" allowOverlap="1" wp14:anchorId="5B7490E3" wp14:editId="144656D9">
            <wp:simplePos x="0" y="0"/>
            <wp:positionH relativeFrom="column">
              <wp:posOffset>4138295</wp:posOffset>
            </wp:positionH>
            <wp:positionV relativeFrom="paragraph">
              <wp:posOffset>291465</wp:posOffset>
            </wp:positionV>
            <wp:extent cx="1181100" cy="1059815"/>
            <wp:effectExtent l="0" t="0" r="0" b="0"/>
            <wp:wrapTight wrapText="bothSides">
              <wp:wrapPolygon edited="0">
                <wp:start x="0" y="0"/>
                <wp:lineTo x="0" y="21354"/>
                <wp:lineTo x="21252" y="21354"/>
                <wp:lineTo x="2125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16.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下图为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两质点的速度图像，其加速度分别为</w:t>
      </w:r>
      <w:proofErr w:type="spellStart"/>
      <w:r w:rsidR="004B482F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4B482F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proofErr w:type="spellStart"/>
      <w:r w:rsidR="004B482F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4B482F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proofErr w:type="spellEnd"/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,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在</w:t>
      </w:r>
      <w:r w:rsidR="004B482F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t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=0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时速度分别为</w:t>
      </w:r>
      <w:proofErr w:type="spellStart"/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proofErr w:type="spellStart"/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.</w:t>
      </w:r>
      <w:proofErr w:type="spellEnd"/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那么，下列判断正确的是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02A27A1F" w14:textId="6A9A5212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</w:rPr>
        <w:t>&gt;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proofErr w:type="spellEnd"/>
    </w:p>
    <w:p w14:paraId="2E33B321" w14:textId="6BA3879B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B.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</w:rPr>
        <w:t>=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proofErr w:type="spellEnd"/>
    </w:p>
    <w:p w14:paraId="106BD7DA" w14:textId="5BCEB5CC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7A3BDA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</w:rPr>
        <w:t>&gt;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7A3BDA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proofErr w:type="spellEnd"/>
    </w:p>
    <w:p w14:paraId="252FC84D" w14:textId="769D09BC" w:rsid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D.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7A3BDA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A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</w:rPr>
        <w:t>&lt;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 xml:space="preserve"> </w:t>
      </w:r>
      <w:proofErr w:type="spellStart"/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a</w:t>
      </w:r>
      <w:r w:rsidR="007A3BDA"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B</w:t>
      </w:r>
      <w:proofErr w:type="spellEnd"/>
    </w:p>
    <w:p w14:paraId="5677C537" w14:textId="77777777" w:rsidR="007A3BDA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523F3C3" w14:textId="79E4B81A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lastRenderedPageBreak/>
        <w:t>17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一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物体做匀变速直线运动，某时刻速度大小为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1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=4m/s,1s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后的速度大小变为</w:t>
      </w:r>
      <w:r w:rsidR="007A3BDA"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Pr="007A3BDA">
        <w:rPr>
          <w:rFonts w:ascii="Times New Roman" w:eastAsia="宋体" w:hAnsi="Times New Roman" w:cs="Times New Roman"/>
          <w:sz w:val="21"/>
          <w:szCs w:val="21"/>
          <w:vertAlign w:val="sub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=10m/s,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在这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内物体的加速度大小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332FE88C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</w:rPr>
        <w:t>可能小于</w:t>
      </w:r>
      <w:r w:rsidRPr="006C0FA1">
        <w:rPr>
          <w:rFonts w:ascii="Times New Roman" w:eastAsia="宋体" w:hAnsi="Times New Roman" w:cs="Times New Roman"/>
          <w:sz w:val="21"/>
          <w:szCs w:val="21"/>
        </w:rPr>
        <w:t>6m/s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 w:rsidR="006C0FA1" w:rsidRPr="007A3BDA">
        <w:rPr>
          <w:rFonts w:ascii="Times New Roman" w:eastAsia="宋体" w:hAnsi="Times New Roman" w:cs="Times New Roman" w:hint="eastAsia"/>
          <w:sz w:val="21"/>
          <w:szCs w:val="21"/>
          <w:vertAlign w:val="superscript"/>
          <w:lang w:eastAsia="zh-CN"/>
        </w:rPr>
        <w:t xml:space="preserve"> 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</w:t>
      </w:r>
    </w:p>
    <w:p w14:paraId="20818B37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</w:rPr>
        <w:t>可能等于</w:t>
      </w:r>
      <w:r w:rsidRPr="006C0FA1">
        <w:rPr>
          <w:rFonts w:ascii="Times New Roman" w:eastAsia="宋体" w:hAnsi="Times New Roman" w:cs="Times New Roman"/>
          <w:sz w:val="21"/>
          <w:szCs w:val="21"/>
        </w:rPr>
        <w:t>6m/s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</w:t>
      </w:r>
    </w:p>
    <w:p w14:paraId="6BE36987" w14:textId="77777777" w:rsidR="007A3BDA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</w:rPr>
        <w:t>一定等于</w:t>
      </w:r>
      <w:r w:rsidRPr="006C0FA1">
        <w:rPr>
          <w:rFonts w:ascii="Times New Roman" w:eastAsia="宋体" w:hAnsi="Times New Roman" w:cs="Times New Roman"/>
          <w:sz w:val="21"/>
          <w:szCs w:val="21"/>
        </w:rPr>
        <w:t>10m/s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  <w:r w:rsidR="006C0FA1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</w:t>
      </w:r>
    </w:p>
    <w:p w14:paraId="3F4B45C0" w14:textId="24C670D5" w:rsidR="00D40B92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</w:rPr>
        <w:t xml:space="preserve">D. </w:t>
      </w:r>
      <w:r w:rsidRPr="006C0FA1">
        <w:rPr>
          <w:rFonts w:ascii="Times New Roman" w:eastAsia="宋体" w:hAnsi="Times New Roman" w:cs="Times New Roman"/>
          <w:sz w:val="21"/>
          <w:szCs w:val="21"/>
        </w:rPr>
        <w:t>可能大于</w:t>
      </w:r>
      <w:r w:rsidRPr="006C0FA1">
        <w:rPr>
          <w:rFonts w:ascii="Times New Roman" w:eastAsia="宋体" w:hAnsi="Times New Roman" w:cs="Times New Roman"/>
          <w:sz w:val="21"/>
          <w:szCs w:val="21"/>
        </w:rPr>
        <w:t>10m/s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</w:rPr>
        <w:t>2</w:t>
      </w:r>
    </w:p>
    <w:p w14:paraId="45BF9C49" w14:textId="59A001A0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18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、如图所示，甲图为某质点的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x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-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t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图像，乙图为某质点的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v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-</w:t>
      </w:r>
      <w:r w:rsidRPr="007A3BDA">
        <w:rPr>
          <w:rFonts w:ascii="Times New Roman" w:eastAsia="宋体" w:hAnsi="Times New Roman" w:cs="Times New Roman"/>
          <w:i/>
          <w:iCs/>
          <w:sz w:val="21"/>
          <w:szCs w:val="21"/>
          <w:lang w:eastAsia="zh-CN"/>
        </w:rPr>
        <w:t>t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图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0053445F" w14:textId="77777777" w:rsidR="007A3BDA" w:rsidRDefault="007A3BDA" w:rsidP="007A3BDA">
      <w:pPr>
        <w:pStyle w:val="af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7310F7E8" wp14:editId="73263029">
            <wp:extent cx="3026370" cy="1247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528" cy="127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6593" w14:textId="3ABD041B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A.0~2s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内甲图质点做匀速直线运动，乙图质点做加速直线运动</w:t>
      </w:r>
    </w:p>
    <w:p w14:paraId="15D4961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B.2~3s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内甲图质点和乙图质点均静止不动</w:t>
      </w:r>
    </w:p>
    <w:p w14:paraId="178DBF9A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C.3~5s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内甲图质点和乙图质点均做减速运动，加速度为－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15m/s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</w:p>
    <w:p w14:paraId="33FC3DFA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D.0~5s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内甲图质点的位移为－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10m,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乙图质点的速度变化量为－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10m/s</w:t>
      </w:r>
    </w:p>
    <w:p w14:paraId="02818D23" w14:textId="45869AB7" w:rsidR="001B5555" w:rsidRPr="006C0FA1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824" behindDoc="1" locked="0" layoutInCell="1" allowOverlap="1" wp14:anchorId="1EAA1CEF" wp14:editId="6451EF94">
            <wp:simplePos x="0" y="0"/>
            <wp:positionH relativeFrom="column">
              <wp:posOffset>4218940</wp:posOffset>
            </wp:positionH>
            <wp:positionV relativeFrom="paragraph">
              <wp:posOffset>416560</wp:posOffset>
            </wp:positionV>
            <wp:extent cx="1103630" cy="1250950"/>
            <wp:effectExtent l="0" t="0" r="0" b="0"/>
            <wp:wrapTight wrapText="bothSides">
              <wp:wrapPolygon edited="0">
                <wp:start x="0" y="0"/>
                <wp:lineTo x="0" y="21381"/>
                <wp:lineTo x="21252" y="21381"/>
                <wp:lineTo x="2125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19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、如图所示，将弹性小球以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 m/s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的速度从距地面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2m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处的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点竖直向下抛出，小球落地后竖直反弹经过距地面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1.5m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高的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点时，向上的速度为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7m/s,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小球从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点到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点共用时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0.3s,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则此过程中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3F1034C8" w14:textId="581654B5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A.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小球发生的位移大小为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0.5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m,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方向竖直向下</w:t>
      </w:r>
      <w:proofErr w:type="gramEnd"/>
    </w:p>
    <w:p w14:paraId="6BC5B7EB" w14:textId="503D3A80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B.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小球速度变化量的大小为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3m/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方向竖直向下</w:t>
      </w:r>
      <w:proofErr w:type="gramEnd"/>
    </w:p>
    <w:p w14:paraId="1B2DAC5B" w14:textId="73D901EB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C.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小球平均速度的大小为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8.5m/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方向竖直向下</w:t>
      </w:r>
      <w:proofErr w:type="gramEnd"/>
    </w:p>
    <w:p w14:paraId="4239EDCF" w14:textId="57EA3FE3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小球平均速度的大小约为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1.67 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方向竖直向下</w:t>
      </w:r>
    </w:p>
    <w:p w14:paraId="52D5670C" w14:textId="1B12982C" w:rsidR="007A3BDA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3648C74" w14:textId="77777777" w:rsidR="00432FB8" w:rsidRDefault="00432FB8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</w:p>
    <w:p w14:paraId="71366A15" w14:textId="0E544B32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20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、一辆汽车在十字路口等候绿灯，当绿灯亮时汽车从静止开始以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的加速度开始行驶，恰在这时一辆自行车以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6m/s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的速度匀速驶来，从后边超过汽车，则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7A3BDA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   </w:t>
      </w:r>
      <w:r w:rsidR="007A3BD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</w:p>
    <w:p w14:paraId="4F9089D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当汽车的速度与自行车的速度相等时，汽车追上自行车</w:t>
      </w:r>
    </w:p>
    <w:p w14:paraId="77059BDA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当汽车的速度与自行车的速度相等时，相距最远为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6m</w:t>
      </w:r>
    </w:p>
    <w:p w14:paraId="2D38FFB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汽车追上自行车需要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4s</w:t>
      </w:r>
    </w:p>
    <w:p w14:paraId="7EB703B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追上自行车时汽车的速度是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12m/s</w:t>
      </w:r>
    </w:p>
    <w:p w14:paraId="3DBD71D3" w14:textId="77777777" w:rsidR="00432FB8" w:rsidRDefault="00432FB8">
      <w:pPr>
        <w:pStyle w:val="af"/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</w:pPr>
    </w:p>
    <w:p w14:paraId="4E1592F0" w14:textId="3660E1A6" w:rsidR="001B5555" w:rsidRPr="007A3BDA" w:rsidRDefault="004B482F">
      <w:pPr>
        <w:pStyle w:val="af"/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</w:pP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lastRenderedPageBreak/>
        <w:t>三、简答题：（请将解答写在答题</w:t>
      </w:r>
      <w:proofErr w:type="gramStart"/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纸相应</w:t>
      </w:r>
      <w:proofErr w:type="gramEnd"/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的位置，第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21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题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8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22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题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6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分，共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14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分）。</w:t>
      </w:r>
    </w:p>
    <w:p w14:paraId="2CB2E1E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21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、在用电火花计时器研究匀变速直线运动的实验中，某同学打出了一条纸带，已知计时器打点的时间间隔为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0.02s,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他按打点先后顺序每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5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个点取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个计数点，得到了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等几个计数点，如图所示，则相邻两个计数点之间的时间间隔为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         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s.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用刻度尺量得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0A=1.50cm,AB=1.90cm,BC=2.30cm,CD=2.70cm.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由此可知，纸带做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    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运动（选填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匀加速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或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匀减速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），打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点时纸带的速度大小为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加速度大小为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           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.</w:t>
      </w:r>
    </w:p>
    <w:p w14:paraId="6591E151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3ECE3D29" wp14:editId="090D263D">
            <wp:extent cx="3931371" cy="621102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1371" cy="6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ACD63" w14:textId="2F6A8826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22.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如图所示，为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测量做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匀加速直线运动的小车的加速度，将宽度均为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的挡光片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固定在小车上，测得两者间距为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</w:p>
    <w:p w14:paraId="02A6565D" w14:textId="24F5ECD4" w:rsidR="001B5555" w:rsidRPr="00117978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当小车</w:t>
      </w:r>
      <w:proofErr w:type="gram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匀</w:t>
      </w:r>
      <w:proofErr w:type="gram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加速经过光电门时，测得两挡光片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先后经过的时间为</w:t>
      </w:r>
      <w:r w:rsidRPr="006C0FA1">
        <w:rPr>
          <w:rFonts w:ascii="Times New Roman" w:eastAsia="宋体" w:hAnsi="Times New Roman" w:cs="Times New Roman"/>
          <w:sz w:val="21"/>
          <w:szCs w:val="21"/>
        </w:rPr>
        <w:t>Δ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t1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w:r w:rsidRPr="006C0FA1">
        <w:rPr>
          <w:rFonts w:ascii="Times New Roman" w:eastAsia="宋体" w:hAnsi="Times New Roman" w:cs="Times New Roman"/>
          <w:sz w:val="21"/>
          <w:szCs w:val="21"/>
        </w:rPr>
        <w:t>Δ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t2,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则下列正确的是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.</w:t>
      </w:r>
    </w:p>
    <w:p w14:paraId="424BE9F4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挡光片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经过光电门时的速度为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∆t₁</m:t>
            </m:r>
          </m:den>
        </m:f>
      </m:oMath>
    </w:p>
    <w:p w14:paraId="755B0A02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挡光片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经过光电门时的速度为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∆t₁</m:t>
            </m:r>
          </m:den>
        </m:f>
      </m:oMath>
    </w:p>
    <w:p w14:paraId="409BF3CD" w14:textId="77777777" w:rsidR="00117978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小车的加速度大小为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2b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[(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∆t₂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  <w:r w:rsidR="00117978" w:rsidRPr="00117978">
        <w:rPr>
          <w:rFonts w:hint="eastAsia"/>
          <w:lang w:eastAsia="zh-CN"/>
        </w:rPr>
        <w:t xml:space="preserve"> </w:t>
      </w:r>
      <w:r w:rsidR="00117978" w:rsidRP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²－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(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∆t₁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  <w:r w:rsidR="00117978" w:rsidRPr="00117978">
        <w:rPr>
          <w:rFonts w:hint="eastAsia"/>
          <w:lang w:eastAsia="zh-CN"/>
        </w:rPr>
        <w:t xml:space="preserve"> </w:t>
      </w:r>
      <w:r w:rsidR="00117978" w:rsidRP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²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]</w:t>
      </w:r>
    </w:p>
    <w:p w14:paraId="39E4C9BA" w14:textId="28D39263" w:rsidR="001B5555" w:rsidRPr="006C0FA1" w:rsidRDefault="007A3BDA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1" locked="0" layoutInCell="1" allowOverlap="1" wp14:anchorId="5880AB8E" wp14:editId="7189D630">
            <wp:simplePos x="0" y="0"/>
            <wp:positionH relativeFrom="column">
              <wp:posOffset>4357687</wp:posOffset>
            </wp:positionH>
            <wp:positionV relativeFrom="paragraph">
              <wp:posOffset>234315</wp:posOffset>
            </wp:positionV>
            <wp:extent cx="845389" cy="946164"/>
            <wp:effectExtent l="0" t="0" r="0" b="0"/>
            <wp:wrapTight wrapText="bothSides">
              <wp:wrapPolygon edited="0">
                <wp:start x="0" y="0"/>
                <wp:lineTo x="0" y="21310"/>
                <wp:lineTo x="20935" y="21310"/>
                <wp:lineTo x="20935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5389" cy="94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D.</w:t>
      </w:r>
      <w:r w:rsidR="004B482F"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小车的加速度大小为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2d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[(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∆t₂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  <w:r w:rsidR="00117978" w:rsidRPr="00117978">
        <w:rPr>
          <w:rFonts w:hint="eastAsia"/>
          <w:lang w:eastAsia="zh-CN"/>
        </w:rPr>
        <w:t xml:space="preserve"> </w:t>
      </w:r>
      <w:r w:rsidR="00117978" w:rsidRP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²－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(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∆t₁</m:t>
            </m:r>
          </m:den>
        </m:f>
      </m:oMath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  <w:r w:rsidR="00117978" w:rsidRPr="00117978">
        <w:rPr>
          <w:rFonts w:hint="eastAsia"/>
          <w:lang w:eastAsia="zh-CN"/>
        </w:rPr>
        <w:t xml:space="preserve"> </w:t>
      </w:r>
      <w:r w:rsidR="00117978" w:rsidRP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²</w:t>
      </w:r>
    </w:p>
    <w:p w14:paraId="191BBEA3" w14:textId="5F00AE15" w:rsidR="001B5555" w:rsidRPr="00117978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为减小实验误差，可采用的方法有</w:t>
      </w:r>
      <w:r w:rsidR="00117978">
        <w:rPr>
          <w:rFonts w:ascii="Times New Roman" w:eastAsia="宋体" w:hAnsi="Times New Roman" w:cs="Times New Roman" w:hint="eastAsia"/>
          <w:sz w:val="21"/>
          <w:szCs w:val="21"/>
          <w:u w:val="single"/>
          <w:lang w:eastAsia="zh-CN"/>
        </w:rPr>
        <w:t xml:space="preserve">                 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。</w:t>
      </w:r>
    </w:p>
    <w:p w14:paraId="586D336D" w14:textId="76B6CD5A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A.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增大两挡光片宽度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</w:t>
      </w:r>
      <w:proofErr w:type="spell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减小两挡光片宽度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b</w:t>
      </w:r>
    </w:p>
    <w:p w14:paraId="705ACFFC" w14:textId="5B067165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C.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增大两挡光片间距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</w:t>
      </w:r>
      <w:r w:rsidR="0011797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</w:t>
      </w:r>
      <w:proofErr w:type="spellStart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</w:t>
      </w:r>
      <w:proofErr w:type="spellEnd"/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减小两挡光片间距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d</w:t>
      </w:r>
    </w:p>
    <w:p w14:paraId="697400CD" w14:textId="77777777" w:rsidR="001B5555" w:rsidRPr="007A3BDA" w:rsidRDefault="004B482F">
      <w:pPr>
        <w:pStyle w:val="af"/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</w:pP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四、计算题（本大题共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3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小题，第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23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题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6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24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7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分，第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25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题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8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分，共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21</w:t>
      </w:r>
      <w:r w:rsidRPr="007A3BDA"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分；解答过程请写出必要的文字说明和必需的物理演算过程，只写出最终结果的不得分）</w:t>
      </w:r>
    </w:p>
    <w:p w14:paraId="224F9ADB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23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、我国自行研制的舰载机在辽宁舰上起飞，假设航母静止在海面上，舰载机在航母跑道上从静止开始做匀加速直线运动，加速度为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当舰载机的速度达到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80m/s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时才能升空，求：</w:t>
      </w:r>
    </w:p>
    <w:p w14:paraId="62F489FD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4s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时，舰载机的速度大小？</w:t>
      </w:r>
    </w:p>
    <w:p w14:paraId="5A5EA538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从启动到起飞，至少加速多长时间？</w:t>
      </w:r>
    </w:p>
    <w:p w14:paraId="7BF54E46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航母跑道至少多长？</w:t>
      </w:r>
    </w:p>
    <w:p w14:paraId="0CC8DA14" w14:textId="77777777" w:rsidR="001B5555" w:rsidRDefault="001B5555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1062F47B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F49C38A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0BDF4919" w14:textId="77777777" w:rsidR="00117978" w:rsidRPr="006C0FA1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1003EDE5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lastRenderedPageBreak/>
        <w:t>24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、飞机着陆后匀减速滑行，最后静止在跑道上。在滑行过程中，飞机的初速度大小为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60m/s,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加速度大小为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.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求：</w:t>
      </w:r>
    </w:p>
    <w:p w14:paraId="01CA2B4F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飞机着陆后滑行的距离；</w:t>
      </w:r>
    </w:p>
    <w:p w14:paraId="43EC2341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着陆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时飞机的速度大小；</w:t>
      </w:r>
    </w:p>
    <w:p w14:paraId="55115F3D" w14:textId="77777777" w:rsidR="001B5555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着陆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24s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时飞机滑行的距离。</w:t>
      </w:r>
    </w:p>
    <w:p w14:paraId="167F83D9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4F1E9C2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FA18DB8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3C6A84E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673397B8" w14:textId="27C4814C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8A10BB0" w14:textId="154A38EE" w:rsidR="00432FB8" w:rsidRDefault="00432FB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5B76BBB4" w14:textId="750BDFE6" w:rsidR="00432FB8" w:rsidRDefault="00432FB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63996FE4" w14:textId="1066690E" w:rsidR="00432FB8" w:rsidRDefault="00432FB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43D8EECA" w14:textId="77777777" w:rsidR="00432FB8" w:rsidRPr="006C0FA1" w:rsidRDefault="00432FB8">
      <w:pPr>
        <w:pStyle w:val="af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</w:p>
    <w:p w14:paraId="41505073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25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、一个物体从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80m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高处自由下落，不计空气阻力，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g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取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10m/s</w:t>
      </w:r>
      <w:r w:rsidRPr="007A3BDA">
        <w:rPr>
          <w:rFonts w:ascii="Times New Roman" w:eastAsia="宋体" w:hAnsi="Times New Roman" w:cs="Times New Roman"/>
          <w:sz w:val="21"/>
          <w:szCs w:val="21"/>
          <w:vertAlign w:val="superscript"/>
          <w:lang w:eastAsia="zh-CN"/>
        </w:rPr>
        <w:t>2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,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求：</w:t>
      </w:r>
    </w:p>
    <w:p w14:paraId="412B271D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该物体经多长时间落到地面？</w:t>
      </w:r>
    </w:p>
    <w:p w14:paraId="2F886D7C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2)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下落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时离地面多高？</w:t>
      </w:r>
    </w:p>
    <w:p w14:paraId="1FDD01BE" w14:textId="77777777" w:rsidR="001B5555" w:rsidRPr="006C0FA1" w:rsidRDefault="004B482F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3)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在落地前最后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1s</w:t>
      </w:r>
      <w:r w:rsidRPr="006C0FA1">
        <w:rPr>
          <w:rFonts w:ascii="Times New Roman" w:eastAsia="宋体" w:hAnsi="Times New Roman" w:cs="Times New Roman"/>
          <w:sz w:val="21"/>
          <w:szCs w:val="21"/>
          <w:lang w:eastAsia="zh-CN"/>
        </w:rPr>
        <w:t>内通过的高度是多少？</w:t>
      </w:r>
    </w:p>
    <w:p w14:paraId="7C98ABBD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08016A13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394F0A7C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2851F7A3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6B95F1B8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726700F3" w14:textId="77777777" w:rsidR="00117978" w:rsidRDefault="00117978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749C53B3" w14:textId="77777777" w:rsidR="001B5555" w:rsidRPr="006C0FA1" w:rsidRDefault="001B5555">
      <w:pPr>
        <w:pStyle w:val="af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sectPr w:rsidR="001B5555" w:rsidRPr="006C0FA1" w:rsidSect="007A3BDA">
      <w:footerReference w:type="default" r:id="rId15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04971" w14:textId="77777777" w:rsidR="00A87C11" w:rsidRDefault="00A87C11" w:rsidP="000C46D2">
      <w:pPr>
        <w:spacing w:after="0" w:line="240" w:lineRule="auto"/>
      </w:pPr>
      <w:r>
        <w:separator/>
      </w:r>
    </w:p>
  </w:endnote>
  <w:endnote w:type="continuationSeparator" w:id="0">
    <w:p w14:paraId="46AE7F46" w14:textId="77777777" w:rsidR="00A87C11" w:rsidRDefault="00A87C11" w:rsidP="000C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4420523"/>
      <w:docPartObj>
        <w:docPartGallery w:val="Page Numbers (Bottom of Page)"/>
        <w:docPartUnique/>
      </w:docPartObj>
    </w:sdtPr>
    <w:sdtContent>
      <w:p w14:paraId="66264CD5" w14:textId="51E6436C" w:rsidR="007A3BDA" w:rsidRDefault="007A3B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C57ED3C" w14:textId="77777777" w:rsidR="007A3BDA" w:rsidRDefault="007A3B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468C" w14:textId="77777777" w:rsidR="00A87C11" w:rsidRDefault="00A87C11" w:rsidP="000C46D2">
      <w:pPr>
        <w:spacing w:after="0" w:line="240" w:lineRule="auto"/>
      </w:pPr>
      <w:r>
        <w:separator/>
      </w:r>
    </w:p>
  </w:footnote>
  <w:footnote w:type="continuationSeparator" w:id="0">
    <w:p w14:paraId="3166F6F1" w14:textId="77777777" w:rsidR="00A87C11" w:rsidRDefault="00A87C11" w:rsidP="000C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43A0B"/>
    <w:rsid w:val="0006063C"/>
    <w:rsid w:val="000C46D2"/>
    <w:rsid w:val="000D6563"/>
    <w:rsid w:val="00117978"/>
    <w:rsid w:val="00144D82"/>
    <w:rsid w:val="0015074B"/>
    <w:rsid w:val="001B5555"/>
    <w:rsid w:val="0029639D"/>
    <w:rsid w:val="002B0D61"/>
    <w:rsid w:val="00326F90"/>
    <w:rsid w:val="00366269"/>
    <w:rsid w:val="003931F4"/>
    <w:rsid w:val="003A7BCB"/>
    <w:rsid w:val="003C6016"/>
    <w:rsid w:val="0040003D"/>
    <w:rsid w:val="00407702"/>
    <w:rsid w:val="00421F45"/>
    <w:rsid w:val="00432FB8"/>
    <w:rsid w:val="00464717"/>
    <w:rsid w:val="004B482F"/>
    <w:rsid w:val="006431E2"/>
    <w:rsid w:val="006571DB"/>
    <w:rsid w:val="006C0FA1"/>
    <w:rsid w:val="007009EF"/>
    <w:rsid w:val="00762175"/>
    <w:rsid w:val="007A3BDA"/>
    <w:rsid w:val="007B27D3"/>
    <w:rsid w:val="00882EAB"/>
    <w:rsid w:val="008A1E88"/>
    <w:rsid w:val="0090437F"/>
    <w:rsid w:val="00A03FB2"/>
    <w:rsid w:val="00A87C11"/>
    <w:rsid w:val="00A907E8"/>
    <w:rsid w:val="00AA04C4"/>
    <w:rsid w:val="00AA1D8D"/>
    <w:rsid w:val="00AA5CE1"/>
    <w:rsid w:val="00AE4AD8"/>
    <w:rsid w:val="00B2546F"/>
    <w:rsid w:val="00B47730"/>
    <w:rsid w:val="00BC7C82"/>
    <w:rsid w:val="00C636AB"/>
    <w:rsid w:val="00CB0664"/>
    <w:rsid w:val="00CD35FE"/>
    <w:rsid w:val="00D11C4C"/>
    <w:rsid w:val="00D40B92"/>
    <w:rsid w:val="00DD0C01"/>
    <w:rsid w:val="00E047A6"/>
    <w:rsid w:val="00E763FC"/>
    <w:rsid w:val="00E91D98"/>
    <w:rsid w:val="00EB61F6"/>
    <w:rsid w:val="00F16EA3"/>
    <w:rsid w:val="00F46C4A"/>
    <w:rsid w:val="00F84F9A"/>
    <w:rsid w:val="00FC693F"/>
    <w:rsid w:val="00FE12CD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46C657"/>
  <w15:docId w15:val="{21B88F5D-D8CF-49B7-9C10-C9C30FC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alloon Text"/>
    <w:basedOn w:val="a1"/>
    <w:link w:val="affa"/>
    <w:uiPriority w:val="99"/>
    <w:semiHidden/>
    <w:unhideWhenUsed/>
    <w:rsid w:val="006C0FA1"/>
    <w:pPr>
      <w:spacing w:after="0" w:line="240" w:lineRule="auto"/>
    </w:pPr>
    <w:rPr>
      <w:sz w:val="18"/>
      <w:szCs w:val="18"/>
    </w:rPr>
  </w:style>
  <w:style w:type="character" w:customStyle="1" w:styleId="affa">
    <w:name w:val="批注框文本 字符"/>
    <w:basedOn w:val="a2"/>
    <w:link w:val="aff9"/>
    <w:uiPriority w:val="99"/>
    <w:semiHidden/>
    <w:rsid w:val="006C0FA1"/>
    <w:rPr>
      <w:rFonts w:ascii="微软雅黑" w:eastAsia="微软雅黑" w:hAnsi="微软雅黑"/>
      <w:sz w:val="18"/>
      <w:szCs w:val="18"/>
    </w:rPr>
  </w:style>
  <w:style w:type="character" w:styleId="affb">
    <w:name w:val="Placeholder Text"/>
    <w:basedOn w:val="a2"/>
    <w:uiPriority w:val="99"/>
    <w:semiHidden/>
    <w:rsid w:val="006C0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2574E7-67CE-4B89-A5B5-C165684E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祝 秋莹</cp:lastModifiedBy>
  <cp:revision>2</cp:revision>
  <dcterms:created xsi:type="dcterms:W3CDTF">2020-10-20T01:48:00Z</dcterms:created>
  <dcterms:modified xsi:type="dcterms:W3CDTF">2020-10-20T01:48:00Z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Classroom_PaperContent">
    <vt:lpwstr>{473E96A5-5F91-467B-93A3-266E7B404BB8}</vt:lpwstr>
  </property>
</Properties>
</file>