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4"/>
        </w:rPr>
      </w:pPr>
      <w:r>
        <w:rPr>
          <w:rFonts w:hint="eastAsia" w:ascii="宋体" w:hAnsi="宋体"/>
          <w:sz w:val="44"/>
          <w:szCs w:val="44"/>
        </w:rPr>
        <w:t xml:space="preserve">    新桥实验小学数学学科教学设计</w:t>
      </w:r>
    </w:p>
    <w:tbl>
      <w:tblPr>
        <w:tblStyle w:val="6"/>
        <w:tblW w:w="10015" w:type="dxa"/>
        <w:tblInd w:w="0" w:type="dxa"/>
        <w:tblLayout w:type="fixed"/>
        <w:tblCellMar>
          <w:top w:w="0" w:type="dxa"/>
          <w:left w:w="108" w:type="dxa"/>
          <w:bottom w:w="0" w:type="dxa"/>
          <w:right w:w="108" w:type="dxa"/>
        </w:tblCellMar>
      </w:tblPr>
      <w:tblGrid>
        <w:gridCol w:w="823"/>
        <w:gridCol w:w="894"/>
        <w:gridCol w:w="715"/>
        <w:gridCol w:w="1431"/>
        <w:gridCol w:w="2241"/>
        <w:gridCol w:w="1976"/>
        <w:gridCol w:w="1935"/>
      </w:tblGrid>
      <w:tr>
        <w:tblPrEx>
          <w:tblLayout w:type="fixed"/>
          <w:tblCellMar>
            <w:top w:w="0" w:type="dxa"/>
            <w:left w:w="108" w:type="dxa"/>
            <w:bottom w:w="0" w:type="dxa"/>
            <w:right w:w="108" w:type="dxa"/>
          </w:tblCellMar>
        </w:tblPrEx>
        <w:trPr>
          <w:trHeight w:val="167" w:hRule="atLeast"/>
        </w:trPr>
        <w:tc>
          <w:tcPr>
            <w:tcW w:w="1717" w:type="dxa"/>
            <w:gridSpan w:val="2"/>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2146"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217"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课题：圆柱和圆锥的认识</w:t>
            </w:r>
          </w:p>
        </w:tc>
        <w:tc>
          <w:tcPr>
            <w:tcW w:w="1935"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Layout w:type="fixed"/>
          <w:tblCellMar>
            <w:top w:w="0" w:type="dxa"/>
            <w:left w:w="108" w:type="dxa"/>
            <w:bottom w:w="0" w:type="dxa"/>
            <w:right w:w="108" w:type="dxa"/>
          </w:tblCellMar>
        </w:tblPrEx>
        <w:trPr>
          <w:trHeight w:val="167" w:hRule="atLeast"/>
        </w:trPr>
        <w:tc>
          <w:tcPr>
            <w:tcW w:w="1717" w:type="dxa"/>
            <w:gridSpan w:val="2"/>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2146"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217"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 1</w:t>
            </w:r>
          </w:p>
        </w:tc>
        <w:tc>
          <w:tcPr>
            <w:tcW w:w="1935" w:type="dxa"/>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val="en-US" w:eastAsia="zh-CN"/>
              </w:rPr>
            </w:pPr>
            <w:r>
              <w:rPr>
                <w:rFonts w:hint="eastAsia" w:ascii="宋体" w:hAnsi="宋体"/>
                <w:szCs w:val="21"/>
              </w:rPr>
              <w:t>执教：</w:t>
            </w:r>
            <w:r>
              <w:rPr>
                <w:rFonts w:hint="eastAsia" w:ascii="宋体" w:hAnsi="宋体"/>
                <w:szCs w:val="21"/>
                <w:lang w:val="en-US" w:eastAsia="zh-CN"/>
              </w:rPr>
              <w:t>郭丽丽</w:t>
            </w:r>
          </w:p>
        </w:tc>
      </w:tr>
      <w:tr>
        <w:tblPrEx>
          <w:tblLayout w:type="fixed"/>
          <w:tblCellMar>
            <w:top w:w="0" w:type="dxa"/>
            <w:left w:w="108" w:type="dxa"/>
            <w:bottom w:w="0" w:type="dxa"/>
            <w:right w:w="108" w:type="dxa"/>
          </w:tblCellMar>
        </w:tblPrEx>
        <w:trPr>
          <w:trHeight w:val="1333" w:hRule="atLeast"/>
        </w:trPr>
        <w:tc>
          <w:tcPr>
            <w:tcW w:w="10015" w:type="dxa"/>
            <w:gridSpan w:val="7"/>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sz w:val="24"/>
              </w:rPr>
            </w:pPr>
            <w:r>
              <w:rPr>
                <w:rFonts w:hint="eastAsia" w:ascii="宋体" w:hAnsi="宋体"/>
                <w:sz w:val="24"/>
              </w:rPr>
              <w:t>1、教学目标：</w:t>
            </w:r>
          </w:p>
          <w:p>
            <w:pPr>
              <w:rPr>
                <w:rFonts w:hint="eastAsia" w:ascii="宋体" w:hAnsi="宋体"/>
                <w:szCs w:val="21"/>
              </w:rPr>
            </w:pPr>
            <w:r>
              <w:rPr>
                <w:rFonts w:hint="eastAsia" w:ascii="宋体" w:hAnsi="宋体"/>
                <w:szCs w:val="21"/>
              </w:rPr>
              <w:t>（1）将研究长方体和正方体的方法结构和过程结构迁移到研究圆柱和圆锥特征的过程中，帮助学生自主探究发现并抽象、概括出圆柱、圆锥的特征。</w:t>
            </w:r>
          </w:p>
          <w:p>
            <w:pPr>
              <w:rPr>
                <w:rFonts w:hint="eastAsia" w:ascii="宋体" w:hAnsi="宋体"/>
                <w:szCs w:val="21"/>
              </w:rPr>
            </w:pPr>
            <w:r>
              <w:rPr>
                <w:rFonts w:hint="eastAsia" w:ascii="宋体" w:hAnsi="宋体"/>
                <w:szCs w:val="21"/>
              </w:rPr>
              <w:t>（2）在比较、分析、综合的观察与思维中渗透方法结构和过程结构的思想方法。</w:t>
            </w:r>
          </w:p>
          <w:p>
            <w:pPr>
              <w:rPr>
                <w:rFonts w:hint="eastAsia" w:ascii="宋体" w:hAnsi="宋体"/>
                <w:szCs w:val="21"/>
              </w:rPr>
            </w:pPr>
            <w:r>
              <w:rPr>
                <w:rFonts w:hint="eastAsia" w:ascii="宋体" w:hAnsi="宋体"/>
                <w:szCs w:val="21"/>
              </w:rPr>
              <w:t>（3）进一步培养学生的空间观念及空间想象能力。</w:t>
            </w:r>
          </w:p>
          <w:p>
            <w:pPr>
              <w:numPr>
                <w:ilvl w:val="0"/>
                <w:numId w:val="1"/>
              </w:numPr>
              <w:rPr>
                <w:rFonts w:hint="eastAsia" w:ascii="宋体" w:hAnsi="宋体"/>
                <w:sz w:val="24"/>
              </w:rPr>
            </w:pPr>
            <w:r>
              <w:rPr>
                <w:rFonts w:hint="eastAsia" w:ascii="宋体" w:hAnsi="宋体"/>
                <w:sz w:val="24"/>
              </w:rPr>
              <w:t>教学目标设计依据：</w:t>
            </w:r>
          </w:p>
          <w:p>
            <w:pPr>
              <w:rPr>
                <w:rFonts w:hint="eastAsia" w:ascii="宋体" w:hAnsi="宋体" w:cs="Tahoma"/>
                <w:kern w:val="0"/>
                <w:sz w:val="24"/>
              </w:rPr>
            </w:pPr>
            <w:r>
              <w:rPr>
                <w:rFonts w:hint="eastAsia" w:ascii="宋体" w:hAnsi="宋体" w:cs="Tahoma"/>
                <w:kern w:val="0"/>
                <w:sz w:val="24"/>
              </w:rPr>
              <w:t>A教材分析</w:t>
            </w:r>
          </w:p>
          <w:p>
            <w:pPr>
              <w:ind w:firstLine="420" w:firstLineChars="200"/>
              <w:rPr>
                <w:rFonts w:hint="eastAsia" w:ascii="宋体" w:hAnsi="宋体" w:cs="宋体"/>
                <w:kern w:val="0"/>
                <w:szCs w:val="21"/>
              </w:rPr>
            </w:pPr>
            <w:r>
              <w:rPr>
                <w:rFonts w:hint="eastAsia" w:ascii="宋体" w:hAnsi="宋体" w:cs="宋体"/>
                <w:kern w:val="0"/>
                <w:szCs w:val="21"/>
              </w:rPr>
              <w:t>认识圆柱和圆锥是在学生已经直观认识了圆柱，学习了长方形、正方形、圆等常见的平面图形和长方体、正方体的特征以及表面积与体积计算方法的基础上进行教学的。</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例1先教学认识圆柱，再教学认识圆锥，让学生从整体上体会它们的特征，了解围成圆柱或圆锥的各个面，认识圆柱和圆锥的高，并会测量高。把圆柱和圆锥特征的研究分开认识，不利于学生从整体上把握他们的共同特征。圆柱形的物体中，有的高，有的矮，有的厚，有的薄，为认识圆柱提供了丰富的具体对象，让学生通过对大量的不同形状的物体进行观察，然后发现圆柱、圆锥的特征，这是演绎的方法。</w:t>
            </w:r>
          </w:p>
          <w:p>
            <w:pPr>
              <w:rPr>
                <w:rFonts w:hint="eastAsia" w:ascii="宋体" w:hAnsi="宋体" w:cs="Tahoma"/>
                <w:kern w:val="0"/>
                <w:sz w:val="24"/>
              </w:rPr>
            </w:pPr>
            <w:r>
              <w:rPr>
                <w:rFonts w:hint="eastAsia" w:ascii="宋体" w:hAnsi="宋体" w:cs="Tahoma"/>
                <w:kern w:val="0"/>
                <w:sz w:val="24"/>
              </w:rPr>
              <w:t>B学生分析</w:t>
            </w:r>
          </w:p>
          <w:p>
            <w:pPr>
              <w:rPr>
                <w:rFonts w:hint="eastAsia" w:ascii="宋体" w:hAnsi="宋体" w:cs="Tahoma"/>
                <w:kern w:val="0"/>
                <w:szCs w:val="21"/>
              </w:rPr>
            </w:pPr>
            <w:r>
              <w:rPr>
                <w:rFonts w:hint="eastAsia" w:ascii="宋体" w:hAnsi="宋体" w:cs="Tahoma"/>
                <w:kern w:val="0"/>
                <w:sz w:val="24"/>
              </w:rPr>
              <w:t xml:space="preserve">    </w:t>
            </w:r>
            <w:r>
              <w:rPr>
                <w:rFonts w:hint="eastAsia" w:ascii="宋体" w:hAnsi="宋体" w:cs="宋体"/>
                <w:kern w:val="0"/>
                <w:szCs w:val="21"/>
              </w:rPr>
              <w:t>学生已经直观认识了圆柱，通过滚一滚、堆一堆、摸一摸等活动初步感受了圆柱的形状</w:t>
            </w:r>
            <w:r>
              <w:rPr>
                <w:rFonts w:hint="eastAsia" w:ascii="宋体" w:hAnsi="宋体" w:cs="宋体"/>
                <w:kern w:val="0"/>
                <w:szCs w:val="21"/>
                <w:lang w:eastAsia="zh-CN"/>
              </w:rPr>
              <w:t>，</w:t>
            </w:r>
            <w:r>
              <w:rPr>
                <w:rFonts w:hint="eastAsia" w:ascii="宋体" w:hAnsi="宋体" w:cs="宋体"/>
                <w:kern w:val="0"/>
                <w:szCs w:val="21"/>
                <w:lang w:val="en-US" w:eastAsia="zh-CN"/>
              </w:rPr>
              <w:t>在前面学习过了长方形、正方形、等平面图形的特征，</w:t>
            </w:r>
            <w:r>
              <w:rPr>
                <w:rFonts w:hint="eastAsia" w:ascii="宋体" w:hAnsi="宋体" w:cs="Tahoma"/>
                <w:kern w:val="0"/>
                <w:szCs w:val="21"/>
              </w:rPr>
              <w:t>在六年级上学期经历了探索长方体、正方体的特征，已经积累了一定的空间与图形特征探究的经验和方法，大部分学生有能力将研究长方体和正方体的方法与过程迁移到研究圆柱和圆锥的特征过程中。</w:t>
            </w:r>
          </w:p>
        </w:tc>
      </w:tr>
      <w:tr>
        <w:tblPrEx>
          <w:tblLayout w:type="fixed"/>
          <w:tblCellMar>
            <w:top w:w="0" w:type="dxa"/>
            <w:left w:w="108" w:type="dxa"/>
            <w:bottom w:w="0" w:type="dxa"/>
            <w:right w:w="108" w:type="dxa"/>
          </w:tblCellMar>
        </w:tblPrEx>
        <w:trPr>
          <w:trHeight w:val="167" w:hRule="atLeast"/>
        </w:trPr>
        <w:tc>
          <w:tcPr>
            <w:tcW w:w="10015" w:type="dxa"/>
            <w:gridSpan w:val="7"/>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宋体" w:hAnsi="宋体"/>
                <w:sz w:val="24"/>
              </w:rPr>
            </w:pPr>
            <w:r>
              <w:rPr>
                <w:rFonts w:hint="eastAsia" w:ascii="宋体" w:hAnsi="宋体"/>
                <w:sz w:val="24"/>
              </w:rPr>
              <w:t>教   学   过   程</w:t>
            </w:r>
          </w:p>
        </w:tc>
      </w:tr>
      <w:tr>
        <w:tblPrEx>
          <w:tblLayout w:type="fixed"/>
          <w:tblCellMar>
            <w:top w:w="0" w:type="dxa"/>
            <w:left w:w="108" w:type="dxa"/>
            <w:bottom w:w="0" w:type="dxa"/>
            <w:right w:w="108" w:type="dxa"/>
          </w:tblCellMar>
        </w:tblPrEx>
        <w:trPr>
          <w:trHeight w:val="167" w:hRule="atLeast"/>
        </w:trPr>
        <w:tc>
          <w:tcPr>
            <w:tcW w:w="823" w:type="dxa"/>
            <w:tcBorders>
              <w:top w:val="single" w:color="auto" w:sz="6" w:space="0"/>
              <w:left w:val="single" w:color="auto" w:sz="1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时间</w:t>
            </w:r>
          </w:p>
        </w:tc>
        <w:tc>
          <w:tcPr>
            <w:tcW w:w="1609"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教学环节</w:t>
            </w:r>
          </w:p>
        </w:tc>
        <w:tc>
          <w:tcPr>
            <w:tcW w:w="3672"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hint="eastAsia" w:ascii="宋体" w:hAnsi="宋体"/>
                <w:sz w:val="24"/>
              </w:rPr>
            </w:pPr>
            <w:r>
              <w:rPr>
                <w:rFonts w:hint="eastAsia" w:ascii="宋体" w:hAnsi="宋体"/>
                <w:sz w:val="24"/>
              </w:rPr>
              <w:t>教师活动</w:t>
            </w:r>
          </w:p>
        </w:tc>
        <w:tc>
          <w:tcPr>
            <w:tcW w:w="1976" w:type="dxa"/>
            <w:tcBorders>
              <w:top w:val="single" w:color="auto" w:sz="6" w:space="0"/>
              <w:left w:val="single" w:color="auto" w:sz="2" w:space="0"/>
              <w:bottom w:val="single" w:color="auto" w:sz="6" w:space="0"/>
              <w:right w:val="single" w:color="auto" w:sz="6" w:space="0"/>
            </w:tcBorders>
            <w:noWrap w:val="0"/>
            <w:vAlign w:val="center"/>
          </w:tcPr>
          <w:p>
            <w:pPr>
              <w:jc w:val="center"/>
              <w:rPr>
                <w:rFonts w:hint="eastAsia" w:ascii="宋体" w:hAnsi="宋体"/>
                <w:sz w:val="24"/>
              </w:rPr>
            </w:pPr>
            <w:r>
              <w:rPr>
                <w:rFonts w:hint="eastAsia" w:ascii="宋体" w:hAnsi="宋体"/>
                <w:sz w:val="24"/>
              </w:rPr>
              <w:t>学生活动</w:t>
            </w:r>
          </w:p>
        </w:tc>
        <w:tc>
          <w:tcPr>
            <w:tcW w:w="1935"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宋体" w:hAnsi="宋体"/>
                <w:sz w:val="24"/>
              </w:rPr>
            </w:pPr>
            <w:r>
              <w:rPr>
                <w:rFonts w:hint="eastAsia" w:ascii="宋体" w:hAnsi="宋体"/>
                <w:sz w:val="24"/>
              </w:rPr>
              <w:t>交流预设</w:t>
            </w:r>
          </w:p>
        </w:tc>
      </w:tr>
      <w:tr>
        <w:tblPrEx>
          <w:tblLayout w:type="fixed"/>
          <w:tblCellMar>
            <w:top w:w="0" w:type="dxa"/>
            <w:left w:w="108" w:type="dxa"/>
            <w:bottom w:w="0" w:type="dxa"/>
            <w:right w:w="108" w:type="dxa"/>
          </w:tblCellMar>
        </w:tblPrEx>
        <w:trPr>
          <w:trHeight w:val="824" w:hRule="atLeast"/>
        </w:trPr>
        <w:tc>
          <w:tcPr>
            <w:tcW w:w="823" w:type="dxa"/>
            <w:tcBorders>
              <w:top w:val="single" w:color="auto" w:sz="6" w:space="0"/>
              <w:left w:val="single" w:color="auto" w:sz="1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3分钟</w:t>
            </w:r>
          </w:p>
          <w:p>
            <w:pPr>
              <w:rPr>
                <w:rFonts w:hint="eastAsia" w:ascii="宋体" w:hAnsi="宋体"/>
                <w:szCs w:val="21"/>
              </w:rPr>
            </w:pPr>
          </w:p>
        </w:tc>
        <w:tc>
          <w:tcPr>
            <w:tcW w:w="1609"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一、常规积累</w:t>
            </w:r>
          </w:p>
          <w:p>
            <w:pPr>
              <w:rPr>
                <w:rFonts w:hint="eastAsia" w:ascii="宋体" w:hAnsi="宋体"/>
                <w:szCs w:val="21"/>
              </w:rPr>
            </w:pPr>
          </w:p>
        </w:tc>
        <w:tc>
          <w:tcPr>
            <w:tcW w:w="3672"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r>
              <w:rPr>
                <w:rFonts w:hint="eastAsia" w:ascii="宋体" w:hAnsi="宋体"/>
                <w:szCs w:val="21"/>
              </w:rPr>
              <w:t>同桌互相说一说，长方体和正方体有哪些特征？我们是怎样认识长方体和正方体的？</w:t>
            </w:r>
          </w:p>
          <w:p>
            <w:pPr>
              <w:widowControl/>
              <w:jc w:val="left"/>
              <w:rPr>
                <w:rFonts w:hint="eastAsia" w:ascii="宋体" w:hAnsi="宋体"/>
                <w:szCs w:val="21"/>
              </w:rPr>
            </w:pPr>
            <w:r>
              <w:rPr>
                <w:rFonts w:hint="eastAsia" w:ascii="宋体" w:hAnsi="宋体"/>
                <w:szCs w:val="21"/>
              </w:rPr>
              <w:t>板书：看一看  数一数</w:t>
            </w:r>
          </w:p>
          <w:p>
            <w:pPr>
              <w:widowControl/>
              <w:ind w:firstLine="617" w:firstLineChars="294"/>
              <w:jc w:val="left"/>
              <w:rPr>
                <w:rFonts w:hint="eastAsia" w:ascii="宋体" w:hAnsi="宋体"/>
                <w:szCs w:val="21"/>
              </w:rPr>
            </w:pPr>
            <w:r>
              <w:rPr>
                <w:rFonts w:hint="eastAsia" w:ascii="宋体" w:hAnsi="宋体"/>
                <w:szCs w:val="21"/>
              </w:rPr>
              <w:t>量一量  比一比</w:t>
            </w:r>
          </w:p>
        </w:tc>
        <w:tc>
          <w:tcPr>
            <w:tcW w:w="1976" w:type="dxa"/>
            <w:tcBorders>
              <w:top w:val="single" w:color="auto" w:sz="6" w:space="0"/>
              <w:left w:val="single" w:color="auto" w:sz="2" w:space="0"/>
              <w:bottom w:val="single" w:color="auto" w:sz="4" w:space="0"/>
              <w:right w:val="single" w:color="auto" w:sz="6" w:space="0"/>
            </w:tcBorders>
            <w:noWrap w:val="0"/>
            <w:vAlign w:val="top"/>
          </w:tcPr>
          <w:p>
            <w:pPr>
              <w:widowControl/>
              <w:jc w:val="left"/>
              <w:rPr>
                <w:rFonts w:hint="eastAsia" w:ascii="宋体" w:hAnsi="宋体"/>
                <w:szCs w:val="21"/>
              </w:rPr>
            </w:pPr>
            <w:r>
              <w:rPr>
                <w:rFonts w:hint="eastAsia" w:ascii="宋体" w:hAnsi="宋体"/>
                <w:szCs w:val="21"/>
              </w:rPr>
              <w:t>同桌互相说一说，并相互补充。</w:t>
            </w:r>
          </w:p>
          <w:p>
            <w:pPr>
              <w:widowControl/>
              <w:jc w:val="left"/>
              <w:rPr>
                <w:rFonts w:hint="eastAsia" w:ascii="宋体" w:hAnsi="宋体"/>
                <w:szCs w:val="21"/>
              </w:rPr>
            </w:pPr>
          </w:p>
          <w:p>
            <w:pPr>
              <w:widowControl/>
              <w:jc w:val="left"/>
              <w:rPr>
                <w:rFonts w:hint="eastAsia" w:ascii="宋体" w:hAnsi="宋体"/>
                <w:szCs w:val="21"/>
              </w:rPr>
            </w:pPr>
          </w:p>
          <w:p>
            <w:pPr>
              <w:rPr>
                <w:rFonts w:hint="eastAsia" w:ascii="宋体" w:hAnsi="宋体"/>
                <w:szCs w:val="21"/>
              </w:rPr>
            </w:pPr>
          </w:p>
        </w:tc>
        <w:tc>
          <w:tcPr>
            <w:tcW w:w="1935" w:type="dxa"/>
            <w:tcBorders>
              <w:top w:val="single" w:color="auto" w:sz="6" w:space="0"/>
              <w:left w:val="single" w:color="auto" w:sz="6" w:space="0"/>
              <w:bottom w:val="single" w:color="auto" w:sz="4" w:space="0"/>
              <w:right w:val="single" w:color="auto" w:sz="12" w:space="0"/>
            </w:tcBorders>
            <w:noWrap w:val="0"/>
            <w:vAlign w:val="top"/>
          </w:tcPr>
          <w:p>
            <w:pPr>
              <w:rPr>
                <w:rFonts w:hint="eastAsia" w:ascii="宋体" w:hAnsi="宋体"/>
                <w:szCs w:val="21"/>
              </w:rPr>
            </w:pPr>
            <w:r>
              <w:rPr>
                <w:rFonts w:hint="eastAsia" w:ascii="宋体" w:hAnsi="宋体"/>
                <w:szCs w:val="21"/>
              </w:rPr>
              <w:t>回顾已学知识及其研究的方法结构。为下面研究圆柱的特征提供帮助。</w:t>
            </w:r>
          </w:p>
          <w:p>
            <w:pPr>
              <w:rPr>
                <w:rFonts w:hint="eastAsia" w:ascii="宋体" w:hAnsi="宋体"/>
                <w:szCs w:val="21"/>
              </w:rPr>
            </w:pPr>
          </w:p>
        </w:tc>
      </w:tr>
      <w:tr>
        <w:tblPrEx>
          <w:tblLayout w:type="fixed"/>
          <w:tblCellMar>
            <w:top w:w="0" w:type="dxa"/>
            <w:left w:w="108" w:type="dxa"/>
            <w:bottom w:w="0" w:type="dxa"/>
            <w:right w:w="108" w:type="dxa"/>
          </w:tblCellMar>
        </w:tblPrEx>
        <w:trPr>
          <w:trHeight w:val="239" w:hRule="atLeast"/>
        </w:trPr>
        <w:tc>
          <w:tcPr>
            <w:tcW w:w="823" w:type="dxa"/>
            <w:tcBorders>
              <w:top w:val="single" w:color="auto" w:sz="6" w:space="0"/>
              <w:left w:val="single" w:color="auto" w:sz="1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20分钟</w:t>
            </w:r>
          </w:p>
          <w:p>
            <w:pPr>
              <w:rPr>
                <w:rFonts w:hint="eastAsia" w:ascii="宋体" w:hAnsi="宋体"/>
                <w:szCs w:val="21"/>
              </w:rPr>
            </w:pPr>
          </w:p>
        </w:tc>
        <w:tc>
          <w:tcPr>
            <w:tcW w:w="1609"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二、自主探究圆柱的特征</w:t>
            </w:r>
          </w:p>
          <w:p>
            <w:pPr>
              <w:widowControl/>
              <w:jc w:val="left"/>
              <w:rPr>
                <w:rFonts w:hint="eastAsia" w:ascii="宋体" w:hAnsi="宋体"/>
                <w:szCs w:val="21"/>
              </w:rPr>
            </w:pPr>
          </w:p>
        </w:tc>
        <w:tc>
          <w:tcPr>
            <w:tcW w:w="3672" w:type="dxa"/>
            <w:gridSpan w:val="2"/>
            <w:tcBorders>
              <w:top w:val="single" w:color="auto" w:sz="6"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r>
              <w:rPr>
                <w:rFonts w:hint="eastAsia" w:ascii="宋体" w:hAnsi="宋体"/>
                <w:szCs w:val="21"/>
              </w:rPr>
              <w:t>1、回忆探究的知识结构。</w:t>
            </w:r>
          </w:p>
          <w:p>
            <w:pPr>
              <w:widowControl/>
              <w:jc w:val="left"/>
              <w:rPr>
                <w:rFonts w:hint="eastAsia" w:ascii="宋体" w:hAnsi="宋体"/>
                <w:szCs w:val="21"/>
              </w:rPr>
            </w:pPr>
            <w:r>
              <w:rPr>
                <w:rFonts w:hint="eastAsia" w:ascii="宋体" w:hAnsi="宋体"/>
                <w:szCs w:val="21"/>
              </w:rPr>
              <w:t>2、研究面的个数和面的形状</w:t>
            </w:r>
          </w:p>
          <w:p>
            <w:pPr>
              <w:widowControl/>
              <w:jc w:val="left"/>
              <w:rPr>
                <w:rFonts w:hint="eastAsia" w:ascii="宋体" w:hAnsi="宋体"/>
                <w:szCs w:val="21"/>
              </w:rPr>
            </w:pPr>
            <w:r>
              <w:rPr>
                <w:rFonts w:hint="eastAsia" w:ascii="宋体" w:hAnsi="宋体"/>
                <w:szCs w:val="21"/>
              </w:rPr>
              <w:t>（1）请拿出自己的圆柱，看一看，摸一摸，数一数圆柱有几个面呢？面的形状是怎样的？（2）你能验证一下你的想法吗？过程中指导，然后指名说一说</w:t>
            </w:r>
          </w:p>
          <w:p>
            <w:pPr>
              <w:widowControl/>
              <w:jc w:val="left"/>
              <w:rPr>
                <w:rFonts w:hint="eastAsia" w:ascii="宋体" w:hAnsi="宋体"/>
                <w:szCs w:val="21"/>
              </w:rPr>
            </w:pPr>
            <w:r>
              <w:rPr>
                <w:rFonts w:hint="eastAsia" w:ascii="宋体" w:hAnsi="宋体"/>
                <w:szCs w:val="21"/>
              </w:rPr>
              <w:t>（3）出示一个圆台，这是圆柱吗？并在学生说的过程中介绍圆柱各部分的名称。</w:t>
            </w:r>
          </w:p>
          <w:p>
            <w:pPr>
              <w:widowControl/>
              <w:numPr>
                <w:ilvl w:val="0"/>
                <w:numId w:val="2"/>
              </w:numPr>
              <w:jc w:val="left"/>
              <w:rPr>
                <w:rFonts w:hint="eastAsia" w:ascii="宋体" w:hAnsi="宋体"/>
                <w:szCs w:val="21"/>
              </w:rPr>
            </w:pPr>
            <w:r>
              <w:rPr>
                <w:rFonts w:hint="eastAsia" w:ascii="宋体" w:hAnsi="宋体"/>
                <w:szCs w:val="21"/>
              </w:rPr>
              <w:t>让学生自己再摸一摸自己圆柱的两个底面和侧面，相互说一说哪是底面，哪是侧面，有什么特点。</w:t>
            </w:r>
          </w:p>
          <w:p>
            <w:pPr>
              <w:widowControl/>
              <w:jc w:val="left"/>
              <w:rPr>
                <w:rFonts w:hint="eastAsia" w:ascii="宋体" w:hAnsi="宋体"/>
                <w:szCs w:val="21"/>
              </w:rPr>
            </w:pPr>
          </w:p>
        </w:tc>
        <w:tc>
          <w:tcPr>
            <w:tcW w:w="1976" w:type="dxa"/>
            <w:tcBorders>
              <w:top w:val="single" w:color="auto" w:sz="6" w:space="0"/>
              <w:left w:val="single" w:color="auto" w:sz="2" w:space="0"/>
              <w:bottom w:val="single" w:color="auto" w:sz="4" w:space="0"/>
              <w:right w:val="single" w:color="auto" w:sz="6" w:space="0"/>
            </w:tcBorders>
            <w:noWrap w:val="0"/>
            <w:vAlign w:val="top"/>
          </w:tcPr>
          <w:p>
            <w:pPr>
              <w:widowControl/>
              <w:jc w:val="left"/>
              <w:rPr>
                <w:rFonts w:hint="eastAsia" w:ascii="宋体" w:hAnsi="宋体"/>
                <w:szCs w:val="21"/>
              </w:rPr>
            </w:pPr>
            <w:r>
              <w:rPr>
                <w:rFonts w:hint="eastAsia" w:ascii="宋体" w:hAnsi="宋体"/>
                <w:szCs w:val="21"/>
              </w:rPr>
              <w:t>互相说一说，迁移出研究长方体和正方体的知识结构。</w:t>
            </w:r>
          </w:p>
          <w:p>
            <w:pPr>
              <w:widowControl/>
              <w:jc w:val="left"/>
              <w:rPr>
                <w:rFonts w:hint="eastAsia" w:ascii="宋体" w:hAnsi="宋体"/>
                <w:szCs w:val="21"/>
              </w:rPr>
            </w:pPr>
            <w:r>
              <w:rPr>
                <w:rFonts w:hint="eastAsia" w:ascii="宋体" w:hAnsi="宋体"/>
                <w:szCs w:val="21"/>
              </w:rPr>
              <w:t>面的个数</w:t>
            </w:r>
          </w:p>
          <w:p>
            <w:pPr>
              <w:widowControl/>
              <w:jc w:val="left"/>
              <w:rPr>
                <w:rFonts w:hint="eastAsia" w:ascii="宋体" w:hAnsi="宋体"/>
                <w:szCs w:val="21"/>
              </w:rPr>
            </w:pPr>
            <w:r>
              <w:rPr>
                <w:rFonts w:hint="eastAsia" w:ascii="宋体" w:hAnsi="宋体"/>
                <w:szCs w:val="21"/>
              </w:rPr>
              <w:t>面的形状</w:t>
            </w:r>
          </w:p>
          <w:p>
            <w:pPr>
              <w:widowControl/>
              <w:jc w:val="left"/>
              <w:rPr>
                <w:rFonts w:hint="eastAsia" w:ascii="宋体" w:hAnsi="宋体"/>
                <w:szCs w:val="21"/>
              </w:rPr>
            </w:pPr>
            <w:r>
              <w:rPr>
                <w:rFonts w:hint="eastAsia" w:ascii="宋体" w:hAnsi="宋体"/>
                <w:szCs w:val="21"/>
              </w:rPr>
              <w:t>展开图</w:t>
            </w:r>
          </w:p>
          <w:p>
            <w:pPr>
              <w:widowControl/>
              <w:jc w:val="left"/>
              <w:rPr>
                <w:rFonts w:hint="eastAsia" w:ascii="宋体" w:hAnsi="宋体"/>
                <w:szCs w:val="21"/>
              </w:rPr>
            </w:pPr>
            <w:r>
              <w:rPr>
                <w:rFonts w:hint="eastAsia" w:ascii="宋体" w:hAnsi="宋体"/>
                <w:szCs w:val="21"/>
              </w:rPr>
              <w:t>高的条数</w:t>
            </w:r>
          </w:p>
          <w:p>
            <w:pPr>
              <w:widowControl/>
              <w:jc w:val="left"/>
              <w:rPr>
                <w:rFonts w:hint="eastAsia" w:ascii="宋体" w:hAnsi="宋体"/>
                <w:szCs w:val="21"/>
              </w:rPr>
            </w:pPr>
            <w:r>
              <w:rPr>
                <w:rFonts w:hint="eastAsia" w:ascii="宋体" w:hAnsi="宋体"/>
                <w:szCs w:val="21"/>
              </w:rPr>
              <w:t>拿出自己的圆柱，看一看，摸一摸，再互相说一说。</w:t>
            </w:r>
          </w:p>
        </w:tc>
        <w:tc>
          <w:tcPr>
            <w:tcW w:w="1935" w:type="dxa"/>
            <w:tcBorders>
              <w:top w:val="single" w:color="auto" w:sz="6" w:space="0"/>
              <w:left w:val="single" w:color="auto" w:sz="6" w:space="0"/>
              <w:bottom w:val="single" w:color="auto" w:sz="4" w:space="0"/>
              <w:right w:val="single" w:color="auto" w:sz="12" w:space="0"/>
            </w:tcBorders>
            <w:noWrap w:val="0"/>
            <w:vAlign w:val="top"/>
          </w:tcPr>
          <w:p>
            <w:pPr>
              <w:widowControl/>
              <w:jc w:val="left"/>
              <w:rPr>
                <w:rFonts w:hint="eastAsia" w:ascii="宋体" w:hAnsi="宋体"/>
                <w:szCs w:val="21"/>
              </w:rPr>
            </w:pPr>
          </w:p>
          <w:p>
            <w:pPr>
              <w:widowControl/>
              <w:jc w:val="left"/>
              <w:rPr>
                <w:rFonts w:hint="eastAsia" w:ascii="宋体" w:hAnsi="宋体"/>
                <w:szCs w:val="21"/>
              </w:rPr>
            </w:pPr>
            <w:r>
              <w:rPr>
                <w:rFonts w:hint="eastAsia" w:ascii="宋体" w:hAnsi="宋体"/>
                <w:szCs w:val="21"/>
              </w:rPr>
              <w:t>迁移出研究长方体和正方体的知识结构。</w:t>
            </w:r>
          </w:p>
          <w:p>
            <w:pPr>
              <w:rPr>
                <w:rFonts w:hint="eastAsia" w:ascii="宋体" w:hAnsi="宋体"/>
                <w:szCs w:val="21"/>
              </w:rPr>
            </w:pPr>
          </w:p>
        </w:tc>
      </w:tr>
      <w:tr>
        <w:tblPrEx>
          <w:tblLayout w:type="fixed"/>
          <w:tblCellMar>
            <w:top w:w="0" w:type="dxa"/>
            <w:left w:w="108" w:type="dxa"/>
            <w:bottom w:w="0" w:type="dxa"/>
            <w:right w:w="108" w:type="dxa"/>
          </w:tblCellMar>
        </w:tblPrEx>
        <w:trPr>
          <w:trHeight w:val="4444" w:hRule="atLeast"/>
        </w:trPr>
        <w:tc>
          <w:tcPr>
            <w:tcW w:w="823" w:type="dxa"/>
            <w:tcBorders>
              <w:top w:val="single" w:color="auto" w:sz="4" w:space="0"/>
              <w:left w:val="single" w:color="auto" w:sz="12" w:space="0"/>
              <w:bottom w:val="single" w:color="auto" w:sz="4" w:space="0"/>
              <w:right w:val="single" w:color="auto" w:sz="2" w:space="0"/>
            </w:tcBorders>
            <w:noWrap w:val="0"/>
            <w:vAlign w:val="top"/>
          </w:tcPr>
          <w:p>
            <w:pPr>
              <w:rPr>
                <w:rFonts w:hint="eastAsia" w:ascii="宋体" w:hAnsi="宋体"/>
                <w:szCs w:val="21"/>
              </w:rPr>
            </w:pPr>
          </w:p>
        </w:tc>
        <w:tc>
          <w:tcPr>
            <w:tcW w:w="1609" w:type="dxa"/>
            <w:gridSpan w:val="2"/>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p>
        </w:tc>
        <w:tc>
          <w:tcPr>
            <w:tcW w:w="3672" w:type="dxa"/>
            <w:gridSpan w:val="2"/>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r>
              <w:rPr>
                <w:rFonts w:hint="eastAsia" w:ascii="宋体" w:hAnsi="宋体"/>
                <w:szCs w:val="21"/>
                <w:lang w:val="en-US" w:eastAsia="zh-CN"/>
              </w:rPr>
              <w:t>3</w:t>
            </w:r>
            <w:r>
              <w:rPr>
                <w:rFonts w:hint="eastAsia" w:ascii="宋体" w:hAnsi="宋体"/>
                <w:szCs w:val="21"/>
              </w:rPr>
              <w:t>、探究展开图</w:t>
            </w:r>
          </w:p>
          <w:p>
            <w:pPr>
              <w:rPr>
                <w:rFonts w:hint="eastAsia" w:ascii="宋体" w:hAnsi="宋体"/>
                <w:szCs w:val="21"/>
              </w:rPr>
            </w:pPr>
            <w:r>
              <w:rPr>
                <w:rFonts w:hint="eastAsia" w:ascii="宋体" w:hAnsi="宋体"/>
                <w:szCs w:val="21"/>
              </w:rPr>
              <w:t>（1）那圆柱的展开图有什么特征呢？请将课前包在圆柱侧面的纸，用剪刀剪开，平放在课桌上，你有什么发现？</w:t>
            </w:r>
          </w:p>
          <w:p>
            <w:pPr>
              <w:widowControl/>
              <w:jc w:val="left"/>
              <w:rPr>
                <w:rFonts w:hint="eastAsia" w:ascii="宋体" w:hAnsi="宋体"/>
                <w:szCs w:val="21"/>
              </w:rPr>
            </w:pPr>
            <w:r>
              <w:rPr>
                <w:rFonts w:hint="eastAsia" w:ascii="宋体" w:hAnsi="宋体"/>
                <w:szCs w:val="21"/>
              </w:rPr>
              <w:t>（2）出示一个鼓形物体，说一说，这是圆柱吗？</w:t>
            </w:r>
          </w:p>
          <w:p>
            <w:pPr>
              <w:widowControl/>
              <w:jc w:val="left"/>
              <w:rPr>
                <w:rFonts w:hint="eastAsia" w:ascii="宋体" w:hAnsi="宋体"/>
                <w:szCs w:val="21"/>
              </w:rPr>
            </w:pPr>
            <w:r>
              <w:rPr>
                <w:rFonts w:hint="eastAsia" w:ascii="宋体" w:hAnsi="宋体"/>
                <w:szCs w:val="21"/>
              </w:rPr>
              <w:t>4、认识圆柱的高</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出示高度不同的两个圆柱。</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 利用直尺和三角板演示圆柱的高，使学生明确：圆柱两个底面之间的距离叫作高。</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 让学生找一找圆柱的高，然后教师出示圆柱的立体图形。</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教师先画出一条高，再让学生画高。</w:t>
            </w:r>
          </w:p>
          <w:p>
            <w:pPr>
              <w:rPr>
                <w:rFonts w:hint="eastAsia" w:ascii="宋体" w:hAnsi="宋体"/>
                <w:szCs w:val="21"/>
              </w:rPr>
            </w:pPr>
            <w:r>
              <w:rPr>
                <w:rFonts w:hint="eastAsia" w:ascii="宋体" w:hAnsi="宋体" w:eastAsia="宋体" w:cs="宋体"/>
                <w:b w:val="0"/>
                <w:bCs w:val="0"/>
                <w:color w:val="000000"/>
                <w:sz w:val="21"/>
                <w:szCs w:val="21"/>
              </w:rPr>
              <w:t>提问：刚才大家从不同位置画了高，说明高有多少条？</w:t>
            </w:r>
          </w:p>
          <w:p>
            <w:pPr>
              <w:rPr>
                <w:rFonts w:hint="eastAsia" w:ascii="宋体" w:hAnsi="宋体"/>
                <w:szCs w:val="21"/>
              </w:rPr>
            </w:pPr>
            <w:r>
              <w:rPr>
                <w:rFonts w:hint="eastAsia" w:ascii="宋体" w:hAnsi="宋体"/>
                <w:szCs w:val="21"/>
              </w:rPr>
              <w:t>交流后，板书：有无数条高，长</w:t>
            </w:r>
          </w:p>
          <w:p>
            <w:pPr>
              <w:widowControl/>
              <w:jc w:val="left"/>
              <w:rPr>
                <w:rFonts w:hint="eastAsia" w:ascii="宋体" w:hAnsi="宋体"/>
                <w:szCs w:val="21"/>
              </w:rPr>
            </w:pPr>
            <w:r>
              <w:rPr>
                <w:rFonts w:hint="eastAsia" w:ascii="宋体" w:hAnsi="宋体"/>
                <w:szCs w:val="21"/>
              </w:rPr>
              <w:t>度相等。</w:t>
            </w:r>
          </w:p>
          <w:p>
            <w:pPr>
              <w:widowControl/>
              <w:jc w:val="left"/>
              <w:rPr>
                <w:rFonts w:hint="eastAsia" w:ascii="宋体" w:hAnsi="宋体"/>
                <w:szCs w:val="21"/>
              </w:rPr>
            </w:pPr>
            <w:r>
              <w:rPr>
                <w:rFonts w:hint="eastAsia" w:ascii="宋体" w:hAnsi="宋体"/>
                <w:szCs w:val="21"/>
              </w:rPr>
              <w:t>5、生活中的圆柱</w:t>
            </w:r>
          </w:p>
          <w:p>
            <w:pPr>
              <w:jc w:val="left"/>
              <w:rPr>
                <w:rFonts w:hint="eastAsia" w:ascii="宋体" w:hAnsi="宋体"/>
                <w:szCs w:val="21"/>
              </w:rPr>
            </w:pPr>
            <w:r>
              <w:rPr>
                <w:rFonts w:hint="eastAsia" w:ascii="宋体" w:hAnsi="宋体"/>
                <w:szCs w:val="21"/>
              </w:rPr>
              <w:t>现在你能说一说，生活中哪些地方也有圆柱吗？</w:t>
            </w:r>
          </w:p>
        </w:tc>
        <w:tc>
          <w:tcPr>
            <w:tcW w:w="1976" w:type="dxa"/>
            <w:tcBorders>
              <w:top w:val="single" w:color="auto" w:sz="4" w:space="0"/>
              <w:left w:val="single" w:color="auto" w:sz="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szCs w:val="21"/>
              </w:rPr>
              <w:t>完整的说一说。用各种方法验证上下面是完全相同的圆。</w:t>
            </w:r>
          </w:p>
          <w:p>
            <w:pPr>
              <w:rPr>
                <w:rFonts w:hint="eastAsia" w:ascii="宋体" w:hAnsi="宋体"/>
                <w:szCs w:val="21"/>
              </w:rPr>
            </w:pPr>
          </w:p>
          <w:p>
            <w:pPr>
              <w:rPr>
                <w:rFonts w:hint="eastAsia" w:ascii="宋体" w:hAnsi="宋体"/>
                <w:szCs w:val="21"/>
              </w:rPr>
            </w:pPr>
          </w:p>
          <w:p>
            <w:pPr>
              <w:tabs>
                <w:tab w:val="left" w:pos="660"/>
              </w:tabs>
              <w:rPr>
                <w:rFonts w:hint="eastAsia" w:ascii="宋体" w:hAnsi="宋体"/>
                <w:szCs w:val="21"/>
              </w:rPr>
            </w:pPr>
            <w:r>
              <w:rPr>
                <w:rFonts w:hint="eastAsia" w:ascii="宋体" w:hAnsi="宋体"/>
                <w:szCs w:val="21"/>
              </w:rPr>
              <w:t>将课前包在圆柱侧面的纸，用剪刀剪开，平放在课桌上，互相说一说。</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量一量，互相说一说，发现高的条数和特点。</w:t>
            </w:r>
          </w:p>
          <w:p>
            <w:pPr>
              <w:rPr>
                <w:rFonts w:hint="eastAsia" w:ascii="宋体" w:hAnsi="宋体"/>
                <w:szCs w:val="21"/>
              </w:rPr>
            </w:pPr>
          </w:p>
          <w:p>
            <w:pPr>
              <w:rPr>
                <w:rFonts w:hint="eastAsia" w:ascii="宋体" w:hAnsi="宋体"/>
                <w:szCs w:val="21"/>
              </w:rPr>
            </w:pPr>
            <w:r>
              <w:rPr>
                <w:rFonts w:hint="eastAsia" w:ascii="宋体" w:hAnsi="宋体"/>
                <w:szCs w:val="21"/>
              </w:rPr>
              <w:t>学生举例说一说</w:t>
            </w:r>
          </w:p>
        </w:tc>
        <w:tc>
          <w:tcPr>
            <w:tcW w:w="1935" w:type="dxa"/>
            <w:tcBorders>
              <w:top w:val="single" w:color="auto" w:sz="4" w:space="0"/>
              <w:left w:val="single" w:color="auto" w:sz="6" w:space="0"/>
              <w:bottom w:val="single" w:color="auto" w:sz="4" w:space="0"/>
              <w:right w:val="single" w:color="auto" w:sz="1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预设：不是，上下面大小不同</w:t>
            </w:r>
          </w:p>
          <w:p>
            <w:pPr>
              <w:rPr>
                <w:rFonts w:hint="eastAsia" w:ascii="宋体" w:hAnsi="宋体"/>
                <w:szCs w:val="21"/>
              </w:rPr>
            </w:pPr>
          </w:p>
          <w:p>
            <w:pPr>
              <w:rPr>
                <w:rFonts w:hint="eastAsia" w:ascii="宋体" w:hAnsi="宋体"/>
                <w:szCs w:val="21"/>
              </w:rPr>
            </w:pPr>
          </w:p>
          <w:p>
            <w:pPr>
              <w:tabs>
                <w:tab w:val="left" w:pos="660"/>
              </w:tabs>
              <w:rPr>
                <w:rFonts w:hint="eastAsia" w:ascii="宋体" w:hAnsi="宋体"/>
                <w:szCs w:val="21"/>
              </w:rPr>
            </w:pPr>
            <w:r>
              <w:rPr>
                <w:rFonts w:hint="eastAsia" w:ascii="宋体" w:hAnsi="宋体"/>
                <w:szCs w:val="21"/>
              </w:rPr>
              <w:t>预设：</w:t>
            </w:r>
          </w:p>
          <w:p>
            <w:pPr>
              <w:tabs>
                <w:tab w:val="left" w:pos="660"/>
              </w:tabs>
              <w:rPr>
                <w:rFonts w:hint="eastAsia" w:ascii="宋体" w:hAnsi="宋体"/>
                <w:szCs w:val="21"/>
              </w:rPr>
            </w:pPr>
            <w:r>
              <w:rPr>
                <w:rFonts w:hint="eastAsia" w:ascii="宋体" w:hAnsi="宋体"/>
                <w:szCs w:val="21"/>
              </w:rPr>
              <w:t>沿高剪得到长方形或正方形</w:t>
            </w:r>
          </w:p>
          <w:p>
            <w:pPr>
              <w:rPr>
                <w:rFonts w:hint="eastAsia" w:ascii="宋体" w:hAnsi="宋体"/>
                <w:szCs w:val="21"/>
              </w:rPr>
            </w:pPr>
            <w:r>
              <w:rPr>
                <w:rFonts w:hint="eastAsia" w:ascii="宋体" w:hAnsi="宋体"/>
                <w:szCs w:val="21"/>
              </w:rPr>
              <w:t>斜着剪得到平行四边形</w:t>
            </w:r>
          </w:p>
          <w:p>
            <w:pPr>
              <w:rPr>
                <w:rFonts w:hint="eastAsia" w:ascii="宋体" w:hAnsi="宋体"/>
                <w:szCs w:val="21"/>
              </w:rPr>
            </w:pPr>
            <w:r>
              <w:rPr>
                <w:rFonts w:hint="eastAsia" w:ascii="宋体" w:hAnsi="宋体"/>
                <w:szCs w:val="21"/>
              </w:rPr>
              <w:t>不规则剪切</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Layout w:type="fixed"/>
          <w:tblCellMar>
            <w:top w:w="0" w:type="dxa"/>
            <w:left w:w="108" w:type="dxa"/>
            <w:bottom w:w="0" w:type="dxa"/>
            <w:right w:w="108" w:type="dxa"/>
          </w:tblCellMar>
        </w:tblPrEx>
        <w:trPr>
          <w:trHeight w:val="489" w:hRule="atLeast"/>
        </w:trPr>
        <w:tc>
          <w:tcPr>
            <w:tcW w:w="823" w:type="dxa"/>
            <w:tcBorders>
              <w:top w:val="single" w:color="auto" w:sz="4" w:space="0"/>
              <w:left w:val="single" w:color="auto" w:sz="1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10分钟</w:t>
            </w:r>
          </w:p>
          <w:p>
            <w:pPr>
              <w:rPr>
                <w:rFonts w:hint="eastAsia" w:ascii="宋体" w:hAnsi="宋体"/>
                <w:szCs w:val="21"/>
              </w:rPr>
            </w:pPr>
          </w:p>
        </w:tc>
        <w:tc>
          <w:tcPr>
            <w:tcW w:w="1609"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三、独立研究圆锥的特征。</w:t>
            </w:r>
          </w:p>
          <w:p>
            <w:pPr>
              <w:widowControl/>
              <w:jc w:val="left"/>
              <w:rPr>
                <w:rFonts w:hint="eastAsia" w:ascii="宋体" w:hAnsi="宋体"/>
                <w:szCs w:val="21"/>
              </w:rPr>
            </w:pPr>
          </w:p>
        </w:tc>
        <w:tc>
          <w:tcPr>
            <w:tcW w:w="3672"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hAnsi="宋体" w:eastAsia="宋体" w:cs="宋体"/>
                <w:b w:val="0"/>
                <w:bCs w:val="0"/>
                <w:color w:val="000000"/>
                <w:sz w:val="21"/>
                <w:szCs w:val="21"/>
              </w:rPr>
            </w:pPr>
            <w:r>
              <w:rPr>
                <w:rFonts w:hint="eastAsia" w:ascii="宋体" w:hAnsi="宋体"/>
                <w:szCs w:val="21"/>
              </w:rPr>
              <w:t>（1）</w:t>
            </w:r>
            <w:r>
              <w:rPr>
                <w:rFonts w:hint="eastAsia" w:ascii="宋体" w:hAnsi="宋体" w:eastAsia="宋体" w:cs="宋体"/>
                <w:b w:val="0"/>
                <w:bCs w:val="0"/>
                <w:color w:val="000000"/>
                <w:sz w:val="21"/>
                <w:szCs w:val="21"/>
              </w:rPr>
              <w:t>出示教材上的情境图。</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介绍：像上面这些物体的形状都是圆锥体，简称圆锥。</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提问：生活中还有哪些物体的形状也是圆锥？</w:t>
            </w:r>
          </w:p>
          <w:p>
            <w:pPr>
              <w:rPr>
                <w:rFonts w:hint="eastAsia" w:ascii="宋体" w:hAnsi="宋体"/>
                <w:szCs w:val="21"/>
              </w:rPr>
            </w:pPr>
            <w:r>
              <w:rPr>
                <w:rFonts w:hint="eastAsia" w:ascii="宋体" w:hAnsi="宋体" w:eastAsia="宋体" w:cs="宋体"/>
                <w:b w:val="0"/>
                <w:bCs w:val="0"/>
                <w:color w:val="000000"/>
                <w:sz w:val="21"/>
                <w:szCs w:val="21"/>
              </w:rPr>
              <w:t>请学生从课前准备的物体中挑出圆锥体学具。</w:t>
            </w:r>
          </w:p>
          <w:p>
            <w:pPr>
              <w:widowControl/>
              <w:jc w:val="left"/>
              <w:rPr>
                <w:rFonts w:hint="eastAsia" w:ascii="宋体" w:hAnsi="宋体"/>
                <w:szCs w:val="21"/>
              </w:rPr>
            </w:pPr>
            <w:r>
              <w:rPr>
                <w:rFonts w:hint="eastAsia" w:ascii="宋体" w:hAnsi="宋体"/>
                <w:szCs w:val="21"/>
              </w:rPr>
              <w:t>（2）交流圆锥的特征：</w:t>
            </w:r>
          </w:p>
          <w:p>
            <w:pPr>
              <w:widowControl/>
              <w:jc w:val="left"/>
              <w:rPr>
                <w:rFonts w:hint="eastAsia" w:ascii="宋体" w:hAnsi="宋体"/>
                <w:szCs w:val="21"/>
              </w:rPr>
            </w:pPr>
            <w:r>
              <w:rPr>
                <w:rFonts w:hint="eastAsia" w:ascii="宋体" w:hAnsi="宋体"/>
                <w:szCs w:val="21"/>
              </w:rPr>
              <w:t>在学生说的过程中介绍圆锥各部分的名称，并让同学们自己再摸一摸自己圆锥的两个面，互相说一说。相机板书。</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 圆锥高的认识。</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（1）让学生独立思考以下问题：</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提问：圆锥的高在哪里？</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你能用自己的话说说什么是圆锥的高？</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圆柱的高有无数条，圆锥的高有几条？</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（2）师生归纳总结：从圆锥的顶点到底面圆心的距离是圆锥的高。圆锥只有一条高。</w:t>
            </w:r>
          </w:p>
          <w:p>
            <w:pPr>
              <w:widowControl/>
              <w:jc w:val="left"/>
              <w:rPr>
                <w:rFonts w:hint="eastAsia" w:ascii="宋体" w:hAnsi="宋体"/>
                <w:szCs w:val="21"/>
              </w:rPr>
            </w:pPr>
          </w:p>
        </w:tc>
        <w:tc>
          <w:tcPr>
            <w:tcW w:w="1976" w:type="dxa"/>
            <w:tcBorders>
              <w:top w:val="single" w:color="auto" w:sz="4" w:space="0"/>
              <w:left w:val="single" w:color="auto" w:sz="2" w:space="0"/>
              <w:bottom w:val="single" w:color="auto" w:sz="4" w:space="0"/>
              <w:right w:val="single" w:color="auto" w:sz="6" w:space="0"/>
            </w:tcBorders>
            <w:noWrap w:val="0"/>
            <w:vAlign w:val="top"/>
          </w:tcPr>
          <w:p>
            <w:pPr>
              <w:rPr>
                <w:rFonts w:hint="eastAsia" w:ascii="宋体" w:hAnsi="宋体"/>
                <w:szCs w:val="21"/>
              </w:rPr>
            </w:pPr>
            <w:r>
              <w:rPr>
                <w:rFonts w:hint="eastAsia" w:ascii="宋体" w:hAnsi="宋体"/>
                <w:szCs w:val="21"/>
              </w:rPr>
              <w:t>（教师边说边指）学生从面圆锥面的个数，面的形状、展开图和高的条数几方面自主探究圆锥的特征。并相互说一说。</w:t>
            </w:r>
          </w:p>
          <w:p>
            <w:pPr>
              <w:widowControl/>
              <w:jc w:val="left"/>
              <w:rPr>
                <w:rFonts w:hint="eastAsia" w:ascii="宋体" w:hAnsi="宋体"/>
                <w:szCs w:val="21"/>
              </w:rPr>
            </w:pPr>
            <w:r>
              <w:rPr>
                <w:rFonts w:hint="eastAsia" w:ascii="宋体" w:hAnsi="宋体"/>
                <w:szCs w:val="21"/>
              </w:rPr>
              <w:t>圆锥有两个面，底面是一个圆，圆锥的侧面是一个曲面，有一个顶点，从顶点到底面圆心的距离是圆锥的高，只有一条，学生互相说一说。</w:t>
            </w:r>
          </w:p>
        </w:tc>
        <w:tc>
          <w:tcPr>
            <w:tcW w:w="1935" w:type="dxa"/>
            <w:tcBorders>
              <w:top w:val="single" w:color="auto" w:sz="4" w:space="0"/>
              <w:left w:val="single" w:color="auto" w:sz="6" w:space="0"/>
              <w:bottom w:val="single" w:color="auto" w:sz="4" w:space="0"/>
              <w:right w:val="single" w:color="auto" w:sz="1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学生从面圆锥面的个数，面的形状、展开图和高的条数几方面自主探究圆锥的特征。</w:t>
            </w:r>
          </w:p>
          <w:p>
            <w:pPr>
              <w:rPr>
                <w:rFonts w:hint="eastAsia" w:ascii="宋体" w:hAnsi="宋体"/>
                <w:szCs w:val="21"/>
              </w:rPr>
            </w:pPr>
          </w:p>
        </w:tc>
      </w:tr>
      <w:tr>
        <w:tblPrEx>
          <w:tblLayout w:type="fixed"/>
          <w:tblCellMar>
            <w:top w:w="0" w:type="dxa"/>
            <w:left w:w="108" w:type="dxa"/>
            <w:bottom w:w="0" w:type="dxa"/>
            <w:right w:w="108" w:type="dxa"/>
          </w:tblCellMar>
        </w:tblPrEx>
        <w:trPr>
          <w:trHeight w:val="317" w:hRule="atLeast"/>
        </w:trPr>
        <w:tc>
          <w:tcPr>
            <w:tcW w:w="823" w:type="dxa"/>
            <w:tcBorders>
              <w:top w:val="single" w:color="auto" w:sz="4" w:space="0"/>
              <w:left w:val="single" w:color="auto" w:sz="12" w:space="0"/>
              <w:bottom w:val="single" w:color="auto" w:sz="4" w:space="0"/>
              <w:right w:val="single" w:color="auto" w:sz="2" w:space="0"/>
            </w:tcBorders>
            <w:noWrap w:val="0"/>
            <w:vAlign w:val="top"/>
          </w:tcPr>
          <w:p>
            <w:pPr>
              <w:rPr>
                <w:rFonts w:hint="eastAsia" w:ascii="宋体" w:hAnsi="宋体"/>
                <w:szCs w:val="21"/>
              </w:rPr>
            </w:pPr>
            <w:r>
              <w:rPr>
                <w:rFonts w:hint="eastAsia" w:ascii="宋体" w:hAnsi="宋体"/>
                <w:szCs w:val="21"/>
              </w:rPr>
              <w:t>5分钟</w:t>
            </w:r>
          </w:p>
          <w:p>
            <w:pPr>
              <w:rPr>
                <w:rFonts w:hint="eastAsia" w:ascii="宋体" w:hAnsi="宋体"/>
                <w:szCs w:val="21"/>
              </w:rPr>
            </w:pPr>
          </w:p>
        </w:tc>
        <w:tc>
          <w:tcPr>
            <w:tcW w:w="1609" w:type="dxa"/>
            <w:gridSpan w:val="2"/>
            <w:tcBorders>
              <w:top w:val="single" w:color="auto" w:sz="4" w:space="0"/>
              <w:left w:val="single" w:color="auto" w:sz="2" w:space="0"/>
              <w:bottom w:val="single" w:color="auto" w:sz="4" w:space="0"/>
              <w:right w:val="single" w:color="auto" w:sz="2" w:space="0"/>
            </w:tcBorders>
            <w:noWrap w:val="0"/>
            <w:vAlign w:val="top"/>
          </w:tcPr>
          <w:p>
            <w:pPr>
              <w:rPr>
                <w:rFonts w:hint="eastAsia" w:ascii="宋体" w:hAnsi="宋体"/>
                <w:szCs w:val="21"/>
              </w:rPr>
            </w:pPr>
            <w:r>
              <w:rPr>
                <w:rFonts w:hint="eastAsia" w:ascii="宋体" w:hAnsi="宋体"/>
                <w:szCs w:val="21"/>
              </w:rPr>
              <w:t>四、快速反应</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家作：</w:t>
            </w:r>
          </w:p>
        </w:tc>
        <w:tc>
          <w:tcPr>
            <w:tcW w:w="5648" w:type="dxa"/>
            <w:gridSpan w:val="3"/>
            <w:tcBorders>
              <w:top w:val="single" w:color="auto" w:sz="4" w:space="0"/>
              <w:left w:val="single" w:color="auto" w:sz="2" w:space="0"/>
              <w:bottom w:val="single" w:color="auto" w:sz="4" w:space="0"/>
              <w:right w:val="single" w:color="auto" w:sz="6" w:space="0"/>
            </w:tcBorders>
            <w:noWrap w:val="0"/>
            <w:vAlign w:val="top"/>
          </w:tcPr>
          <w:p>
            <w:pPr>
              <w:widowControl/>
              <w:jc w:val="left"/>
              <w:rPr>
                <w:rFonts w:hint="eastAsia" w:ascii="宋体" w:hAnsi="宋体"/>
                <w:szCs w:val="21"/>
              </w:rPr>
            </w:pPr>
            <w:r>
              <w:rPr>
                <w:rFonts w:hint="eastAsia" w:ascii="宋体" w:hAnsi="宋体"/>
                <w:szCs w:val="21"/>
              </w:rPr>
              <w:t>1、课本P10练一练、P13第1题</w:t>
            </w:r>
          </w:p>
          <w:p>
            <w:pPr>
              <w:tabs>
                <w:tab w:val="left" w:pos="660"/>
              </w:tabs>
              <w:rPr>
                <w:rFonts w:hint="eastAsia" w:ascii="宋体" w:hAnsi="宋体"/>
                <w:szCs w:val="21"/>
              </w:rPr>
            </w:pPr>
            <w:r>
              <w:rPr>
                <w:rFonts w:hint="eastAsia" w:ascii="宋体" w:hAnsi="宋体"/>
                <w:szCs w:val="21"/>
              </w:rPr>
              <w:t>2、P13第2题。三视图</w:t>
            </w:r>
          </w:p>
          <w:p>
            <w:pPr>
              <w:tabs>
                <w:tab w:val="left" w:pos="660"/>
              </w:tabs>
              <w:rPr>
                <w:rFonts w:hint="eastAsia" w:ascii="宋体" w:hAnsi="宋体"/>
                <w:szCs w:val="21"/>
              </w:rPr>
            </w:pPr>
            <w:r>
              <w:rPr>
                <w:rFonts w:hint="eastAsia" w:ascii="宋体" w:hAnsi="宋体"/>
                <w:szCs w:val="21"/>
              </w:rPr>
              <w:t>3、补充旋转图形：沿着长方形、直角三角形的某条边旋转形成圆柱和圆柱，说说底面半径和高分别是多少。</w:t>
            </w:r>
          </w:p>
          <w:p>
            <w:pPr>
              <w:tabs>
                <w:tab w:val="left" w:pos="660"/>
              </w:tabs>
              <w:rPr>
                <w:rFonts w:hint="eastAsia" w:ascii="宋体" w:hAnsi="宋体"/>
                <w:szCs w:val="21"/>
              </w:rPr>
            </w:pPr>
            <w:r>
              <w:rPr>
                <w:rFonts w:hint="eastAsia" w:ascii="宋体" w:hAnsi="宋体"/>
                <w:szCs w:val="21"/>
              </w:rPr>
              <w:t>1、练习册P9 2、P13第3题。</w:t>
            </w:r>
          </w:p>
        </w:tc>
        <w:tc>
          <w:tcPr>
            <w:tcW w:w="1935" w:type="dxa"/>
            <w:tcBorders>
              <w:top w:val="single" w:color="auto" w:sz="4" w:space="0"/>
              <w:left w:val="single" w:color="auto" w:sz="6" w:space="0"/>
              <w:bottom w:val="single" w:color="auto" w:sz="4" w:space="0"/>
              <w:right w:val="single" w:color="auto" w:sz="12" w:space="0"/>
            </w:tcBorders>
            <w:noWrap w:val="0"/>
            <w:vAlign w:val="top"/>
          </w:tcPr>
          <w:p>
            <w:pPr>
              <w:rPr>
                <w:rFonts w:hint="eastAsia" w:ascii="宋体" w:hAnsi="宋体"/>
                <w:szCs w:val="21"/>
              </w:rPr>
            </w:pPr>
            <w:r>
              <w:rPr>
                <w:rFonts w:hint="eastAsia" w:ascii="宋体" w:hAnsi="宋体"/>
                <w:szCs w:val="21"/>
              </w:rPr>
              <w:t>交流说一说。</w:t>
            </w:r>
          </w:p>
          <w:p>
            <w:pPr>
              <w:rPr>
                <w:rFonts w:hint="eastAsia" w:ascii="宋体" w:hAnsi="宋体"/>
                <w:szCs w:val="21"/>
              </w:rPr>
            </w:pPr>
            <w:r>
              <w:rPr>
                <w:rFonts w:hint="eastAsia" w:ascii="宋体" w:hAnsi="宋体"/>
                <w:szCs w:val="21"/>
              </w:rPr>
              <w:t>学生连一连</w:t>
            </w:r>
          </w:p>
          <w:p>
            <w:pPr>
              <w:rPr>
                <w:rFonts w:hint="eastAsia" w:ascii="宋体" w:hAnsi="宋体"/>
                <w:szCs w:val="21"/>
              </w:rPr>
            </w:pPr>
            <w:r>
              <w:rPr>
                <w:rFonts w:hint="eastAsia" w:ascii="宋体" w:hAnsi="宋体"/>
                <w:szCs w:val="21"/>
              </w:rPr>
              <w:t>想像并思考小棒所在的边是旋转后图形的什么部分。</w:t>
            </w:r>
          </w:p>
        </w:tc>
      </w:tr>
      <w:tr>
        <w:tblPrEx>
          <w:tblLayout w:type="fixed"/>
          <w:tblCellMar>
            <w:top w:w="0" w:type="dxa"/>
            <w:left w:w="108" w:type="dxa"/>
            <w:bottom w:w="0" w:type="dxa"/>
            <w:right w:w="108" w:type="dxa"/>
          </w:tblCellMar>
        </w:tblPrEx>
        <w:trPr>
          <w:trHeight w:val="568" w:hRule="atLeast"/>
        </w:trPr>
        <w:tc>
          <w:tcPr>
            <w:tcW w:w="823" w:type="dxa"/>
            <w:tcBorders>
              <w:top w:val="single" w:color="auto" w:sz="4" w:space="0"/>
              <w:left w:val="single" w:color="auto" w:sz="12" w:space="0"/>
              <w:bottom w:val="single" w:color="auto" w:sz="4" w:space="0"/>
              <w:right w:val="single" w:color="auto" w:sz="2" w:space="0"/>
            </w:tcBorders>
            <w:noWrap w:val="0"/>
            <w:vAlign w:val="top"/>
          </w:tcPr>
          <w:p>
            <w:pPr>
              <w:rPr>
                <w:rFonts w:hint="eastAsia" w:ascii="宋体" w:hAnsi="宋体"/>
                <w:szCs w:val="21"/>
              </w:rPr>
            </w:pPr>
          </w:p>
          <w:p>
            <w:pPr>
              <w:rPr>
                <w:rFonts w:hint="eastAsia" w:ascii="宋体" w:hAnsi="宋体"/>
                <w:szCs w:val="21"/>
              </w:rPr>
            </w:pPr>
            <w:r>
              <w:rPr>
                <w:rFonts w:hint="eastAsia" w:ascii="宋体" w:hAnsi="宋体"/>
                <w:szCs w:val="21"/>
              </w:rPr>
              <w:t>2分钟</w:t>
            </w:r>
          </w:p>
          <w:p>
            <w:pPr>
              <w:rPr>
                <w:rFonts w:hint="eastAsia" w:ascii="宋体" w:hAnsi="宋体"/>
                <w:szCs w:val="21"/>
              </w:rPr>
            </w:pPr>
          </w:p>
        </w:tc>
        <w:tc>
          <w:tcPr>
            <w:tcW w:w="1609" w:type="dxa"/>
            <w:gridSpan w:val="2"/>
            <w:tcBorders>
              <w:top w:val="single" w:color="auto" w:sz="4" w:space="0"/>
              <w:left w:val="single" w:color="auto" w:sz="2" w:space="0"/>
              <w:bottom w:val="single" w:color="auto" w:sz="4" w:space="0"/>
              <w:right w:val="single" w:color="auto" w:sz="2" w:space="0"/>
            </w:tcBorders>
            <w:noWrap w:val="0"/>
            <w:vAlign w:val="top"/>
          </w:tcPr>
          <w:p>
            <w:pPr>
              <w:widowControl/>
              <w:jc w:val="left"/>
              <w:rPr>
                <w:rFonts w:hint="eastAsia" w:ascii="宋体" w:hAnsi="宋体"/>
                <w:szCs w:val="21"/>
              </w:rPr>
            </w:pPr>
            <w:r>
              <w:rPr>
                <w:rFonts w:hint="eastAsia" w:ascii="宋体" w:hAnsi="宋体"/>
                <w:szCs w:val="21"/>
              </w:rPr>
              <w:t>五、全课总结，拓展延伸</w:t>
            </w:r>
          </w:p>
        </w:tc>
        <w:tc>
          <w:tcPr>
            <w:tcW w:w="7583" w:type="dxa"/>
            <w:gridSpan w:val="4"/>
            <w:tcBorders>
              <w:top w:val="single" w:color="auto" w:sz="4" w:space="0"/>
              <w:left w:val="single" w:color="auto" w:sz="2" w:space="0"/>
              <w:bottom w:val="single" w:color="auto" w:sz="4" w:space="0"/>
              <w:right w:val="single" w:color="auto" w:sz="12" w:space="0"/>
            </w:tcBorders>
            <w:noWrap w:val="0"/>
            <w:vAlign w:val="top"/>
          </w:tcPr>
          <w:p>
            <w:pPr>
              <w:widowControl/>
              <w:jc w:val="left"/>
              <w:rPr>
                <w:rFonts w:ascii="宋体" w:hAnsi="宋体"/>
                <w:szCs w:val="21"/>
              </w:rPr>
            </w:pPr>
            <w:r>
              <w:rPr>
                <w:rFonts w:hint="eastAsia" w:ascii="宋体" w:hAnsi="宋体"/>
                <w:szCs w:val="21"/>
              </w:rPr>
              <w:t>今天我们一起研究了圆柱和圆锥的特征，接下来我们还可以研究圆柱和圆锥的哪些问题？</w:t>
            </w:r>
          </w:p>
          <w:p>
            <w:pPr>
              <w:rPr>
                <w:rFonts w:hint="eastAsia" w:ascii="宋体" w:hAnsi="宋体"/>
                <w:szCs w:val="21"/>
              </w:rPr>
            </w:pPr>
          </w:p>
        </w:tc>
      </w:tr>
      <w:tr>
        <w:tblPrEx>
          <w:tblLayout w:type="fixed"/>
          <w:tblCellMar>
            <w:top w:w="0" w:type="dxa"/>
            <w:left w:w="108" w:type="dxa"/>
            <w:bottom w:w="0" w:type="dxa"/>
            <w:right w:w="108" w:type="dxa"/>
          </w:tblCellMar>
        </w:tblPrEx>
        <w:trPr>
          <w:trHeight w:val="4507" w:hRule="atLeast"/>
        </w:trPr>
        <w:tc>
          <w:tcPr>
            <w:tcW w:w="10015" w:type="dxa"/>
            <w:gridSpan w:val="7"/>
            <w:tcBorders>
              <w:top w:val="single" w:color="auto" w:sz="4" w:space="0"/>
              <w:left w:val="single" w:color="auto" w:sz="12" w:space="0"/>
              <w:bottom w:val="single" w:color="auto" w:sz="4" w:space="0"/>
              <w:right w:val="single" w:color="auto" w:sz="12" w:space="0"/>
            </w:tcBorders>
            <w:noWrap w:val="0"/>
            <w:vAlign w:val="top"/>
          </w:tcPr>
          <w:p>
            <w:pPr>
              <w:rPr>
                <w:rFonts w:hint="eastAsia" w:ascii="宋体" w:hAnsi="宋体"/>
                <w:szCs w:val="21"/>
              </w:rPr>
            </w:pPr>
            <w:r>
              <w:rPr>
                <w:rFonts w:hint="eastAsia" w:ascii="宋体" w:hAnsi="宋体"/>
                <w:szCs w:val="21"/>
              </w:rPr>
              <w:t xml:space="preserve">板书设计：                          </w:t>
            </w:r>
          </w:p>
          <w:p>
            <w:pPr>
              <w:ind w:firstLine="4680" w:firstLineChars="1950"/>
              <w:rPr>
                <w:rFonts w:hint="eastAsia" w:ascii="宋体" w:hAnsi="宋体"/>
                <w:sz w:val="24"/>
              </w:rPr>
            </w:pPr>
            <w:r>
              <w:rPr>
                <w:rFonts w:hint="eastAsia" w:ascii="宋体" w:hAnsi="宋体"/>
                <w:sz w:val="24"/>
              </w:rPr>
              <w:t>圆柱和圆锥的认识</w:t>
            </w:r>
          </w:p>
          <w:p>
            <w:pPr>
              <w:rPr>
                <w:rFonts w:hint="eastAsia" w:ascii="宋体" w:hAnsi="宋体"/>
                <w:szCs w:val="21"/>
              </w:rPr>
            </w:pPr>
          </w:p>
          <w:tbl>
            <w:tblPr>
              <w:tblStyle w:val="6"/>
              <w:tblW w:w="8789" w:type="dxa"/>
              <w:jc w:val="center"/>
              <w:tblInd w:w="5" w:type="dxa"/>
              <w:tblLayout w:type="fixed"/>
              <w:tblCellMar>
                <w:top w:w="0" w:type="dxa"/>
                <w:left w:w="108" w:type="dxa"/>
                <w:bottom w:w="0" w:type="dxa"/>
                <w:right w:w="108" w:type="dxa"/>
              </w:tblCellMar>
            </w:tblPr>
            <w:tblGrid>
              <w:gridCol w:w="813"/>
              <w:gridCol w:w="1232"/>
              <w:gridCol w:w="2547"/>
              <w:gridCol w:w="2547"/>
              <w:gridCol w:w="1650"/>
            </w:tblGrid>
            <w:tr>
              <w:tblPrEx>
                <w:tblLayout w:type="fixed"/>
                <w:tblCellMar>
                  <w:top w:w="0" w:type="dxa"/>
                  <w:left w:w="108" w:type="dxa"/>
                  <w:bottom w:w="0" w:type="dxa"/>
                  <w:right w:w="108" w:type="dxa"/>
                </w:tblCellMar>
              </w:tblPrEx>
              <w:trPr>
                <w:trHeight w:val="160" w:hRule="atLeast"/>
                <w:jc w:val="center"/>
              </w:trPr>
              <w:tc>
                <w:tcPr>
                  <w:tcW w:w="813" w:type="dxa"/>
                  <w:tcBorders>
                    <w:top w:val="nil"/>
                    <w:right w:val="single" w:color="auto" w:sz="4" w:space="0"/>
                  </w:tcBorders>
                  <w:noWrap w:val="0"/>
                  <w:vAlign w:val="center"/>
                </w:tcPr>
                <w:p>
                  <w:pPr>
                    <w:jc w:val="center"/>
                    <w:rPr>
                      <w:rFonts w:hint="eastAsia" w:ascii="宋体" w:hAnsi="宋体"/>
                    </w:rPr>
                  </w:pPr>
                  <w:r>
                    <w:rPr>
                      <w:rFonts w:hint="eastAsia" w:ascii="宋体" w:hAnsi="宋体"/>
                    </w:rPr>
                    <w:t>形</w:t>
                  </w:r>
                </w:p>
              </w:tc>
              <w:tc>
                <w:tcPr>
                  <w:tcW w:w="1232" w:type="dxa"/>
                  <w:tcBorders>
                    <w:left w:val="single" w:color="auto" w:sz="4" w:space="0"/>
                  </w:tcBorders>
                  <w:noWrap w:val="0"/>
                  <w:vAlign w:val="center"/>
                </w:tcPr>
                <w:p>
                  <w:pPr>
                    <w:jc w:val="center"/>
                    <w:rPr>
                      <w:rFonts w:hint="eastAsia" w:ascii="宋体" w:hAnsi="宋体"/>
                    </w:rPr>
                  </w:pPr>
                  <w:r>
                    <w:rPr>
                      <w:rFonts w:hint="eastAsia" w:ascii="宋体" w:hAnsi="宋体"/>
                    </w:rPr>
                    <w:t>面的个数</w:t>
                  </w:r>
                </w:p>
              </w:tc>
              <w:tc>
                <w:tcPr>
                  <w:tcW w:w="2547" w:type="dxa"/>
                  <w:noWrap w:val="0"/>
                  <w:vAlign w:val="center"/>
                </w:tcPr>
                <w:p>
                  <w:pPr>
                    <w:jc w:val="center"/>
                    <w:rPr>
                      <w:rFonts w:hint="eastAsia" w:ascii="宋体" w:hAnsi="宋体"/>
                    </w:rPr>
                  </w:pPr>
                  <w:r>
                    <w:rPr>
                      <w:rFonts w:hint="eastAsia" w:ascii="宋体" w:hAnsi="宋体"/>
                    </w:rPr>
                    <w:t>面的形状</w:t>
                  </w:r>
                </w:p>
              </w:tc>
              <w:tc>
                <w:tcPr>
                  <w:tcW w:w="2547" w:type="dxa"/>
                  <w:noWrap w:val="0"/>
                  <w:vAlign w:val="center"/>
                </w:tcPr>
                <w:p>
                  <w:pPr>
                    <w:jc w:val="center"/>
                    <w:rPr>
                      <w:rFonts w:hint="eastAsia" w:ascii="宋体" w:hAnsi="宋体"/>
                    </w:rPr>
                  </w:pPr>
                  <w:r>
                    <w:rPr>
                      <w:rFonts w:hint="eastAsia" w:ascii="宋体" w:hAnsi="宋体"/>
                    </w:rPr>
                    <w:t>展开图</w:t>
                  </w:r>
                </w:p>
              </w:tc>
              <w:tc>
                <w:tcPr>
                  <w:tcW w:w="1650" w:type="dxa"/>
                  <w:noWrap w:val="0"/>
                  <w:vAlign w:val="center"/>
                </w:tcPr>
                <w:p>
                  <w:pPr>
                    <w:jc w:val="center"/>
                    <w:rPr>
                      <w:rFonts w:hint="eastAsia" w:ascii="宋体" w:hAnsi="宋体"/>
                    </w:rPr>
                  </w:pPr>
                  <w:r>
                    <w:rPr>
                      <w:rFonts w:hint="eastAsia" w:ascii="宋体" w:hAnsi="宋体"/>
                    </w:rPr>
                    <w:t>高的条数</w:t>
                  </w:r>
                </w:p>
              </w:tc>
            </w:tr>
            <w:tr>
              <w:tblPrEx>
                <w:tblLayout w:type="fixed"/>
                <w:tblCellMar>
                  <w:top w:w="0" w:type="dxa"/>
                  <w:left w:w="108" w:type="dxa"/>
                  <w:bottom w:w="0" w:type="dxa"/>
                  <w:right w:w="108" w:type="dxa"/>
                </w:tblCellMar>
              </w:tblPrEx>
              <w:trPr>
                <w:trHeight w:val="160" w:hRule="atLeast"/>
                <w:jc w:val="center"/>
              </w:trPr>
              <w:tc>
                <w:tcPr>
                  <w:tcW w:w="813" w:type="dxa"/>
                  <w:noWrap w:val="0"/>
                  <w:vAlign w:val="center"/>
                </w:tcPr>
                <w:p>
                  <w:pPr>
                    <w:jc w:val="center"/>
                    <w:rPr>
                      <w:rFonts w:hint="eastAsia" w:ascii="宋体" w:hAnsi="宋体"/>
                    </w:rPr>
                  </w:pPr>
                  <w:r>
                    <w:rPr>
                      <w:rFonts w:hint="eastAsia" w:ascii="宋体" w:hAnsi="宋体"/>
                    </w:rPr>
                    <w:t>圆柱</w:t>
                  </w:r>
                </w:p>
              </w:tc>
              <w:tc>
                <w:tcPr>
                  <w:tcW w:w="1232" w:type="dxa"/>
                  <w:noWrap w:val="0"/>
                  <w:vAlign w:val="center"/>
                </w:tcPr>
                <w:p>
                  <w:pPr>
                    <w:jc w:val="center"/>
                    <w:rPr>
                      <w:rFonts w:hint="eastAsia" w:ascii="宋体" w:hAnsi="宋体"/>
                    </w:rPr>
                  </w:pPr>
                  <w:r>
                    <w:rPr>
                      <w:rFonts w:hint="eastAsia" w:ascii="宋体" w:hAnsi="宋体"/>
                    </w:rPr>
                    <w:t>有3个面</w:t>
                  </w:r>
                </w:p>
              </w:tc>
              <w:tc>
                <w:tcPr>
                  <w:tcW w:w="2547" w:type="dxa"/>
                  <w:noWrap w:val="0"/>
                  <w:vAlign w:val="center"/>
                </w:tcPr>
                <w:p>
                  <w:pPr>
                    <w:rPr>
                      <w:rFonts w:hint="eastAsia" w:ascii="宋体" w:hAnsi="宋体"/>
                    </w:rPr>
                  </w:pPr>
                  <w:r>
                    <w:rPr>
                      <w:rFonts w:hint="eastAsia" w:ascii="宋体" w:hAnsi="宋体"/>
                    </w:rPr>
                    <w:t>上下两个面是完全相同的圆形，有一个面是一个曲面</w:t>
                  </w:r>
                </w:p>
              </w:tc>
              <w:tc>
                <w:tcPr>
                  <w:tcW w:w="2547" w:type="dxa"/>
                  <w:noWrap w:val="0"/>
                  <w:vAlign w:val="center"/>
                </w:tcPr>
                <w:p>
                  <w:pPr>
                    <w:rPr>
                      <w:rFonts w:hint="eastAsia" w:ascii="宋体" w:hAnsi="宋体"/>
                    </w:rPr>
                  </w:pPr>
                  <w:r>
                    <w:rPr>
                      <w:rFonts w:hint="eastAsia" w:ascii="宋体" w:hAnsi="宋体"/>
                    </w:rPr>
                    <w:t>侧面展开是一个长方形，长方形的长相当于圆柱的底面周长，宽相当于高。</w:t>
                  </w:r>
                </w:p>
              </w:tc>
              <w:tc>
                <w:tcPr>
                  <w:tcW w:w="1650" w:type="dxa"/>
                  <w:noWrap w:val="0"/>
                  <w:vAlign w:val="center"/>
                </w:tcPr>
                <w:p>
                  <w:pPr>
                    <w:jc w:val="center"/>
                    <w:rPr>
                      <w:rFonts w:hint="eastAsia" w:ascii="宋体" w:hAnsi="宋体"/>
                    </w:rPr>
                  </w:pPr>
                  <w:r>
                    <w:rPr>
                      <w:rFonts w:hint="eastAsia" w:ascii="宋体" w:hAnsi="宋体"/>
                    </w:rPr>
                    <w:t>有无数条高，</w:t>
                  </w:r>
                </w:p>
                <w:p>
                  <w:pPr>
                    <w:jc w:val="center"/>
                    <w:rPr>
                      <w:rFonts w:hint="eastAsia" w:ascii="宋体" w:hAnsi="宋体"/>
                    </w:rPr>
                  </w:pPr>
                  <w:r>
                    <w:rPr>
                      <w:rFonts w:hint="eastAsia" w:ascii="宋体" w:hAnsi="宋体"/>
                    </w:rPr>
                    <w:t>长度相等</w:t>
                  </w:r>
                </w:p>
              </w:tc>
            </w:tr>
            <w:tr>
              <w:tblPrEx>
                <w:tblLayout w:type="fixed"/>
                <w:tblCellMar>
                  <w:top w:w="0" w:type="dxa"/>
                  <w:left w:w="108" w:type="dxa"/>
                  <w:bottom w:w="0" w:type="dxa"/>
                  <w:right w:w="108" w:type="dxa"/>
                </w:tblCellMar>
              </w:tblPrEx>
              <w:trPr>
                <w:trHeight w:val="160" w:hRule="atLeast"/>
                <w:jc w:val="center"/>
              </w:trPr>
              <w:tc>
                <w:tcPr>
                  <w:tcW w:w="813" w:type="dxa"/>
                  <w:noWrap w:val="0"/>
                  <w:vAlign w:val="center"/>
                </w:tcPr>
                <w:p>
                  <w:pPr>
                    <w:jc w:val="center"/>
                    <w:rPr>
                      <w:rFonts w:hint="eastAsia" w:ascii="宋体" w:hAnsi="宋体"/>
                    </w:rPr>
                  </w:pPr>
                  <w:r>
                    <w:rPr>
                      <w:rFonts w:hint="eastAsia" w:ascii="宋体" w:hAnsi="宋体"/>
                    </w:rPr>
                    <w:t>圆锥</w:t>
                  </w:r>
                </w:p>
              </w:tc>
              <w:tc>
                <w:tcPr>
                  <w:tcW w:w="1232" w:type="dxa"/>
                  <w:noWrap w:val="0"/>
                  <w:vAlign w:val="center"/>
                </w:tcPr>
                <w:p>
                  <w:pPr>
                    <w:jc w:val="center"/>
                    <w:rPr>
                      <w:rFonts w:hint="eastAsia" w:ascii="宋体" w:hAnsi="宋体"/>
                    </w:rPr>
                  </w:pPr>
                  <w:r>
                    <w:rPr>
                      <w:rFonts w:hint="eastAsia" w:ascii="宋体" w:hAnsi="宋体"/>
                    </w:rPr>
                    <w:t>有2个面</w:t>
                  </w:r>
                </w:p>
              </w:tc>
              <w:tc>
                <w:tcPr>
                  <w:tcW w:w="2547" w:type="dxa"/>
                  <w:noWrap w:val="0"/>
                  <w:vAlign w:val="center"/>
                </w:tcPr>
                <w:p>
                  <w:pPr>
                    <w:rPr>
                      <w:rFonts w:hint="eastAsia" w:ascii="宋体" w:hAnsi="宋体"/>
                    </w:rPr>
                  </w:pPr>
                  <w:r>
                    <w:rPr>
                      <w:rFonts w:hint="eastAsia" w:ascii="宋体" w:hAnsi="宋体"/>
                    </w:rPr>
                    <w:t>底面是一个圆，侧面是一个曲面</w:t>
                  </w:r>
                </w:p>
              </w:tc>
              <w:tc>
                <w:tcPr>
                  <w:tcW w:w="2547" w:type="dxa"/>
                  <w:noWrap w:val="0"/>
                  <w:vAlign w:val="center"/>
                </w:tcPr>
                <w:p>
                  <w:pPr>
                    <w:rPr>
                      <w:rFonts w:hint="eastAsia" w:ascii="宋体" w:hAnsi="宋体"/>
                    </w:rPr>
                  </w:pPr>
                  <w:r>
                    <w:rPr>
                      <w:rFonts w:hint="eastAsia" w:ascii="宋体" w:hAnsi="宋体"/>
                    </w:rPr>
                    <w:t>侧面展开是一个扇形</w:t>
                  </w:r>
                </w:p>
              </w:tc>
              <w:tc>
                <w:tcPr>
                  <w:tcW w:w="1650" w:type="dxa"/>
                  <w:noWrap w:val="0"/>
                  <w:vAlign w:val="center"/>
                </w:tcPr>
                <w:p>
                  <w:pPr>
                    <w:jc w:val="center"/>
                    <w:rPr>
                      <w:rFonts w:hint="eastAsia" w:ascii="宋体" w:hAnsi="宋体"/>
                    </w:rPr>
                  </w:pPr>
                  <w:r>
                    <w:rPr>
                      <w:rFonts w:hint="eastAsia" w:ascii="宋体" w:hAnsi="宋体"/>
                    </w:rPr>
                    <w:t>只有一条高</w:t>
                  </w:r>
                </w:p>
              </w:tc>
            </w:tr>
          </w:tbl>
          <w:p>
            <w:pPr>
              <w:jc w:val="left"/>
              <w:rPr>
                <w:rFonts w:hint="eastAsia" w:ascii="宋体" w:hAnsi="宋体"/>
                <w:szCs w:val="21"/>
              </w:rPr>
            </w:pPr>
          </w:p>
        </w:tc>
      </w:tr>
    </w:tbl>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ind w:firstLine="1760" w:firstLineChars="400"/>
        <w:jc w:val="both"/>
        <w:rPr>
          <w:rFonts w:ascii="黑体" w:eastAsia="黑体"/>
          <w:sz w:val="44"/>
          <w:szCs w:val="44"/>
        </w:rPr>
      </w:pPr>
      <w:r>
        <w:rPr>
          <w:rFonts w:hint="eastAsia" w:ascii="宋体" w:hAnsi="宋体"/>
          <w:sz w:val="44"/>
          <w:szCs w:val="44"/>
        </w:rPr>
        <w:t>新桥实验小学数学学科教学设计</w:t>
      </w:r>
    </w:p>
    <w:tbl>
      <w:tblPr>
        <w:tblStyle w:val="6"/>
        <w:tblW w:w="10008" w:type="dxa"/>
        <w:tblInd w:w="0" w:type="dxa"/>
        <w:tblLayout w:type="fixed"/>
        <w:tblCellMar>
          <w:top w:w="0" w:type="dxa"/>
          <w:left w:w="108" w:type="dxa"/>
          <w:bottom w:w="0" w:type="dxa"/>
          <w:right w:w="108" w:type="dxa"/>
        </w:tblCellMar>
      </w:tblPr>
      <w:tblGrid>
        <w:gridCol w:w="823"/>
        <w:gridCol w:w="905"/>
        <w:gridCol w:w="357"/>
        <w:gridCol w:w="1263"/>
        <w:gridCol w:w="1797"/>
        <w:gridCol w:w="2734"/>
        <w:gridCol w:w="326"/>
        <w:gridCol w:w="1803"/>
      </w:tblGrid>
      <w:tr>
        <w:tblPrEx>
          <w:tblLayout w:type="fixed"/>
          <w:tblCellMar>
            <w:top w:w="0" w:type="dxa"/>
            <w:left w:w="108" w:type="dxa"/>
            <w:bottom w:w="0" w:type="dxa"/>
            <w:right w:w="108" w:type="dxa"/>
          </w:tblCellMar>
        </w:tblPrEx>
        <w:trPr>
          <w:trHeight w:val="316" w:hRule="atLeast"/>
        </w:trPr>
        <w:tc>
          <w:tcPr>
            <w:tcW w:w="1728" w:type="dxa"/>
            <w:gridSpan w:val="2"/>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531"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w:t>
            </w:r>
            <w:r>
              <w:rPr>
                <w:rFonts w:hint="eastAsia" w:ascii="宋体" w:hAnsi="宋体"/>
                <w:sz w:val="24"/>
              </w:rPr>
              <w:t>圆柱的表面积</w:t>
            </w:r>
          </w:p>
        </w:tc>
        <w:tc>
          <w:tcPr>
            <w:tcW w:w="2129"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Layout w:type="fixed"/>
          <w:tblCellMar>
            <w:top w:w="0" w:type="dxa"/>
            <w:left w:w="108" w:type="dxa"/>
            <w:bottom w:w="0" w:type="dxa"/>
            <w:right w:w="108" w:type="dxa"/>
          </w:tblCellMar>
        </w:tblPrEx>
        <w:trPr>
          <w:trHeight w:val="316" w:hRule="atLeast"/>
        </w:trPr>
        <w:tc>
          <w:tcPr>
            <w:tcW w:w="1728" w:type="dxa"/>
            <w:gridSpan w:val="2"/>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531"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 2</w:t>
            </w:r>
          </w:p>
        </w:tc>
        <w:tc>
          <w:tcPr>
            <w:tcW w:w="2129"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Layout w:type="fixed"/>
          <w:tblCellMar>
            <w:top w:w="0" w:type="dxa"/>
            <w:left w:w="108" w:type="dxa"/>
            <w:bottom w:w="0" w:type="dxa"/>
            <w:right w:w="108" w:type="dxa"/>
          </w:tblCellMar>
        </w:tblPrEx>
        <w:trPr>
          <w:trHeight w:val="2520" w:hRule="atLeast"/>
        </w:trPr>
        <w:tc>
          <w:tcPr>
            <w:tcW w:w="10008" w:type="dxa"/>
            <w:gridSpan w:val="8"/>
            <w:tcBorders>
              <w:top w:val="single" w:color="auto" w:sz="12" w:space="0"/>
              <w:left w:val="single" w:color="auto" w:sz="12" w:space="0"/>
              <w:bottom w:val="single" w:color="auto" w:sz="6" w:space="0"/>
              <w:right w:val="single" w:color="auto" w:sz="12" w:space="0"/>
            </w:tcBorders>
            <w:noWrap w:val="0"/>
            <w:vAlign w:val="center"/>
          </w:tcPr>
          <w:p>
            <w:pPr>
              <w:numPr>
                <w:ilvl w:val="0"/>
                <w:numId w:val="3"/>
              </w:numPr>
              <w:rPr>
                <w:rFonts w:hint="eastAsia" w:ascii="宋体" w:hAnsi="宋体"/>
                <w:sz w:val="24"/>
              </w:rPr>
            </w:pPr>
            <w:r>
              <w:rPr>
                <w:rFonts w:hint="eastAsia" w:ascii="宋体" w:hAnsi="宋体"/>
                <w:sz w:val="24"/>
              </w:rPr>
              <w:t>教学目标：</w:t>
            </w:r>
          </w:p>
          <w:p>
            <w:pPr>
              <w:rPr>
                <w:rFonts w:hint="eastAsia" w:ascii="宋体" w:hAnsi="宋体"/>
                <w:szCs w:val="21"/>
              </w:rPr>
            </w:pPr>
            <w:r>
              <w:rPr>
                <w:rFonts w:hint="eastAsia" w:ascii="宋体" w:hAnsi="宋体"/>
                <w:szCs w:val="21"/>
              </w:rPr>
              <w:t>（1）学生经历操作、观察、比较和推理，发现圆柱侧面展开形状的多样性及侧面展开图形与圆柱本身的联系，会正确计算圆柱的侧面积。</w:t>
            </w:r>
          </w:p>
          <w:p>
            <w:pPr>
              <w:rPr>
                <w:rFonts w:hint="eastAsia" w:ascii="宋体" w:hAnsi="宋体"/>
                <w:szCs w:val="21"/>
              </w:rPr>
            </w:pPr>
            <w:r>
              <w:rPr>
                <w:rFonts w:hint="eastAsia" w:ascii="宋体" w:hAnsi="宋体"/>
                <w:szCs w:val="21"/>
              </w:rPr>
              <w:t>（2）会在方格内画出指定圆柱的展开图。</w:t>
            </w:r>
          </w:p>
          <w:p>
            <w:pPr>
              <w:rPr>
                <w:rFonts w:hint="eastAsia" w:ascii="宋体" w:hAnsi="宋体"/>
                <w:szCs w:val="21"/>
              </w:rPr>
            </w:pPr>
            <w:r>
              <w:rPr>
                <w:rFonts w:hint="eastAsia" w:ascii="宋体" w:hAnsi="宋体"/>
                <w:szCs w:val="21"/>
              </w:rPr>
              <w:t>（3）理解圆柱表面积的含义，探究计算圆柱表面积的计算方法。</w:t>
            </w:r>
          </w:p>
          <w:p>
            <w:pPr>
              <w:numPr>
                <w:ilvl w:val="0"/>
                <w:numId w:val="3"/>
              </w:numPr>
              <w:rPr>
                <w:rFonts w:ascii="宋体" w:hAnsi="宋体"/>
                <w:sz w:val="24"/>
              </w:rPr>
            </w:pPr>
            <w:r>
              <w:rPr>
                <w:rFonts w:hint="eastAsia" w:ascii="宋体" w:hAnsi="宋体"/>
                <w:sz w:val="24"/>
              </w:rPr>
              <w:t>教学目标设计依据：</w:t>
            </w:r>
          </w:p>
          <w:p>
            <w:pPr>
              <w:ind w:firstLine="210" w:firstLineChars="100"/>
              <w:rPr>
                <w:rFonts w:hint="eastAsia" w:ascii="宋体" w:hAnsi="宋体" w:cs="Tahoma"/>
                <w:color w:val="000000"/>
                <w:kern w:val="0"/>
                <w:szCs w:val="21"/>
              </w:rPr>
            </w:pPr>
            <w:r>
              <w:rPr>
                <w:rFonts w:hint="eastAsia" w:ascii="宋体" w:hAnsi="宋体" w:cs="Tahoma"/>
                <w:color w:val="000000"/>
                <w:kern w:val="0"/>
                <w:szCs w:val="21"/>
              </w:rPr>
              <w:t>内容分析：</w:t>
            </w: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 xml:space="preserve">   本课时教学圆柱侧面积和表面积的计算方法。例2通过让学生沿接缝剪商标纸并展开引导学生认识到尚圆柱的高把它的侧面展开是长方形，然后又通过观察与推理，引导学生进一步思考侧面展开图形与它本身的联系，由此探索出圆柱侧面积的计算方法。例3在例2的基础上通过在方格中画展开图揭示出圆柱表面积的含义，并探索出圆柱表面积的计算方法。本课的重点是应该结合具体情境进行有效地操作活动来理解圆柱侧面积和表面积的意义，能正确计算圆柱的侧面积和表面积。</w:t>
            </w:r>
          </w:p>
          <w:p>
            <w:pPr>
              <w:ind w:firstLine="210" w:firstLineChars="100"/>
              <w:rPr>
                <w:rFonts w:hint="eastAsia" w:ascii="宋体" w:hAnsi="宋体"/>
                <w:szCs w:val="21"/>
              </w:rPr>
            </w:pPr>
            <w:r>
              <w:rPr>
                <w:rFonts w:hint="eastAsia" w:ascii="宋体" w:hAnsi="宋体"/>
                <w:szCs w:val="21"/>
              </w:rPr>
              <w:t>学生分析：</w:t>
            </w:r>
          </w:p>
          <w:p>
            <w:pPr>
              <w:ind w:firstLine="210" w:firstLineChars="100"/>
              <w:rPr>
                <w:rFonts w:hint="eastAsia"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五年级时候学习过圆的周长和面积公式，又学习了长方体和正方体的表面积，上节课认识了圆柱的特征，认识了圆柱由三个面组成，都为本节课的学习奠定了基础。</w:t>
            </w:r>
          </w:p>
        </w:tc>
      </w:tr>
      <w:tr>
        <w:tblPrEx>
          <w:tblLayout w:type="fixed"/>
          <w:tblCellMar>
            <w:top w:w="0" w:type="dxa"/>
            <w:left w:w="108" w:type="dxa"/>
            <w:bottom w:w="0" w:type="dxa"/>
            <w:right w:w="108" w:type="dxa"/>
          </w:tblCellMar>
        </w:tblPrEx>
        <w:trPr>
          <w:trHeight w:val="316" w:hRule="atLeast"/>
        </w:trPr>
        <w:tc>
          <w:tcPr>
            <w:tcW w:w="1000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教</w:t>
            </w:r>
            <w:r>
              <w:rPr>
                <w:rFonts w:ascii="宋体" w:hAnsi="宋体"/>
                <w:sz w:val="24"/>
              </w:rPr>
              <w:t xml:space="preserve">   </w:t>
            </w:r>
            <w:r>
              <w:rPr>
                <w:rFonts w:hint="eastAsia" w:ascii="宋体" w:hAnsi="宋体"/>
                <w:sz w:val="24"/>
              </w:rPr>
              <w:t>学</w:t>
            </w:r>
            <w:r>
              <w:rPr>
                <w:rFonts w:ascii="宋体" w:hAnsi="宋体"/>
                <w:sz w:val="24"/>
              </w:rPr>
              <w:t xml:space="preserve">   </w:t>
            </w:r>
            <w:r>
              <w:rPr>
                <w:rFonts w:hint="eastAsia" w:ascii="宋体" w:hAnsi="宋体"/>
                <w:sz w:val="24"/>
              </w:rPr>
              <w:t>过</w:t>
            </w:r>
            <w:r>
              <w:rPr>
                <w:rFonts w:ascii="宋体" w:hAnsi="宋体"/>
                <w:sz w:val="24"/>
              </w:rPr>
              <w:t xml:space="preserve">   </w:t>
            </w:r>
            <w:r>
              <w:rPr>
                <w:rFonts w:hint="eastAsia" w:ascii="宋体" w:hAnsi="宋体"/>
                <w:sz w:val="24"/>
              </w:rPr>
              <w:t>程</w:t>
            </w:r>
          </w:p>
        </w:tc>
      </w:tr>
      <w:tr>
        <w:tblPrEx>
          <w:tblLayout w:type="fixed"/>
          <w:tblCellMar>
            <w:top w:w="0" w:type="dxa"/>
            <w:left w:w="108" w:type="dxa"/>
            <w:bottom w:w="0" w:type="dxa"/>
            <w:right w:w="108" w:type="dxa"/>
          </w:tblCellMar>
        </w:tblPrEx>
        <w:trPr>
          <w:trHeight w:val="316" w:hRule="atLeast"/>
        </w:trPr>
        <w:tc>
          <w:tcPr>
            <w:tcW w:w="823" w:type="dxa"/>
            <w:tcBorders>
              <w:top w:val="single" w:color="auto" w:sz="6" w:space="0"/>
              <w:left w:val="single" w:color="auto" w:sz="1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时间</w:t>
            </w:r>
          </w:p>
        </w:tc>
        <w:tc>
          <w:tcPr>
            <w:tcW w:w="1262"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教学环节</w:t>
            </w:r>
          </w:p>
        </w:tc>
        <w:tc>
          <w:tcPr>
            <w:tcW w:w="3060"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教师活动</w:t>
            </w:r>
          </w:p>
        </w:tc>
        <w:tc>
          <w:tcPr>
            <w:tcW w:w="3060" w:type="dxa"/>
            <w:gridSpan w:val="2"/>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sz w:val="24"/>
              </w:rPr>
            </w:pPr>
            <w:r>
              <w:rPr>
                <w:rFonts w:hint="eastAsia" w:ascii="宋体" w:hAnsi="宋体"/>
                <w:sz w:val="24"/>
              </w:rPr>
              <w:t>学生活动</w:t>
            </w:r>
          </w:p>
        </w:tc>
        <w:tc>
          <w:tcPr>
            <w:tcW w:w="1803"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交流预设</w:t>
            </w:r>
          </w:p>
        </w:tc>
      </w:tr>
      <w:tr>
        <w:tblPrEx>
          <w:tblLayout w:type="fixed"/>
          <w:tblCellMar>
            <w:top w:w="0" w:type="dxa"/>
            <w:left w:w="108" w:type="dxa"/>
            <w:bottom w:w="0" w:type="dxa"/>
            <w:right w:w="108" w:type="dxa"/>
          </w:tblCellMar>
        </w:tblPrEx>
        <w:trPr>
          <w:trHeight w:val="615" w:hRule="atLeast"/>
        </w:trPr>
        <w:tc>
          <w:tcPr>
            <w:tcW w:w="823" w:type="dxa"/>
            <w:tcBorders>
              <w:top w:val="single" w:color="auto" w:sz="6" w:space="0"/>
              <w:left w:val="single" w:color="auto" w:sz="12" w:space="0"/>
              <w:bottom w:val="single" w:color="auto" w:sz="4" w:space="0"/>
              <w:right w:val="single" w:color="auto" w:sz="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5’</w:t>
            </w:r>
          </w:p>
        </w:tc>
        <w:tc>
          <w:tcPr>
            <w:tcW w:w="1262" w:type="dxa"/>
            <w:gridSpan w:val="2"/>
            <w:tcBorders>
              <w:top w:val="single" w:color="auto" w:sz="6" w:space="0"/>
              <w:left w:val="single" w:color="auto" w:sz="2" w:space="0"/>
              <w:bottom w:val="single" w:color="auto" w:sz="4" w:space="0"/>
              <w:right w:val="single" w:color="auto" w:sz="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常规积累</w:t>
            </w:r>
          </w:p>
        </w:tc>
        <w:tc>
          <w:tcPr>
            <w:tcW w:w="3060" w:type="dxa"/>
            <w:gridSpan w:val="2"/>
            <w:tcBorders>
              <w:top w:val="single" w:color="auto" w:sz="6" w:space="0"/>
              <w:left w:val="single" w:color="auto" w:sz="2" w:space="0"/>
              <w:bottom w:val="single" w:color="auto" w:sz="4" w:space="0"/>
              <w:right w:val="single" w:color="auto" w:sz="2" w:space="0"/>
            </w:tcBorders>
            <w:noWrap w:val="0"/>
            <w:vAlign w:val="center"/>
          </w:tcPr>
          <w:p>
            <w:pPr>
              <w:numPr>
                <w:ilvl w:val="0"/>
                <w:numId w:val="4"/>
              </w:numPr>
              <w:adjustRightInd w:val="0"/>
              <w:snapToGrid w:val="0"/>
              <w:spacing w:line="240" w:lineRule="exact"/>
              <w:rPr>
                <w:rFonts w:hint="eastAsia" w:ascii="宋体" w:hAnsi="宋体"/>
                <w:szCs w:val="21"/>
              </w:rPr>
            </w:pPr>
            <w:r>
              <w:rPr>
                <w:rFonts w:hint="eastAsia" w:ascii="宋体" w:hAnsi="宋体"/>
                <w:szCs w:val="21"/>
              </w:rPr>
              <w:t>口算</w:t>
            </w:r>
          </w:p>
          <w:p>
            <w:pPr>
              <w:widowControl/>
              <w:adjustRightInd w:val="0"/>
              <w:spacing w:line="300" w:lineRule="atLeast"/>
              <w:jc w:val="left"/>
              <w:rPr>
                <w:rFonts w:hint="eastAsia" w:ascii="宋体" w:hAnsi="宋体" w:cs="宋体"/>
                <w:kern w:val="0"/>
                <w:sz w:val="20"/>
                <w:szCs w:val="20"/>
                <w:lang w:val="zh-CN"/>
              </w:rPr>
            </w:pPr>
            <w:r>
              <w:rPr>
                <w:rFonts w:hint="eastAsia" w:ascii="宋体" w:hAnsi="宋体"/>
                <w:szCs w:val="21"/>
              </w:rPr>
              <w:t>2、</w:t>
            </w:r>
            <w:r>
              <w:rPr>
                <w:rFonts w:hint="eastAsia" w:ascii="宋体" w:hAnsi="宋体" w:cs="宋体"/>
                <w:kern w:val="0"/>
                <w:sz w:val="20"/>
                <w:szCs w:val="20"/>
                <w:lang w:val="zh-CN"/>
              </w:rPr>
              <w:t>我们是如何研究长、正方体的表面积的？</w:t>
            </w:r>
          </w:p>
        </w:tc>
        <w:tc>
          <w:tcPr>
            <w:tcW w:w="3060" w:type="dxa"/>
            <w:gridSpan w:val="2"/>
            <w:tcBorders>
              <w:top w:val="single" w:color="auto" w:sz="6" w:space="0"/>
              <w:left w:val="single" w:color="auto" w:sz="2" w:space="0"/>
              <w:bottom w:val="single" w:color="auto" w:sz="4" w:space="0"/>
              <w:right w:val="single" w:color="auto" w:sz="6" w:space="0"/>
            </w:tcBorders>
            <w:noWrap w:val="0"/>
            <w:vAlign w:val="top"/>
          </w:tcPr>
          <w:p>
            <w:pPr>
              <w:spacing w:line="280" w:lineRule="exact"/>
              <w:rPr>
                <w:rFonts w:hint="eastAsia" w:ascii="宋体" w:hAnsi="宋体"/>
                <w:szCs w:val="21"/>
              </w:rPr>
            </w:pPr>
            <w:r>
              <w:rPr>
                <w:rFonts w:hint="eastAsia" w:ascii="宋体" w:hAnsi="宋体"/>
                <w:szCs w:val="21"/>
              </w:rPr>
              <w:t>同桌互相说说长方体展开图形与长方体各各面之间的联系及侧面积和表面积的含义以及计算方法。</w:t>
            </w:r>
          </w:p>
        </w:tc>
        <w:tc>
          <w:tcPr>
            <w:tcW w:w="1803" w:type="dxa"/>
            <w:tcBorders>
              <w:top w:val="single" w:color="auto" w:sz="6" w:space="0"/>
              <w:left w:val="single" w:color="auto" w:sz="6" w:space="0"/>
              <w:bottom w:val="single" w:color="auto" w:sz="4" w:space="0"/>
              <w:right w:val="single" w:color="auto" w:sz="12" w:space="0"/>
            </w:tcBorders>
            <w:noWrap w:val="0"/>
            <w:vAlign w:val="top"/>
          </w:tcPr>
          <w:p>
            <w:pPr>
              <w:rPr>
                <w:rFonts w:hint="eastAsia" w:ascii="宋体" w:hAnsi="宋体"/>
                <w:szCs w:val="21"/>
              </w:rPr>
            </w:pPr>
            <w:r>
              <w:rPr>
                <w:rFonts w:hint="eastAsia" w:ascii="宋体" w:hAnsi="宋体"/>
                <w:szCs w:val="21"/>
              </w:rPr>
              <w:t>进一步回忆长方体的侧面积和表面积计算方法。</w:t>
            </w:r>
          </w:p>
        </w:tc>
      </w:tr>
      <w:tr>
        <w:tblPrEx>
          <w:tblLayout w:type="fixed"/>
          <w:tblCellMar>
            <w:top w:w="0" w:type="dxa"/>
            <w:left w:w="108" w:type="dxa"/>
            <w:bottom w:w="0" w:type="dxa"/>
            <w:right w:w="108" w:type="dxa"/>
          </w:tblCellMar>
        </w:tblPrEx>
        <w:trPr>
          <w:trHeight w:val="70" w:hRule="atLeast"/>
        </w:trPr>
        <w:tc>
          <w:tcPr>
            <w:tcW w:w="823" w:type="dxa"/>
            <w:tcBorders>
              <w:top w:val="single" w:color="auto" w:sz="4" w:space="0"/>
              <w:left w:val="single" w:color="auto" w:sz="12" w:space="0"/>
              <w:bottom w:val="single" w:color="auto" w:sz="12" w:space="0"/>
              <w:right w:val="single" w:color="auto" w:sz="2"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10’</w:t>
            </w:r>
          </w:p>
        </w:tc>
        <w:tc>
          <w:tcPr>
            <w:tcW w:w="1262" w:type="dxa"/>
            <w:gridSpan w:val="2"/>
            <w:tcBorders>
              <w:top w:val="single" w:color="auto" w:sz="4" w:space="0"/>
              <w:left w:val="single" w:color="auto" w:sz="2" w:space="0"/>
              <w:bottom w:val="single" w:color="auto" w:sz="12" w:space="0"/>
              <w:right w:val="single" w:color="auto" w:sz="2" w:space="0"/>
            </w:tcBorders>
            <w:noWrap w:val="0"/>
            <w:vAlign w:val="center"/>
          </w:tcPr>
          <w:p>
            <w:pPr>
              <w:spacing w:line="280" w:lineRule="exact"/>
              <w:jc w:val="left"/>
              <w:rPr>
                <w:rFonts w:hint="eastAsia" w:ascii="宋体" w:hAnsi="宋体"/>
                <w:szCs w:val="21"/>
              </w:rPr>
            </w:pPr>
            <w:r>
              <w:rPr>
                <w:rFonts w:hint="eastAsia" w:ascii="宋体" w:hAnsi="宋体"/>
                <w:szCs w:val="21"/>
              </w:rPr>
              <w:t>一、探索圆柱的侧面积</w:t>
            </w: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3060" w:type="dxa"/>
            <w:gridSpan w:val="2"/>
            <w:tcBorders>
              <w:top w:val="single" w:color="auto" w:sz="4" w:space="0"/>
              <w:left w:val="single" w:color="auto" w:sz="2" w:space="0"/>
              <w:bottom w:val="single" w:color="auto" w:sz="12" w:space="0"/>
              <w:right w:val="single" w:color="auto" w:sz="2" w:space="0"/>
            </w:tcBorders>
            <w:noWrap w:val="0"/>
            <w:vAlign w:val="top"/>
          </w:tcPr>
          <w:p>
            <w:pPr>
              <w:numPr>
                <w:ilvl w:val="0"/>
                <w:numId w:val="5"/>
              </w:numPr>
              <w:spacing w:line="280" w:lineRule="exact"/>
              <w:jc w:val="left"/>
              <w:rPr>
                <w:rFonts w:hint="eastAsia" w:ascii="宋体" w:hAnsi="宋体"/>
              </w:rPr>
            </w:pPr>
            <w:r>
              <w:rPr>
                <w:rFonts w:hint="eastAsia" w:ascii="宋体" w:hAnsi="宋体"/>
              </w:rPr>
              <w:t>例题2：</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出示教材第11页例2。</w:t>
            </w:r>
          </w:p>
          <w:p>
            <w:pPr>
              <w:rPr>
                <w:rFonts w:hint="eastAsia" w:ascii="宋体" w:hAnsi="宋体"/>
              </w:rPr>
            </w:pPr>
            <w:r>
              <w:rPr>
                <w:rFonts w:hint="eastAsia" w:ascii="宋体" w:hAnsi="宋体" w:eastAsia="宋体" w:cs="宋体"/>
                <w:b w:val="0"/>
                <w:bCs w:val="0"/>
                <w:color w:val="000000"/>
                <w:sz w:val="21"/>
                <w:szCs w:val="21"/>
              </w:rPr>
              <w:t>谈话：罐头的侧面有一张商标纸，这张商标纸的面积大约是多少平方厘米？它的面积可能与什么有关系呢？今天这节课我们就来研究这个问题</w:t>
            </w:r>
          </w:p>
          <w:p>
            <w:pPr>
              <w:rPr>
                <w:rFonts w:hint="eastAsia" w:ascii="宋体" w:hAnsi="宋体" w:eastAsia="宋体" w:cs="宋体"/>
                <w:b w:val="0"/>
                <w:bCs w:val="0"/>
                <w:color w:val="000000"/>
                <w:sz w:val="21"/>
                <w:szCs w:val="21"/>
              </w:rPr>
            </w:pPr>
            <w:r>
              <w:rPr>
                <w:rFonts w:hint="eastAsia" w:ascii="宋体" w:hAnsi="宋体"/>
              </w:rPr>
              <w:t>（2）</w:t>
            </w:r>
            <w:r>
              <w:rPr>
                <w:rFonts w:hint="eastAsia" w:ascii="宋体" w:hAnsi="宋体" w:eastAsia="宋体" w:cs="宋体"/>
                <w:b w:val="0"/>
                <w:bCs w:val="0"/>
                <w:color w:val="000000"/>
                <w:sz w:val="21"/>
                <w:szCs w:val="21"/>
              </w:rPr>
              <w:t>1、出示一个圆柱形的罐头，罐头的侧面贴了一张商标纸。</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问：你能想办法算出这张商标纸的面积吗？</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⑴拿出圆柱形的罐头，量出相关数据，在小组中讨论。</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⑵交流：你们是怎么算的？</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沿高展开，得到一个长方形商标纸，量出它的长和宽，再算出它的面积。</w:t>
            </w:r>
          </w:p>
          <w:p>
            <w:pPr>
              <w:rPr>
                <w:rFonts w:hint="eastAsia" w:ascii="宋体" w:hAnsi="宋体"/>
              </w:rPr>
            </w:pPr>
            <w:r>
              <w:rPr>
                <w:rFonts w:hint="eastAsia" w:ascii="宋体" w:hAnsi="宋体" w:eastAsia="宋体" w:cs="宋体"/>
                <w:b w:val="0"/>
                <w:bCs w:val="0"/>
                <w:color w:val="000000"/>
                <w:sz w:val="21"/>
                <w:szCs w:val="21"/>
              </w:rPr>
              <w:t xml:space="preserve">   ⑶讨论：商标纸的面积就是圆柱中哪个面的面积？</w:t>
            </w:r>
          </w:p>
        </w:tc>
        <w:tc>
          <w:tcPr>
            <w:tcW w:w="3060" w:type="dxa"/>
            <w:gridSpan w:val="2"/>
            <w:tcBorders>
              <w:top w:val="single" w:color="auto" w:sz="4" w:space="0"/>
              <w:left w:val="single" w:color="auto" w:sz="2" w:space="0"/>
              <w:bottom w:val="single" w:color="auto" w:sz="12" w:space="0"/>
              <w:right w:val="single" w:color="auto" w:sz="6"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学生利用白纸卷一卷，在不同的操作中观察、与同桌交流自己的想法。</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得出：</w:t>
            </w:r>
          </w:p>
          <w:p>
            <w:pPr>
              <w:spacing w:line="280" w:lineRule="exact"/>
              <w:rPr>
                <w:rFonts w:hint="eastAsia" w:ascii="宋体" w:hAnsi="宋体"/>
                <w:szCs w:val="21"/>
              </w:rPr>
            </w:pPr>
            <w:r>
              <w:rPr>
                <w:rFonts w:hint="eastAsia" w:ascii="宋体" w:hAnsi="宋体"/>
                <w:szCs w:val="21"/>
              </w:rPr>
              <w:t>长方形的一条边是圆柱的底面周长，长方形的另一条边是圆柱的高。长方形的面积等于圆柱侧面积</w:t>
            </w:r>
          </w:p>
          <w:p>
            <w:pPr>
              <w:spacing w:line="280" w:lineRule="exact"/>
              <w:rPr>
                <w:rFonts w:hint="eastAsia" w:ascii="宋体" w:hAnsi="宋体"/>
                <w:szCs w:val="21"/>
              </w:rPr>
            </w:pPr>
            <w:r>
              <w:rPr>
                <w:rFonts w:hint="eastAsia" w:ascii="宋体" w:hAnsi="宋体"/>
                <w:szCs w:val="21"/>
              </w:rPr>
              <w:t>长方形的面积等于长乘宽圆柱侧面积等于底面周长乘高</w:t>
            </w: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同桌互动，并交流。</w:t>
            </w:r>
          </w:p>
          <w:p>
            <w:pPr>
              <w:spacing w:line="280" w:lineRule="exact"/>
              <w:rPr>
                <w:rFonts w:hint="eastAsia" w:ascii="宋体" w:hAnsi="宋体"/>
                <w:szCs w:val="21"/>
              </w:rPr>
            </w:pPr>
            <w:r>
              <w:rPr>
                <w:rFonts w:hint="eastAsia" w:ascii="宋体" w:hAnsi="宋体"/>
                <w:szCs w:val="21"/>
              </w:rPr>
              <w:t>学生完成例2操作并交流结果。</w:t>
            </w:r>
          </w:p>
        </w:tc>
        <w:tc>
          <w:tcPr>
            <w:tcW w:w="1803" w:type="dxa"/>
            <w:tcBorders>
              <w:top w:val="single" w:color="auto" w:sz="4" w:space="0"/>
              <w:left w:val="single" w:color="auto" w:sz="6" w:space="0"/>
              <w:bottom w:val="single" w:color="auto" w:sz="12" w:space="0"/>
              <w:right w:val="single" w:color="auto" w:sz="12" w:space="0"/>
            </w:tcBorders>
            <w:noWrap w:val="0"/>
            <w:vAlign w:val="top"/>
          </w:tcPr>
          <w:p>
            <w:pPr>
              <w:rPr>
                <w:rFonts w:hint="eastAsia" w:ascii="宋体" w:hAnsi="宋体"/>
                <w:szCs w:val="21"/>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r>
              <w:rPr>
                <w:rFonts w:hint="eastAsia" w:ascii="宋体" w:hAnsi="宋体"/>
              </w:rPr>
              <w:t>呈现资源：</w:t>
            </w:r>
          </w:p>
          <w:p>
            <w:pPr>
              <w:spacing w:line="280" w:lineRule="exact"/>
              <w:jc w:val="left"/>
              <w:rPr>
                <w:rFonts w:hint="eastAsia" w:ascii="宋体" w:hAnsi="宋体"/>
              </w:rPr>
            </w:pPr>
            <w:r>
              <w:rPr>
                <w:rFonts w:hint="eastAsia" w:ascii="宋体" w:hAnsi="宋体"/>
              </w:rPr>
              <w:t>（1）追问：长、正方形和平行四边形分别是怎样剪得到的？</w:t>
            </w:r>
          </w:p>
          <w:p>
            <w:pPr>
              <w:spacing w:line="280" w:lineRule="exact"/>
              <w:jc w:val="left"/>
              <w:rPr>
                <w:rFonts w:hint="eastAsia" w:ascii="宋体" w:hAnsi="宋体"/>
              </w:rPr>
            </w:pPr>
            <w:r>
              <w:rPr>
                <w:rFonts w:hint="eastAsia" w:ascii="宋体" w:hAnsi="宋体"/>
              </w:rPr>
              <w:t>统一：研究沿着高剪的情况。</w:t>
            </w:r>
          </w:p>
          <w:p>
            <w:pPr>
              <w:tabs>
                <w:tab w:val="left" w:pos="660"/>
              </w:tabs>
              <w:rPr>
                <w:rFonts w:hint="eastAsia" w:ascii="宋体" w:hAnsi="宋体"/>
              </w:rPr>
            </w:pPr>
            <w:r>
              <w:rPr>
                <w:rFonts w:hint="eastAsia" w:ascii="宋体" w:hAnsi="宋体"/>
              </w:rPr>
              <w:t>呈现学生两种卷法：矮胖型的和瘦长型两种。</w:t>
            </w:r>
          </w:p>
          <w:p>
            <w:pPr>
              <w:tabs>
                <w:tab w:val="left" w:pos="660"/>
              </w:tabs>
              <w:rPr>
                <w:rFonts w:hint="eastAsia" w:ascii="宋体" w:hAnsi="宋体"/>
              </w:rPr>
            </w:pPr>
          </w:p>
          <w:p>
            <w:pPr>
              <w:tabs>
                <w:tab w:val="left" w:pos="660"/>
              </w:tabs>
              <w:rPr>
                <w:rFonts w:hint="eastAsia" w:ascii="宋体" w:hAnsi="宋体"/>
              </w:rPr>
            </w:pPr>
            <w:r>
              <w:rPr>
                <w:rFonts w:hint="eastAsia" w:ascii="宋体" w:hAnsi="宋体" w:eastAsia="宋体" w:cs="宋体"/>
                <w:b w:val="0"/>
                <w:bCs w:val="0"/>
                <w:color w:val="000000"/>
                <w:sz w:val="21"/>
                <w:szCs w:val="21"/>
              </w:rPr>
              <w:t>长方形的长就是圆柱的底面周长，宽就是圆柱的高。</w:t>
            </w:r>
          </w:p>
        </w:tc>
      </w:tr>
      <w:tr>
        <w:tblPrEx>
          <w:tblLayout w:type="fixed"/>
          <w:tblCellMar>
            <w:top w:w="0" w:type="dxa"/>
            <w:left w:w="108" w:type="dxa"/>
            <w:bottom w:w="0" w:type="dxa"/>
            <w:right w:w="108" w:type="dxa"/>
          </w:tblCellMar>
        </w:tblPrEx>
        <w:trPr>
          <w:trHeight w:val="301" w:hRule="atLeast"/>
        </w:trPr>
        <w:tc>
          <w:tcPr>
            <w:tcW w:w="823" w:type="dxa"/>
            <w:tcBorders>
              <w:top w:val="single" w:color="auto" w:sz="12" w:space="0"/>
              <w:left w:val="single" w:color="auto" w:sz="12"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时间</w:t>
            </w:r>
          </w:p>
        </w:tc>
        <w:tc>
          <w:tcPr>
            <w:tcW w:w="1262"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教学环节</w:t>
            </w:r>
          </w:p>
        </w:tc>
        <w:tc>
          <w:tcPr>
            <w:tcW w:w="3060"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教师活动</w:t>
            </w:r>
          </w:p>
        </w:tc>
        <w:tc>
          <w:tcPr>
            <w:tcW w:w="3060"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学生活动</w:t>
            </w:r>
          </w:p>
        </w:tc>
        <w:tc>
          <w:tcPr>
            <w:tcW w:w="1803" w:type="dxa"/>
            <w:tcBorders>
              <w:top w:val="single" w:color="auto" w:sz="12" w:space="0"/>
              <w:left w:val="single" w:color="auto" w:sz="6" w:space="0"/>
              <w:bottom w:val="single" w:color="auto" w:sz="6" w:space="0"/>
              <w:right w:val="single" w:color="auto" w:sz="12" w:space="0"/>
            </w:tcBorders>
            <w:noWrap w:val="0"/>
            <w:vAlign w:val="top"/>
          </w:tcPr>
          <w:p>
            <w:pPr>
              <w:tabs>
                <w:tab w:val="left" w:pos="660"/>
              </w:tabs>
              <w:jc w:val="center"/>
              <w:rPr>
                <w:rFonts w:ascii="宋体" w:hAnsi="宋体"/>
              </w:rPr>
            </w:pPr>
            <w:r>
              <w:rPr>
                <w:rFonts w:hint="eastAsia" w:ascii="宋体" w:hAnsi="宋体"/>
                <w:sz w:val="24"/>
              </w:rPr>
              <w:t>交流预设</w:t>
            </w:r>
          </w:p>
        </w:tc>
      </w:tr>
      <w:tr>
        <w:tblPrEx>
          <w:tblLayout w:type="fixed"/>
          <w:tblCellMar>
            <w:top w:w="0" w:type="dxa"/>
            <w:left w:w="108" w:type="dxa"/>
            <w:bottom w:w="0" w:type="dxa"/>
            <w:right w:w="108" w:type="dxa"/>
          </w:tblCellMar>
        </w:tblPrEx>
        <w:trPr>
          <w:trHeight w:val="7746" w:hRule="atLeast"/>
        </w:trPr>
        <w:tc>
          <w:tcPr>
            <w:tcW w:w="823" w:type="dxa"/>
            <w:tcBorders>
              <w:top w:val="single" w:color="auto" w:sz="4" w:space="0"/>
              <w:left w:val="single" w:color="auto" w:sz="4" w:space="0"/>
              <w:bottom w:val="single" w:color="auto" w:sz="4" w:space="0"/>
              <w:right w:val="single" w:color="auto" w:sz="6" w:space="0"/>
            </w:tcBorders>
            <w:noWrap w:val="0"/>
            <w:vAlign w:val="top"/>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Cs w:val="21"/>
              </w:rPr>
              <w:t>8’</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tc>
        <w:tc>
          <w:tcPr>
            <w:tcW w:w="1262" w:type="dxa"/>
            <w:gridSpan w:val="2"/>
            <w:tcBorders>
              <w:top w:val="single" w:color="auto" w:sz="4" w:space="0"/>
              <w:left w:val="single" w:color="auto" w:sz="6" w:space="0"/>
              <w:bottom w:val="single" w:color="auto" w:sz="4" w:space="0"/>
              <w:right w:val="single" w:color="auto" w:sz="6" w:space="0"/>
            </w:tcBorders>
            <w:noWrap w:val="0"/>
            <w:vAlign w:val="top"/>
          </w:tcPr>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二、探究圆柱的表面积</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c>
          <w:tcPr>
            <w:tcW w:w="3060" w:type="dxa"/>
            <w:gridSpan w:val="2"/>
            <w:tcBorders>
              <w:top w:val="single" w:color="auto" w:sz="4" w:space="0"/>
              <w:left w:val="single" w:color="auto" w:sz="6" w:space="0"/>
              <w:bottom w:val="single" w:color="auto" w:sz="4" w:space="0"/>
              <w:right w:val="single" w:color="auto" w:sz="6" w:space="0"/>
            </w:tcBorders>
            <w:noWrap w:val="0"/>
            <w:vAlign w:val="top"/>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观察一下，展开后的长方形商标纸的长与宽，与圆柱中的什么有关？有什么关系？</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3、小结：算商标纸的面积，实际上就是算圆柱的侧面积。</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根据学生回答板书：圆柱侧面积=底面周长×高</w:t>
            </w:r>
          </w:p>
          <w:p>
            <w:pPr>
              <w:rPr>
                <w:rFonts w:hint="eastAsia" w:ascii="宋体" w:hAnsi="宋体" w:eastAsia="宋体" w:cs="宋体"/>
                <w:b w:val="0"/>
                <w:bCs w:val="0"/>
                <w:color w:val="000000"/>
                <w:sz w:val="21"/>
                <w:szCs w:val="21"/>
              </w:rPr>
            </w:pPr>
          </w:p>
          <w:p>
            <w:pPr>
              <w:rPr>
                <w:rFonts w:hint="eastAsia" w:ascii="宋体" w:hAnsi="宋体"/>
                <w:szCs w:val="21"/>
              </w:rPr>
            </w:pPr>
            <w:r>
              <w:rPr>
                <w:rFonts w:hint="eastAsia" w:ascii="宋体" w:hAnsi="宋体"/>
                <w:szCs w:val="21"/>
              </w:rPr>
              <w:t>1、感知圆柱表面积的含义</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谈话：刚才我们探究了圆柱的侧面积计算，接下来我们还可以学习什么知识？</w:t>
            </w:r>
          </w:p>
          <w:p>
            <w:pPr>
              <w:rPr>
                <w:rFonts w:hint="eastAsia" w:ascii="宋体" w:hAnsi="宋体" w:cs="宋体"/>
                <w:color w:val="000000"/>
                <w:kern w:val="0"/>
                <w:szCs w:val="21"/>
              </w:rPr>
            </w:pPr>
            <w:r>
              <w:rPr>
                <w:rFonts w:hint="eastAsia" w:ascii="宋体" w:hAnsi="宋体" w:cs="宋体"/>
                <w:color w:val="000000"/>
                <w:kern w:val="0"/>
                <w:szCs w:val="21"/>
              </w:rPr>
              <w:t>出示圆柱：你能根据我们学过的长、正方体的表面积知识说说什么是圆柱的表面积？</w:t>
            </w:r>
          </w:p>
          <w:p>
            <w:pPr>
              <w:numPr>
                <w:ilvl w:val="0"/>
                <w:numId w:val="5"/>
              </w:numPr>
              <w:ind w:left="0" w:leftChars="0" w:firstLine="0" w:firstLineChars="0"/>
              <w:rPr>
                <w:rFonts w:hint="eastAsia" w:ascii="宋体" w:hAnsi="宋体"/>
                <w:szCs w:val="21"/>
              </w:rPr>
            </w:pPr>
            <w:r>
              <w:rPr>
                <w:rFonts w:hint="eastAsia" w:ascii="宋体" w:hAnsi="宋体"/>
                <w:szCs w:val="21"/>
              </w:rPr>
              <w:t>例题3：画出展开图</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2、引导画出圆柱的展开图。</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⑴这个圆柱有几个面？分别是什么？</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⑵如果要画出这个圆柱的展开图，要画哪几个图形？分别画多大？</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⑶在书上方格纸上画出这个圆柱的展开图。</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⑷交流：你是怎么画的？</w:t>
            </w:r>
          </w:p>
          <w:p>
            <w:pPr>
              <w:numPr>
                <w:ilvl w:val="0"/>
                <w:numId w:val="0"/>
              </w:numPr>
              <w:ind w:leftChars="0"/>
              <w:rPr>
                <w:rFonts w:hint="eastAsia" w:ascii="宋体" w:hAnsi="宋体"/>
                <w:szCs w:val="21"/>
              </w:rPr>
            </w:pPr>
          </w:p>
          <w:p>
            <w:pPr>
              <w:rPr>
                <w:rFonts w:hint="eastAsia" w:ascii="宋体" w:hAnsi="宋体" w:cs="宋体"/>
                <w:color w:val="000000"/>
                <w:kern w:val="0"/>
                <w:szCs w:val="21"/>
              </w:rPr>
            </w:pPr>
            <w:r>
              <w:rPr>
                <w:rFonts w:hint="eastAsia" w:ascii="宋体" w:hAnsi="宋体" w:cs="宋体"/>
                <w:color w:val="000000"/>
                <w:kern w:val="0"/>
                <w:szCs w:val="21"/>
              </w:rPr>
              <w:t>小结：我们在画图时要充分利用方格图的特点，注意合理布局，画出既完整又美观的图。</w:t>
            </w:r>
          </w:p>
          <w:p>
            <w:pPr>
              <w:numPr>
                <w:ilvl w:val="0"/>
                <w:numId w:val="3"/>
              </w:numPr>
              <w:rPr>
                <w:rFonts w:hint="eastAsia" w:ascii="宋体" w:hAnsi="宋体"/>
                <w:szCs w:val="21"/>
              </w:rPr>
            </w:pPr>
            <w:r>
              <w:rPr>
                <w:rFonts w:hint="eastAsia" w:ascii="宋体" w:hAnsi="宋体"/>
                <w:szCs w:val="21"/>
              </w:rPr>
              <w:t>探讨表面积计算公式</w:t>
            </w:r>
          </w:p>
          <w:p>
            <w:pPr>
              <w:rPr>
                <w:rFonts w:hint="eastAsia" w:ascii="宋体" w:hAnsi="宋体"/>
                <w:szCs w:val="21"/>
              </w:rPr>
            </w:pPr>
            <w:r>
              <w:rPr>
                <w:rFonts w:hint="eastAsia" w:ascii="宋体" w:hAnsi="宋体"/>
                <w:szCs w:val="21"/>
              </w:rPr>
              <w:t>问</w:t>
            </w:r>
            <w:r>
              <w:rPr>
                <w:rFonts w:hint="eastAsia" w:ascii="宋体" w:hAnsi="宋体" w:cs="宋体"/>
                <w:color w:val="000000"/>
                <w:kern w:val="0"/>
                <w:szCs w:val="21"/>
              </w:rPr>
              <w:t>：什么是圆柱的表面积？怎样计算圆柱的表面积？</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板书：</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圆柱的表面积=底面积×2+圆柱侧面积      πr2×2+πdh</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4、算出这个圆柱的表面积。</w:t>
            </w:r>
          </w:p>
        </w:tc>
        <w:tc>
          <w:tcPr>
            <w:tcW w:w="3060" w:type="dxa"/>
            <w:gridSpan w:val="2"/>
            <w:tcBorders>
              <w:top w:val="single" w:color="auto" w:sz="4" w:space="0"/>
              <w:left w:val="single" w:color="auto" w:sz="6" w:space="0"/>
              <w:bottom w:val="single" w:color="auto" w:sz="4" w:space="0"/>
              <w:right w:val="single" w:color="auto" w:sz="6"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生：圆柱的表面积计算。</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同桌讨论。</w:t>
            </w:r>
          </w:p>
          <w:p>
            <w:pPr>
              <w:spacing w:line="280" w:lineRule="exact"/>
              <w:rPr>
                <w:rFonts w:hint="eastAsia" w:ascii="宋体" w:hAnsi="宋体"/>
                <w:szCs w:val="21"/>
              </w:rPr>
            </w:pPr>
            <w:r>
              <w:rPr>
                <w:rFonts w:hint="eastAsia" w:ascii="宋体" w:hAnsi="宋体"/>
                <w:szCs w:val="21"/>
              </w:rPr>
              <w:t>全班交流：一个侧面积与两个底面积的和，叫做圆柱的表面积。</w:t>
            </w: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学生动手画一画。</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交流（并列呈现学生的作品），重点说说是怎样画的？</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先独立思考，然后同桌互动并交流。</w:t>
            </w: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学生计算圆柱的侧面积。P12、1</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学生独立完成并交流结果。</w:t>
            </w:r>
          </w:p>
        </w:tc>
        <w:tc>
          <w:tcPr>
            <w:tcW w:w="1803" w:type="dxa"/>
            <w:tcBorders>
              <w:top w:val="single" w:color="auto" w:sz="4" w:space="0"/>
              <w:left w:val="single" w:color="auto" w:sz="6" w:space="0"/>
              <w:bottom w:val="single" w:color="auto" w:sz="4" w:space="0"/>
              <w:right w:val="single" w:color="auto" w:sz="12" w:space="0"/>
            </w:tcBorders>
            <w:noWrap w:val="0"/>
            <w:vAlign w:val="top"/>
          </w:tcPr>
          <w:p>
            <w:pPr>
              <w:tabs>
                <w:tab w:val="left" w:pos="660"/>
              </w:tabs>
              <w:rPr>
                <w:rFonts w:hint="eastAsia" w:ascii="宋体" w:hAnsi="宋体"/>
              </w:rPr>
            </w:pP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追问：怎么算圆柱的侧面积？</w:t>
            </w: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rPr>
            </w:pPr>
          </w:p>
          <w:p>
            <w:pPr>
              <w:tabs>
                <w:tab w:val="left" w:pos="660"/>
              </w:tabs>
              <w:rPr>
                <w:rFonts w:hint="eastAsia" w:ascii="宋体" w:hAnsi="宋体" w:cs="宋体"/>
                <w:color w:val="000000"/>
                <w:kern w:val="0"/>
                <w:szCs w:val="21"/>
              </w:rPr>
            </w:pPr>
            <w:r>
              <w:rPr>
                <w:rFonts w:hint="eastAsia" w:ascii="宋体" w:hAnsi="宋体" w:cs="宋体"/>
                <w:color w:val="000000"/>
                <w:kern w:val="0"/>
                <w:szCs w:val="21"/>
              </w:rPr>
              <w:t>呈现资源：</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画的半成品资源</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画的完整的，但不美观的资源。</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画的成功的资源。</w:t>
            </w:r>
          </w:p>
          <w:p>
            <w:pPr>
              <w:tabs>
                <w:tab w:val="left" w:pos="660"/>
              </w:tabs>
              <w:rPr>
                <w:rFonts w:hint="eastAsia" w:ascii="宋体" w:hAnsi="宋体"/>
              </w:rPr>
            </w:pPr>
          </w:p>
          <w:p>
            <w:pPr>
              <w:tabs>
                <w:tab w:val="left" w:pos="660"/>
              </w:tabs>
              <w:rPr>
                <w:rFonts w:hint="eastAsia" w:ascii="宋体" w:hAnsi="宋体"/>
              </w:rPr>
            </w:pPr>
          </w:p>
        </w:tc>
      </w:tr>
      <w:tr>
        <w:tblPrEx>
          <w:tblLayout w:type="fixed"/>
          <w:tblCellMar>
            <w:top w:w="0" w:type="dxa"/>
            <w:left w:w="108" w:type="dxa"/>
            <w:bottom w:w="0" w:type="dxa"/>
            <w:right w:w="108" w:type="dxa"/>
          </w:tblCellMar>
        </w:tblPrEx>
        <w:trPr>
          <w:trHeight w:val="70" w:hRule="atLeast"/>
        </w:trPr>
        <w:tc>
          <w:tcPr>
            <w:tcW w:w="823" w:type="dxa"/>
            <w:tcBorders>
              <w:top w:val="single" w:color="auto" w:sz="4" w:space="0"/>
              <w:left w:val="single" w:color="auto" w:sz="4" w:space="0"/>
              <w:bottom w:val="single" w:color="auto" w:sz="12" w:space="0"/>
              <w:right w:val="single" w:color="auto" w:sz="6"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1262" w:type="dxa"/>
            <w:gridSpan w:val="2"/>
            <w:tcBorders>
              <w:top w:val="single" w:color="auto" w:sz="4" w:space="0"/>
              <w:left w:val="single" w:color="auto" w:sz="6" w:space="0"/>
              <w:bottom w:val="single" w:color="auto" w:sz="12" w:space="0"/>
              <w:right w:val="single" w:color="auto" w:sz="6" w:space="0"/>
            </w:tcBorders>
            <w:noWrap w:val="0"/>
            <w:vAlign w:val="center"/>
          </w:tcPr>
          <w:p>
            <w:pPr>
              <w:spacing w:line="400" w:lineRule="exact"/>
              <w:rPr>
                <w:rFonts w:hint="eastAsia" w:ascii="宋体" w:hAnsi="宋体"/>
                <w:szCs w:val="21"/>
              </w:rPr>
            </w:pPr>
            <w:r>
              <w:rPr>
                <w:rFonts w:hint="eastAsia" w:ascii="宋体" w:hAnsi="宋体"/>
                <w:szCs w:val="21"/>
              </w:rPr>
              <w:t>三、巩固练习</w:t>
            </w:r>
          </w:p>
          <w:p>
            <w:pPr>
              <w:adjustRightInd w:val="0"/>
              <w:snapToGrid w:val="0"/>
              <w:spacing w:line="240" w:lineRule="exact"/>
              <w:jc w:val="center"/>
              <w:rPr>
                <w:rFonts w:hint="eastAsia" w:ascii="宋体" w:hAnsi="宋体"/>
                <w:szCs w:val="21"/>
              </w:rPr>
            </w:pPr>
          </w:p>
        </w:tc>
        <w:tc>
          <w:tcPr>
            <w:tcW w:w="6120" w:type="dxa"/>
            <w:gridSpan w:val="4"/>
            <w:tcBorders>
              <w:top w:val="single" w:color="auto" w:sz="4" w:space="0"/>
              <w:left w:val="single" w:color="auto" w:sz="6" w:space="0"/>
              <w:bottom w:val="single" w:color="auto" w:sz="12" w:space="0"/>
              <w:right w:val="single" w:color="auto" w:sz="6" w:space="0"/>
            </w:tcBorders>
            <w:noWrap w:val="0"/>
            <w:vAlign w:val="top"/>
          </w:tcPr>
          <w:p>
            <w:pPr>
              <w:tabs>
                <w:tab w:val="left" w:pos="660"/>
              </w:tabs>
              <w:rPr>
                <w:rFonts w:hint="eastAsia" w:ascii="宋体" w:hAnsi="宋体" w:cs="宋体"/>
                <w:color w:val="000000"/>
                <w:kern w:val="0"/>
                <w:szCs w:val="21"/>
              </w:rPr>
            </w:pPr>
            <w:r>
              <w:rPr>
                <w:rFonts w:hint="eastAsia" w:ascii="宋体" w:hAnsi="宋体" w:cs="宋体"/>
                <w:color w:val="000000"/>
                <w:kern w:val="0"/>
                <w:szCs w:val="21"/>
              </w:rPr>
              <w:t>1、判断：</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（1）圆柱体的侧面展开图，不是长方形就是正方形。（   ）</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（2）求一个圆柱形通风管的铁皮用量就是求这个圆柱的表面积。（   ）</w:t>
            </w:r>
          </w:p>
          <w:p>
            <w:pPr>
              <w:tabs>
                <w:tab w:val="left" w:pos="660"/>
              </w:tabs>
              <w:rPr>
                <w:rFonts w:hint="eastAsia" w:ascii="宋体" w:hAnsi="宋体" w:cs="宋体"/>
                <w:color w:val="000000"/>
                <w:kern w:val="0"/>
                <w:szCs w:val="21"/>
              </w:rPr>
            </w:pPr>
            <w:r>
              <w:rPr>
                <w:rFonts w:hint="eastAsia" w:ascii="宋体" w:hAnsi="宋体" w:cs="宋体"/>
                <w:color w:val="000000"/>
                <w:kern w:val="0"/>
                <w:szCs w:val="21"/>
              </w:rPr>
              <w:t>2、指导学生完成P12练一练第2题。</w:t>
            </w:r>
          </w:p>
          <w:p>
            <w:pPr>
              <w:adjustRightInd w:val="0"/>
              <w:snapToGrid w:val="0"/>
              <w:spacing w:line="280" w:lineRule="exact"/>
              <w:rPr>
                <w:rFonts w:hint="eastAsia" w:ascii="宋体" w:hAnsi="宋体" w:cs="宋体"/>
                <w:color w:val="000000"/>
                <w:kern w:val="0"/>
                <w:szCs w:val="21"/>
              </w:rPr>
            </w:pPr>
            <w:r>
              <w:rPr>
                <w:rFonts w:hint="eastAsia" w:ascii="宋体" w:hAnsi="宋体" w:cs="宋体"/>
                <w:color w:val="000000"/>
                <w:kern w:val="0"/>
                <w:szCs w:val="21"/>
              </w:rPr>
              <w:t>3、指导画圆柱体的展开示意图。</w:t>
            </w:r>
          </w:p>
          <w:p>
            <w:pPr>
              <w:adjustRightInd w:val="0"/>
              <w:snapToGrid w:val="0"/>
              <w:spacing w:line="280" w:lineRule="exact"/>
              <w:rPr>
                <w:rFonts w:hint="eastAsia" w:ascii="宋体" w:hAnsi="宋体" w:cs="宋体"/>
                <w:color w:val="000000"/>
                <w:kern w:val="0"/>
                <w:szCs w:val="21"/>
              </w:rPr>
            </w:pPr>
          </w:p>
        </w:tc>
        <w:tc>
          <w:tcPr>
            <w:tcW w:w="1803" w:type="dxa"/>
            <w:tcBorders>
              <w:top w:val="single" w:color="auto" w:sz="4" w:space="0"/>
              <w:left w:val="single" w:color="auto" w:sz="6" w:space="0"/>
              <w:bottom w:val="single" w:color="auto" w:sz="12" w:space="0"/>
              <w:right w:val="single" w:color="auto" w:sz="12" w:space="0"/>
            </w:tcBorders>
            <w:noWrap w:val="0"/>
            <w:vAlign w:val="top"/>
          </w:tcPr>
          <w:p>
            <w:pPr>
              <w:spacing w:line="280" w:lineRule="exact"/>
              <w:jc w:val="left"/>
              <w:rPr>
                <w:rFonts w:hint="eastAsia" w:ascii="宋体" w:hAnsi="宋体"/>
                <w:szCs w:val="21"/>
              </w:rPr>
            </w:pPr>
            <w:r>
              <w:rPr>
                <w:rFonts w:hint="eastAsia" w:ascii="宋体" w:hAnsi="宋体"/>
                <w:szCs w:val="21"/>
              </w:rPr>
              <w:t>交流：说说这两题的计算有什么不同？学生讨论并交流。同桌互相交流。</w:t>
            </w:r>
          </w:p>
          <w:p>
            <w:pPr>
              <w:tabs>
                <w:tab w:val="left" w:pos="660"/>
              </w:tabs>
              <w:rPr>
                <w:rFonts w:hint="eastAsia" w:ascii="宋体" w:hAnsi="宋体"/>
              </w:rPr>
            </w:pPr>
          </w:p>
        </w:tc>
      </w:tr>
      <w:tr>
        <w:tblPrEx>
          <w:tblLayout w:type="fixed"/>
          <w:tblCellMar>
            <w:top w:w="0" w:type="dxa"/>
            <w:left w:w="108" w:type="dxa"/>
            <w:bottom w:w="0" w:type="dxa"/>
            <w:right w:w="108" w:type="dxa"/>
          </w:tblCellMar>
        </w:tblPrEx>
        <w:trPr>
          <w:trHeight w:val="301" w:hRule="atLeast"/>
        </w:trPr>
        <w:tc>
          <w:tcPr>
            <w:tcW w:w="10008" w:type="dxa"/>
            <w:gridSpan w:val="8"/>
            <w:tcBorders>
              <w:top w:val="single" w:color="auto" w:sz="6" w:space="0"/>
              <w:left w:val="single" w:color="auto" w:sz="12" w:space="0"/>
              <w:bottom w:val="single" w:color="auto" w:sz="12" w:space="0"/>
              <w:right w:val="single" w:color="auto" w:sz="12" w:space="0"/>
            </w:tcBorders>
            <w:noWrap w:val="0"/>
            <w:vAlign w:val="top"/>
          </w:tcPr>
          <w:p>
            <w:pPr>
              <w:tabs>
                <w:tab w:val="left" w:pos="2220"/>
                <w:tab w:val="center" w:pos="4896"/>
              </w:tabs>
              <w:adjustRightInd w:val="0"/>
              <w:snapToGrid w:val="0"/>
              <w:spacing w:line="240" w:lineRule="exact"/>
              <w:jc w:val="left"/>
              <w:rPr>
                <w:rFonts w:hint="eastAsia" w:ascii="宋体" w:hAnsi="宋体"/>
                <w:szCs w:val="21"/>
              </w:rPr>
            </w:pPr>
            <w:r>
              <w:rPr>
                <w:rFonts w:hint="eastAsia" w:ascii="宋体" w:hAnsi="宋体"/>
                <w:sz w:val="24"/>
              </w:rPr>
              <w:t>板书设计：</w:t>
            </w:r>
            <w:r>
              <w:rPr>
                <w:rFonts w:ascii="宋体" w:hAnsi="宋体"/>
                <w:sz w:val="24"/>
              </w:rPr>
              <w:t xml:space="preserve">          </w:t>
            </w:r>
            <w:r>
              <w:rPr>
                <w:rFonts w:hint="eastAsia" w:ascii="宋体" w:hAnsi="宋体"/>
                <w:sz w:val="24"/>
              </w:rPr>
              <w:t xml:space="preserve">     </w:t>
            </w:r>
            <w:r>
              <w:rPr>
                <w:rFonts w:hint="eastAsia" w:ascii="宋体" w:hAnsi="宋体"/>
                <w:szCs w:val="21"/>
              </w:rPr>
              <w:t xml:space="preserve">  </w:t>
            </w:r>
          </w:p>
          <w:p>
            <w:pPr>
              <w:tabs>
                <w:tab w:val="left" w:pos="2220"/>
                <w:tab w:val="center" w:pos="4896"/>
              </w:tabs>
              <w:adjustRightInd w:val="0"/>
              <w:snapToGrid w:val="0"/>
              <w:spacing w:line="240" w:lineRule="exact"/>
              <w:jc w:val="center"/>
              <w:rPr>
                <w:rFonts w:hint="eastAsia" w:ascii="宋体" w:hAnsi="宋体"/>
                <w:szCs w:val="21"/>
              </w:rPr>
            </w:pPr>
            <w:r>
              <w:rPr>
                <w:rFonts w:hint="eastAsia" w:ascii="宋体" w:hAnsi="宋体"/>
                <w:szCs w:val="21"/>
              </w:rPr>
              <w:t>圆柱的表面积</w:t>
            </w:r>
          </w:p>
          <w:p>
            <w:pPr>
              <w:adjustRightInd w:val="0"/>
              <w:snapToGrid w:val="0"/>
              <w:spacing w:line="24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34925</wp:posOffset>
                      </wp:positionV>
                      <wp:extent cx="114300" cy="396240"/>
                      <wp:effectExtent l="4445" t="4445" r="3175" b="10795"/>
                      <wp:wrapNone/>
                      <wp:docPr id="17" name="左大括号 17"/>
                      <wp:cNvGraphicFramePr/>
                      <a:graphic xmlns:a="http://schemas.openxmlformats.org/drawingml/2006/main">
                        <a:graphicData uri="http://schemas.microsoft.com/office/word/2010/wordprocessingShape">
                          <wps:wsp>
                            <wps:cNvSpPr/>
                            <wps:spPr>
                              <a:xfrm>
                                <a:off x="0" y="0"/>
                                <a:ext cx="114300" cy="396240"/>
                              </a:xfrm>
                              <a:prstGeom prst="leftBrace">
                                <a:avLst>
                                  <a:gd name="adj1" fmla="val 2888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98pt;margin-top:2.75pt;height:31.2pt;width:9pt;z-index:251658240;mso-width-relative:page;mso-height-relative:page;" filled="f" coordsize="21600,21600" o:gfxdata="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XR97ZAAAACAEAAA8AAAAAAAAAAQAgAAAAIgAAAGRy&#10;cy9kb3ducmV2LnhtbFBLAQIUABQAAAAIAIdO4kDXwhmqBAIAAPoDAAAOAAAAAAAAAAEAIAAAACgB&#10;AABkcnMvZTJvRG9jLnhtbFBLBQYAAAAABgAGAFkBAACeBQAAAAA=&#10;">
                      <v:path arrowok="t"/>
                      <v:fill on="f" focussize="0,0"/>
                      <v:stroke/>
                      <v:imagedata o:title=""/>
                      <o:lock v:ext="edit" grouping="f" rotation="f" text="f" aspectratio="f"/>
                    </v:shape>
                  </w:pict>
                </mc:Fallback>
              </mc:AlternateContent>
            </w:r>
            <w:r>
              <w:rPr>
                <w:rFonts w:hint="eastAsia" w:ascii="宋体" w:hAnsi="宋体"/>
                <w:szCs w:val="21"/>
              </w:rPr>
              <w:t xml:space="preserve">                                        长方形（或正方形）</w:t>
            </w:r>
          </w:p>
          <w:p>
            <w:pPr>
              <w:adjustRightInd w:val="0"/>
              <w:snapToGrid w:val="0"/>
              <w:spacing w:line="240" w:lineRule="exact"/>
              <w:ind w:firstLine="2205" w:firstLineChars="1050"/>
              <w:rPr>
                <w:rFonts w:hint="eastAsia" w:ascii="宋体" w:hAnsi="宋体"/>
                <w:szCs w:val="21"/>
              </w:rPr>
            </w:pPr>
            <w:r>
              <w:rPr>
                <w:rFonts w:hint="eastAsia" w:ascii="宋体" w:hAnsi="宋体"/>
                <w:szCs w:val="21"/>
              </w:rPr>
              <w:t xml:space="preserve">圆柱的侧面积展开  </w:t>
            </w:r>
          </w:p>
          <w:p>
            <w:pPr>
              <w:adjustRightInd w:val="0"/>
              <w:snapToGrid w:val="0"/>
              <w:spacing w:line="240" w:lineRule="exact"/>
              <w:rPr>
                <w:rFonts w:hint="eastAsia" w:ascii="宋体" w:hAnsi="宋体"/>
                <w:szCs w:val="21"/>
              </w:rPr>
            </w:pPr>
            <w:r>
              <w:rPr>
                <w:rFonts w:hint="eastAsia" w:ascii="宋体" w:hAnsi="宋体"/>
                <w:szCs w:val="21"/>
              </w:rPr>
              <w:t xml:space="preserve">                                        斜着剪：平行四边形（剪拼成长方形）</w:t>
            </w:r>
          </w:p>
          <w:p>
            <w:pPr>
              <w:adjustRightInd w:val="0"/>
              <w:snapToGrid w:val="0"/>
              <w:spacing w:line="240" w:lineRule="exact"/>
              <w:ind w:firstLine="2415" w:firstLineChars="1150"/>
              <w:rPr>
                <w:rFonts w:hint="eastAsia" w:ascii="宋体" w:hAnsi="宋体"/>
                <w:szCs w:val="21"/>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2598420</wp:posOffset>
                      </wp:positionH>
                      <wp:positionV relativeFrom="paragraph">
                        <wp:posOffset>146050</wp:posOffset>
                      </wp:positionV>
                      <wp:extent cx="635" cy="198120"/>
                      <wp:effectExtent l="37465" t="0" r="38100" b="0"/>
                      <wp:wrapNone/>
                      <wp:docPr id="10" name="直接连接符 10"/>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6pt;margin-top:11.5pt;height:15.6pt;width:0.05pt;z-index:251659264;mso-width-relative:page;mso-height-relative:page;" filled="f" coordsize="21600,21600" o:gfxdata="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rESxdkAAAAJ&#10;AQAADwAAAAAAAAABACAAAAAiAAAAZHJzL2Rvd25yZXYueG1sUEsBAhQAFAAAAAgAh07iQGlumsPi&#10;AQAAnQMAAA4AAAAAAAAAAQAgAAAAKAEAAGRycy9lMm9Eb2MueG1sUEsFBgAAAAAGAAYAWQEAAHwF&#10;AAAAAA==&#10;">
                      <v:path arrowok="t"/>
                      <v:fill on="f" focussize="0,0"/>
                      <v:stroke endarrow="block"/>
                      <v:imagedata o:title=""/>
                      <o:lock v:ext="edit" grouping="f" rotation="f" text="f" aspectratio="f"/>
                    </v:line>
                  </w:pict>
                </mc:Fallback>
              </mc:AlternateContent>
            </w:r>
            <w:r>
              <w:rPr>
                <w:rFonts w:hint="eastAsia"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146050</wp:posOffset>
                      </wp:positionV>
                      <wp:extent cx="635" cy="198120"/>
                      <wp:effectExtent l="37465" t="0" r="38100" b="0"/>
                      <wp:wrapNone/>
                      <wp:docPr id="1" name="直接连接符 1"/>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5.75pt;margin-top:11.5pt;height:15.6pt;width:0.05pt;z-index:251660288;mso-width-relative:page;mso-height-relative:page;" filled="f" coordsize="21600,21600" o:gfxdata="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l7mUTZAAAACQEA&#10;AA8AAAAAAAAAAQAgAAAAIgAAAGRycy9kb3ducmV2LnhtbFBLAQIUABQAAAAIAIdO4kDOUg/K4AEA&#10;AJsDAAAOAAAAAAAAAAEAIAAAACgBAABkcnMvZTJvRG9jLnhtbFBLBQYAAAAABgAGAFkBAAB6BQAA&#10;AAA=&#10;">
                      <v:path arrowok="t"/>
                      <v:fill on="f" focussize="0,0"/>
                      <v:stroke endarrow="block"/>
                      <v:imagedata o:title=""/>
                      <o:lock v:ext="edit" grouping="f" rotation="f" text="f" aspectratio="f"/>
                    </v:line>
                  </w:pict>
                </mc:Fallback>
              </mc:AlternateContent>
            </w:r>
            <w:r>
              <w:rPr>
                <w:rFonts w:hint="eastAsia" w:ascii="宋体" w:hAnsi="宋体"/>
                <w:szCs w:val="21"/>
              </w:rPr>
              <w:t>长方形的面积=  长   ×   宽</w:t>
            </w:r>
          </w:p>
          <w:p>
            <w:pPr>
              <w:adjustRightInd w:val="0"/>
              <w:snapToGrid w:val="0"/>
              <w:spacing w:line="240" w:lineRule="exact"/>
              <w:rPr>
                <w:rFonts w:hint="eastAsia" w:ascii="宋体" w:hAnsi="宋体"/>
                <w:szCs w:val="21"/>
              </w:rPr>
            </w:pPr>
          </w:p>
          <w:p>
            <w:pPr>
              <w:adjustRightInd w:val="0"/>
              <w:snapToGrid w:val="0"/>
              <w:spacing w:line="240" w:lineRule="exact"/>
              <w:ind w:firstLine="2415" w:firstLineChars="1150"/>
              <w:rPr>
                <w:rFonts w:hint="eastAsia" w:ascii="宋体" w:hAnsi="宋体"/>
                <w:szCs w:val="21"/>
              </w:rPr>
            </w:pPr>
            <w:r>
              <w:rPr>
                <w:rFonts w:hint="eastAsia" w:ascii="宋体" w:hAnsi="宋体"/>
                <w:szCs w:val="21"/>
              </w:rPr>
              <w:t>圆柱的侧面积=底面周长×  高</w:t>
            </w:r>
          </w:p>
          <w:p>
            <w:pPr>
              <w:tabs>
                <w:tab w:val="left" w:pos="660"/>
              </w:tabs>
              <w:spacing w:line="240" w:lineRule="atLeast"/>
              <w:ind w:firstLine="3255" w:firstLineChars="1550"/>
              <w:rPr>
                <w:rFonts w:hint="eastAsia" w:ascii="宋体" w:hAnsi="宋体"/>
                <w:szCs w:val="21"/>
              </w:rPr>
            </w:pPr>
            <w:r>
              <w:rPr>
                <w:rFonts w:hint="eastAsia" w:ascii="宋体" w:hAnsi="宋体"/>
                <w:szCs w:val="21"/>
              </w:rPr>
              <w:t xml:space="preserve">即：S侧=∏dh       </w:t>
            </w:r>
          </w:p>
          <w:p>
            <w:pPr>
              <w:tabs>
                <w:tab w:val="left" w:pos="660"/>
              </w:tabs>
              <w:spacing w:line="240" w:lineRule="atLeast"/>
              <w:ind w:firstLine="3675" w:firstLineChars="1750"/>
              <w:rPr>
                <w:rFonts w:hint="eastAsia" w:ascii="宋体" w:hAnsi="宋体"/>
                <w:szCs w:val="21"/>
              </w:rPr>
            </w:pPr>
            <w:r>
              <w:rPr>
                <w:rFonts w:hint="eastAsia" w:ascii="宋体" w:hAnsi="宋体"/>
                <w:szCs w:val="21"/>
              </w:rPr>
              <w:t>S侧=2∏rh</w:t>
            </w:r>
          </w:p>
          <w:p>
            <w:pPr>
              <w:tabs>
                <w:tab w:val="left" w:pos="660"/>
              </w:tabs>
              <w:spacing w:line="240" w:lineRule="atLeast"/>
              <w:rPr>
                <w:rFonts w:hint="eastAsia" w:ascii="宋体" w:hAnsi="宋体"/>
                <w:szCs w:val="21"/>
              </w:rPr>
            </w:pPr>
            <w:r>
              <w:rPr>
                <w:rFonts w:hint="eastAsia" w:ascii="宋体" w:hAnsi="宋体"/>
                <w:szCs w:val="21"/>
              </w:rPr>
              <w:t xml:space="preserve">                          圆柱的侧面积=</w:t>
            </w:r>
            <w:r>
              <w:rPr>
                <w:rFonts w:hint="eastAsia" w:ascii="宋体" w:hAnsi="宋体" w:cs="宋体"/>
                <w:color w:val="000000"/>
                <w:kern w:val="0"/>
                <w:szCs w:val="21"/>
              </w:rPr>
              <w:t xml:space="preserve">底面周长×高         </w:t>
            </w:r>
          </w:p>
          <w:p>
            <w:pPr>
              <w:tabs>
                <w:tab w:val="left" w:pos="660"/>
              </w:tabs>
              <w:spacing w:line="240" w:lineRule="atLeast"/>
              <w:ind w:firstLine="2156" w:firstLineChars="1027"/>
              <w:rPr>
                <w:rFonts w:hint="eastAsia" w:ascii="宋体" w:hAnsi="宋体"/>
                <w:szCs w:val="21"/>
              </w:rPr>
            </w:pPr>
            <w:r>
              <w:rPr>
                <w:rFonts w:hint="eastAsia" w:ascii="宋体" w:hAnsi="宋体"/>
                <w:szCs w:val="21"/>
              </w:rPr>
              <w:t>圆柱的表面积=侧面积 + 两个底面积</w:t>
            </w:r>
          </w:p>
          <w:p>
            <w:pPr>
              <w:tabs>
                <w:tab w:val="left" w:pos="660"/>
              </w:tabs>
              <w:spacing w:line="240" w:lineRule="atLeast"/>
              <w:ind w:firstLine="2156" w:firstLineChars="1027"/>
              <w:rPr>
                <w:rFonts w:hint="eastAsia" w:ascii="宋体" w:hAnsi="宋体" w:cs="宋体"/>
                <w:color w:val="000000"/>
                <w:kern w:val="0"/>
                <w:szCs w:val="21"/>
              </w:rPr>
            </w:pPr>
            <w:r>
              <w:rPr>
                <w:rFonts w:hint="eastAsia" w:ascii="宋体" w:hAnsi="宋体"/>
                <w:szCs w:val="21"/>
              </w:rPr>
              <w:t xml:space="preserve">        </w:t>
            </w:r>
          </w:p>
        </w:tc>
      </w:tr>
    </w:tbl>
    <w:p>
      <w:pPr>
        <w:rPr>
          <w:rFonts w:hint="eastAsia"/>
        </w:rPr>
      </w:pPr>
    </w:p>
    <w:p>
      <w:pPr>
        <w:jc w:val="center"/>
        <w:rPr>
          <w:rFonts w:ascii="宋体" w:hAnsi="宋体"/>
        </w:rPr>
      </w:pPr>
      <w:r>
        <w:rPr>
          <w:rFonts w:hint="eastAsia" w:ascii="宋体" w:hAnsi="宋体"/>
          <w:sz w:val="44"/>
          <w:szCs w:val="44"/>
        </w:rPr>
        <w:t>新桥实验小学数学学科教学设计</w:t>
      </w:r>
    </w:p>
    <w:tbl>
      <w:tblPr>
        <w:tblStyle w:val="6"/>
        <w:tblW w:w="10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085"/>
        <w:gridCol w:w="177"/>
        <w:gridCol w:w="1443"/>
        <w:gridCol w:w="1853"/>
        <w:gridCol w:w="2734"/>
        <w:gridCol w:w="326"/>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908" w:type="dxa"/>
            <w:gridSpan w:val="2"/>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587"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w:t>
            </w:r>
            <w:r>
              <w:rPr>
                <w:rFonts w:hint="eastAsia" w:ascii="宋体" w:hAnsi="宋体"/>
                <w:sz w:val="24"/>
              </w:rPr>
              <w:t>圆柱的表面积练习</w:t>
            </w:r>
          </w:p>
        </w:tc>
        <w:tc>
          <w:tcPr>
            <w:tcW w:w="2129"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908" w:type="dxa"/>
            <w:gridSpan w:val="2"/>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587"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课时：3</w:t>
            </w:r>
          </w:p>
        </w:tc>
        <w:tc>
          <w:tcPr>
            <w:tcW w:w="2129"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244" w:type="dxa"/>
            <w:gridSpan w:val="8"/>
            <w:tcBorders>
              <w:top w:val="single" w:color="auto" w:sz="12" w:space="0"/>
              <w:left w:val="single" w:color="auto" w:sz="12" w:space="0"/>
              <w:bottom w:val="single" w:color="auto" w:sz="6" w:space="0"/>
              <w:right w:val="single" w:color="auto" w:sz="12" w:space="0"/>
            </w:tcBorders>
            <w:noWrap w:val="0"/>
            <w:vAlign w:val="center"/>
          </w:tcPr>
          <w:p>
            <w:pPr>
              <w:numPr>
                <w:ilvl w:val="0"/>
                <w:numId w:val="3"/>
              </w:numPr>
              <w:rPr>
                <w:rFonts w:hint="eastAsia" w:ascii="宋体" w:hAnsi="宋体"/>
                <w:sz w:val="24"/>
              </w:rPr>
            </w:pPr>
            <w:r>
              <w:rPr>
                <w:rFonts w:hint="eastAsia" w:ascii="宋体" w:hAnsi="宋体"/>
                <w:sz w:val="24"/>
              </w:rPr>
              <w:t>教学目标：</w:t>
            </w:r>
          </w:p>
          <w:p>
            <w:pPr>
              <w:rPr>
                <w:rFonts w:hint="eastAsia" w:ascii="宋体" w:hAnsi="宋体"/>
                <w:szCs w:val="21"/>
              </w:rPr>
            </w:pPr>
            <w:r>
              <w:rPr>
                <w:rFonts w:hint="eastAsia" w:ascii="宋体" w:hAnsi="宋体"/>
                <w:szCs w:val="21"/>
              </w:rPr>
              <w:t>（1）进一步巩固圆柱侧面积、表面积的计算方法，体会这些计算方法的联系与区别。</w:t>
            </w:r>
          </w:p>
          <w:p>
            <w:pPr>
              <w:rPr>
                <w:rFonts w:hint="eastAsia" w:ascii="宋体" w:hAnsi="宋体"/>
                <w:szCs w:val="21"/>
              </w:rPr>
            </w:pPr>
            <w:r>
              <w:rPr>
                <w:rFonts w:hint="eastAsia" w:ascii="宋体" w:hAnsi="宋体"/>
                <w:szCs w:val="21"/>
              </w:rPr>
              <w:t>（2）能运用所学的圆柱表面积的知识解决相关的实际问题，培养学生将实际问题数学化的能力。</w:t>
            </w:r>
          </w:p>
          <w:p>
            <w:pPr>
              <w:rPr>
                <w:rFonts w:hint="eastAsia" w:ascii="宋体" w:hAnsi="宋体"/>
                <w:szCs w:val="21"/>
              </w:rPr>
            </w:pPr>
            <w:r>
              <w:rPr>
                <w:rFonts w:hint="eastAsia" w:ascii="宋体" w:hAnsi="宋体"/>
                <w:szCs w:val="21"/>
              </w:rPr>
              <w:t>（3）学生能自主规划解题步骤，正确有序地解答。</w:t>
            </w:r>
          </w:p>
          <w:p>
            <w:pPr>
              <w:numPr>
                <w:ilvl w:val="0"/>
                <w:numId w:val="3"/>
              </w:numPr>
              <w:rPr>
                <w:rFonts w:ascii="宋体" w:hAnsi="宋体"/>
                <w:sz w:val="24"/>
              </w:rPr>
            </w:pPr>
            <w:r>
              <w:rPr>
                <w:rFonts w:hint="eastAsia" w:ascii="宋体" w:hAnsi="宋体"/>
                <w:sz w:val="24"/>
              </w:rPr>
              <w:t>教学目标设计依据：</w:t>
            </w:r>
          </w:p>
          <w:p>
            <w:pPr>
              <w:ind w:firstLine="210" w:firstLineChars="100"/>
              <w:rPr>
                <w:rFonts w:hint="eastAsia" w:ascii="宋体" w:hAnsi="宋体" w:cs="Tahoma"/>
                <w:color w:val="000000"/>
                <w:kern w:val="0"/>
                <w:szCs w:val="21"/>
              </w:rPr>
            </w:pPr>
            <w:r>
              <w:rPr>
                <w:rFonts w:hint="eastAsia" w:ascii="宋体" w:hAnsi="宋体" w:cs="Tahoma"/>
                <w:color w:val="000000"/>
                <w:kern w:val="0"/>
                <w:szCs w:val="21"/>
              </w:rPr>
              <w:t>内容分析：</w:t>
            </w:r>
          </w:p>
          <w:p>
            <w:pPr>
              <w:ind w:firstLine="210" w:firstLineChars="100"/>
              <w:rPr>
                <w:rFonts w:hint="eastAsia" w:ascii="宋体" w:hAnsi="宋体" w:cs="Tahoma"/>
                <w:color w:val="000000"/>
                <w:kern w:val="0"/>
                <w:szCs w:val="21"/>
              </w:rPr>
            </w:pPr>
            <w:r>
              <w:rPr>
                <w:rFonts w:hint="eastAsia" w:ascii="宋体" w:hAnsi="宋体" w:cs="Tahoma"/>
                <w:color w:val="000000"/>
                <w:kern w:val="0"/>
                <w:szCs w:val="21"/>
              </w:rPr>
              <w:t xml:space="preserve">   本课的学习内容是练习二的第4</w:t>
            </w:r>
            <w:r>
              <w:rPr>
                <w:rFonts w:hint="eastAsia" w:ascii="宋体" w:hAnsi="宋体"/>
                <w:color w:val="000000"/>
                <w:kern w:val="0"/>
                <w:szCs w:val="21"/>
              </w:rPr>
              <w:t>—12</w:t>
            </w:r>
            <w:r>
              <w:rPr>
                <w:rFonts w:hint="eastAsia" w:ascii="宋体" w:hAnsi="宋体" w:cs="Tahoma"/>
                <w:color w:val="000000"/>
                <w:kern w:val="0"/>
                <w:szCs w:val="21"/>
              </w:rPr>
              <w:t xml:space="preserve">题。这是一堂练习课，第6题通过填表，帮助学生进一步巩固圆柱侧面积、底面积和表面积的计算方法，体会这些计算方法的联系与区别，其它都是有关圆柱表面积计算的实际问题。教材选择的通风管、灯笼、博士帽、花柱、水桶等都是生活中常见的较为典型的圆柱形的物体。解决这些问题，有的只需计算侧面积，有的需要计算侧面积和一个底面积的和，有的还需要把算出的面积与其他已知条件结合起来，以解决相关问题。我觉得解答这些问题要重视将问题“数学化”，注意培养学生把实际问题抽象成计算侧面积、底面积或表面积的数学问题的能力。另外，计算圆柱的侧面积和表面积，经常要进行繁琐的乘法运算，我认为还是把精力化在“数学化”上，用于规划解决问题的解题步骤上，复杂的计算可以用计算器来计算。   </w:t>
            </w:r>
          </w:p>
          <w:p>
            <w:pPr>
              <w:ind w:firstLine="210" w:firstLineChars="100"/>
              <w:rPr>
                <w:rFonts w:hint="eastAsia" w:ascii="宋体" w:hAnsi="宋体"/>
                <w:szCs w:val="21"/>
              </w:rPr>
            </w:pPr>
            <w:r>
              <w:rPr>
                <w:rFonts w:hint="eastAsia" w:ascii="宋体" w:hAnsi="宋体"/>
                <w:szCs w:val="21"/>
              </w:rPr>
              <w:t>学生分析：</w:t>
            </w:r>
          </w:p>
          <w:p>
            <w:pPr>
              <w:ind w:firstLine="210" w:firstLineChars="100"/>
              <w:rPr>
                <w:rFonts w:hint="eastAsia" w:ascii="宋体" w:hAnsi="宋体"/>
                <w:szCs w:val="21"/>
                <w:lang w:val="en-US"/>
              </w:rPr>
            </w:pPr>
            <w:r>
              <w:rPr>
                <w:rFonts w:hint="eastAsia" w:ascii="宋体" w:hAnsi="宋体"/>
                <w:szCs w:val="21"/>
              </w:rPr>
              <w:t xml:space="preserve">   学生在前一节课已经掌握了侧面积和表面积的基本计算方法。</w:t>
            </w:r>
            <w:r>
              <w:rPr>
                <w:rFonts w:hint="eastAsia" w:ascii="宋体" w:hAnsi="宋体"/>
                <w:szCs w:val="21"/>
                <w:lang w:val="en-US" w:eastAsia="zh-CN"/>
              </w:rPr>
              <w:t>在学习长方体和正方体过程中</w:t>
            </w:r>
            <w:r>
              <w:rPr>
                <w:rFonts w:hint="eastAsia" w:ascii="宋体" w:hAnsi="宋体"/>
                <w:szCs w:val="21"/>
              </w:rPr>
              <w:t>对于生活中的实际问题</w:t>
            </w:r>
            <w:r>
              <w:rPr>
                <w:rFonts w:hint="eastAsia" w:ascii="宋体" w:hAnsi="宋体"/>
                <w:szCs w:val="21"/>
                <w:lang w:val="en-US" w:eastAsia="zh-CN"/>
              </w:rPr>
              <w:t>有许多是不完整的</w:t>
            </w:r>
            <w:r>
              <w:rPr>
                <w:rFonts w:hint="eastAsia" w:ascii="宋体" w:hAnsi="宋体"/>
                <w:szCs w:val="21"/>
              </w:rPr>
              <w:t>，</w:t>
            </w:r>
            <w:r>
              <w:rPr>
                <w:rFonts w:hint="eastAsia" w:ascii="宋体" w:hAnsi="宋体"/>
                <w:szCs w:val="21"/>
                <w:lang w:val="en-US" w:eastAsia="zh-CN"/>
              </w:rPr>
              <w:t>今天我们面对同样的圆柱体，相信在原有基础上学习本节内容不会有很大问题。重点是学会分析题意。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244"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教</w:t>
            </w:r>
            <w:r>
              <w:rPr>
                <w:rFonts w:ascii="宋体" w:hAnsi="宋体"/>
                <w:sz w:val="24"/>
              </w:rPr>
              <w:t xml:space="preserve">   </w:t>
            </w:r>
            <w:r>
              <w:rPr>
                <w:rFonts w:hint="eastAsia" w:ascii="宋体" w:hAnsi="宋体"/>
                <w:sz w:val="24"/>
              </w:rPr>
              <w:t>学</w:t>
            </w:r>
            <w:r>
              <w:rPr>
                <w:rFonts w:ascii="宋体" w:hAnsi="宋体"/>
                <w:sz w:val="24"/>
              </w:rPr>
              <w:t xml:space="preserve">   </w:t>
            </w:r>
            <w:r>
              <w:rPr>
                <w:rFonts w:hint="eastAsia" w:ascii="宋体" w:hAnsi="宋体"/>
                <w:sz w:val="24"/>
              </w:rPr>
              <w:t>过</w:t>
            </w:r>
            <w:r>
              <w:rPr>
                <w:rFonts w:ascii="宋体" w:hAnsi="宋体"/>
                <w:sz w:val="24"/>
              </w:rPr>
              <w:t xml:space="preserve">   </w:t>
            </w:r>
            <w:r>
              <w:rPr>
                <w:rFonts w:hint="eastAsia" w:ascii="宋体" w:hAnsi="宋体"/>
                <w:sz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23" w:type="dxa"/>
            <w:tcBorders>
              <w:top w:val="single" w:color="auto" w:sz="6" w:space="0"/>
              <w:left w:val="single" w:color="auto" w:sz="1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时间</w:t>
            </w:r>
          </w:p>
        </w:tc>
        <w:tc>
          <w:tcPr>
            <w:tcW w:w="1262"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教学环节</w:t>
            </w:r>
          </w:p>
        </w:tc>
        <w:tc>
          <w:tcPr>
            <w:tcW w:w="3296" w:type="dxa"/>
            <w:gridSpan w:val="2"/>
            <w:tcBorders>
              <w:top w:val="single" w:color="auto" w:sz="6" w:space="0"/>
              <w:left w:val="single" w:color="auto" w:sz="2" w:space="0"/>
              <w:bottom w:val="single" w:color="auto" w:sz="6" w:space="0"/>
              <w:right w:val="single" w:color="auto" w:sz="2" w:space="0"/>
            </w:tcBorders>
            <w:noWrap w:val="0"/>
            <w:vAlign w:val="center"/>
          </w:tcPr>
          <w:p>
            <w:pPr>
              <w:jc w:val="center"/>
              <w:rPr>
                <w:rFonts w:ascii="宋体" w:hAnsi="宋体"/>
                <w:sz w:val="24"/>
              </w:rPr>
            </w:pPr>
            <w:r>
              <w:rPr>
                <w:rFonts w:hint="eastAsia" w:ascii="宋体" w:hAnsi="宋体"/>
                <w:sz w:val="24"/>
              </w:rPr>
              <w:t>教师活动</w:t>
            </w:r>
          </w:p>
        </w:tc>
        <w:tc>
          <w:tcPr>
            <w:tcW w:w="3060" w:type="dxa"/>
            <w:gridSpan w:val="2"/>
            <w:tcBorders>
              <w:top w:val="single" w:color="auto" w:sz="6" w:space="0"/>
              <w:left w:val="single" w:color="auto" w:sz="2" w:space="0"/>
              <w:bottom w:val="single" w:color="auto" w:sz="6" w:space="0"/>
              <w:right w:val="single" w:color="auto" w:sz="6" w:space="0"/>
            </w:tcBorders>
            <w:noWrap w:val="0"/>
            <w:vAlign w:val="center"/>
          </w:tcPr>
          <w:p>
            <w:pPr>
              <w:jc w:val="center"/>
              <w:rPr>
                <w:rFonts w:ascii="宋体" w:hAnsi="宋体"/>
                <w:sz w:val="24"/>
              </w:rPr>
            </w:pPr>
            <w:r>
              <w:rPr>
                <w:rFonts w:hint="eastAsia" w:ascii="宋体" w:hAnsi="宋体"/>
                <w:sz w:val="24"/>
              </w:rPr>
              <w:t>学生活动</w:t>
            </w:r>
          </w:p>
        </w:tc>
        <w:tc>
          <w:tcPr>
            <w:tcW w:w="1803" w:type="dxa"/>
            <w:tcBorders>
              <w:top w:val="single" w:color="auto" w:sz="6" w:space="0"/>
              <w:left w:val="single" w:color="auto" w:sz="6" w:space="0"/>
              <w:bottom w:val="single" w:color="auto" w:sz="6" w:space="0"/>
              <w:right w:val="single" w:color="auto" w:sz="12" w:space="0"/>
            </w:tcBorders>
            <w:noWrap w:val="0"/>
            <w:vAlign w:val="center"/>
          </w:tcPr>
          <w:p>
            <w:pPr>
              <w:jc w:val="center"/>
              <w:rPr>
                <w:rFonts w:ascii="宋体" w:hAnsi="宋体"/>
                <w:sz w:val="24"/>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23" w:type="dxa"/>
            <w:tcBorders>
              <w:top w:val="single" w:color="auto" w:sz="6" w:space="0"/>
              <w:left w:val="single" w:color="auto" w:sz="12" w:space="0"/>
              <w:bottom w:val="single" w:color="auto" w:sz="2" w:space="0"/>
              <w:right w:val="single" w:color="auto" w:sz="2" w:space="0"/>
            </w:tcBorders>
            <w:noWrap w:val="0"/>
            <w:vAlign w:val="top"/>
          </w:tcPr>
          <w:p>
            <w:pPr>
              <w:spacing w:line="280" w:lineRule="exact"/>
              <w:rPr>
                <w:rFonts w:hint="eastAsia" w:ascii="宋体" w:hAnsi="宋体"/>
                <w:szCs w:val="21"/>
              </w:rPr>
            </w:pPr>
            <w:r>
              <w:rPr>
                <w:rFonts w:hint="eastAsia" w:ascii="宋体" w:hAnsi="宋体"/>
                <w:szCs w:val="21"/>
              </w:rPr>
              <w:t>5’</w:t>
            </w:r>
          </w:p>
        </w:tc>
        <w:tc>
          <w:tcPr>
            <w:tcW w:w="1262" w:type="dxa"/>
            <w:gridSpan w:val="2"/>
            <w:tcBorders>
              <w:top w:val="single" w:color="auto" w:sz="6" w:space="0"/>
              <w:left w:val="single" w:color="auto" w:sz="2" w:space="0"/>
              <w:bottom w:val="single" w:color="auto" w:sz="2" w:space="0"/>
              <w:right w:val="single" w:color="auto" w:sz="2" w:space="0"/>
            </w:tcBorders>
            <w:noWrap w:val="0"/>
            <w:vAlign w:val="center"/>
          </w:tcPr>
          <w:p>
            <w:pPr>
              <w:spacing w:line="280" w:lineRule="exact"/>
              <w:jc w:val="left"/>
              <w:rPr>
                <w:rFonts w:hint="eastAsia" w:ascii="宋体" w:hAnsi="宋体"/>
                <w:szCs w:val="21"/>
              </w:rPr>
            </w:pPr>
            <w:r>
              <w:rPr>
                <w:rFonts w:hint="eastAsia" w:ascii="宋体" w:hAnsi="宋体"/>
                <w:szCs w:val="21"/>
              </w:rPr>
              <w:t>常规积累</w:t>
            </w: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3296" w:type="dxa"/>
            <w:gridSpan w:val="2"/>
            <w:tcBorders>
              <w:top w:val="single" w:color="auto" w:sz="6" w:space="0"/>
              <w:left w:val="single" w:color="auto" w:sz="2" w:space="0"/>
              <w:bottom w:val="single" w:color="auto" w:sz="2" w:space="0"/>
              <w:right w:val="single" w:color="auto" w:sz="2" w:space="0"/>
            </w:tcBorders>
            <w:noWrap w:val="0"/>
            <w:vAlign w:val="top"/>
          </w:tcPr>
          <w:p>
            <w:pPr>
              <w:numPr>
                <w:ilvl w:val="0"/>
                <w:numId w:val="6"/>
              </w:numPr>
              <w:adjustRightInd w:val="0"/>
              <w:snapToGrid w:val="0"/>
              <w:spacing w:line="240" w:lineRule="exact"/>
              <w:rPr>
                <w:rFonts w:hint="eastAsia" w:ascii="宋体" w:hAnsi="宋体"/>
                <w:szCs w:val="21"/>
              </w:rPr>
            </w:pPr>
            <w:r>
              <w:rPr>
                <w:rFonts w:hint="eastAsia" w:ascii="宋体" w:hAnsi="宋体"/>
                <w:szCs w:val="21"/>
              </w:rPr>
              <w:t>口算</w:t>
            </w:r>
          </w:p>
          <w:p>
            <w:pPr>
              <w:numPr>
                <w:ilvl w:val="0"/>
                <w:numId w:val="6"/>
              </w:numPr>
              <w:adjustRightInd w:val="0"/>
              <w:snapToGrid w:val="0"/>
              <w:spacing w:line="240" w:lineRule="exact"/>
              <w:rPr>
                <w:rFonts w:hint="eastAsia" w:ascii="宋体" w:hAnsi="宋体"/>
                <w:szCs w:val="21"/>
              </w:rPr>
            </w:pPr>
            <w:r>
              <w:rPr>
                <w:rFonts w:hint="eastAsia" w:ascii="宋体" w:hAnsi="宋体"/>
                <w:szCs w:val="21"/>
              </w:rPr>
              <w:t>回忆上节课的知识点。</w:t>
            </w:r>
          </w:p>
          <w:p>
            <w:pPr>
              <w:spacing w:line="280" w:lineRule="exact"/>
              <w:jc w:val="left"/>
              <w:rPr>
                <w:rFonts w:hint="eastAsia" w:ascii="宋体" w:hAnsi="宋体"/>
              </w:rPr>
            </w:pPr>
            <w:r>
              <w:rPr>
                <w:rFonts w:hint="eastAsia" w:ascii="宋体" w:hAnsi="宋体"/>
              </w:rPr>
              <w:t>用一张长60厘米、宽40厘米的长方形纸卷成一个圆柱。</w:t>
            </w:r>
          </w:p>
          <w:p>
            <w:pPr>
              <w:spacing w:line="280" w:lineRule="exact"/>
              <w:jc w:val="left"/>
              <w:rPr>
                <w:rFonts w:hint="eastAsia" w:ascii="宋体" w:hAnsi="宋体"/>
              </w:rPr>
            </w:pPr>
            <w:r>
              <w:rPr>
                <w:rFonts w:hint="eastAsia" w:ascii="宋体" w:hAnsi="宋体"/>
              </w:rPr>
              <w:t>3、（1）当高是40厘米时，底面周长是多少厘米？（2）当高是60厘米时，底面周长是多少厘米？（3）如果给这两种圆柱分别配上底面，哪种圆柱的表面大，为什么？</w:t>
            </w:r>
          </w:p>
        </w:tc>
        <w:tc>
          <w:tcPr>
            <w:tcW w:w="3060" w:type="dxa"/>
            <w:gridSpan w:val="2"/>
            <w:tcBorders>
              <w:top w:val="single" w:color="auto" w:sz="6" w:space="0"/>
              <w:left w:val="single" w:color="auto" w:sz="2" w:space="0"/>
              <w:bottom w:val="single" w:color="auto" w:sz="2" w:space="0"/>
              <w:right w:val="single" w:color="auto" w:sz="6" w:space="0"/>
            </w:tcBorders>
            <w:noWrap w:val="0"/>
            <w:vAlign w:val="top"/>
          </w:tcPr>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同桌互相说说圆柱侧面展开图形与圆柱本身的联系，侧面积和表面积的含义以及计算方法。</w:t>
            </w:r>
          </w:p>
          <w:p>
            <w:pPr>
              <w:spacing w:line="280" w:lineRule="exact"/>
              <w:rPr>
                <w:rFonts w:hint="eastAsia" w:ascii="宋体" w:hAnsi="宋体"/>
                <w:szCs w:val="21"/>
              </w:rPr>
            </w:pPr>
          </w:p>
          <w:p>
            <w:pPr>
              <w:spacing w:line="280" w:lineRule="exact"/>
              <w:rPr>
                <w:rFonts w:hint="eastAsia" w:ascii="宋体" w:hAnsi="宋体"/>
                <w:szCs w:val="21"/>
              </w:rPr>
            </w:pPr>
          </w:p>
          <w:p>
            <w:pPr>
              <w:spacing w:line="28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独立计算</w:t>
            </w:r>
          </w:p>
          <w:p>
            <w:pPr>
              <w:spacing w:line="280" w:lineRule="exact"/>
              <w:rPr>
                <w:rFonts w:hint="eastAsia" w:ascii="宋体" w:hAnsi="宋体"/>
                <w:szCs w:val="21"/>
              </w:rPr>
            </w:pPr>
            <w:r>
              <w:rPr>
                <w:rFonts w:hint="eastAsia" w:ascii="宋体" w:hAnsi="宋体"/>
                <w:szCs w:val="21"/>
              </w:rPr>
              <w:t>同桌交流</w:t>
            </w:r>
          </w:p>
        </w:tc>
        <w:tc>
          <w:tcPr>
            <w:tcW w:w="1803" w:type="dxa"/>
            <w:tcBorders>
              <w:top w:val="single" w:color="auto" w:sz="6" w:space="0"/>
              <w:left w:val="single" w:color="auto" w:sz="6" w:space="0"/>
              <w:bottom w:val="single" w:color="auto" w:sz="2" w:space="0"/>
              <w:right w:val="single" w:color="auto" w:sz="1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5" w:hRule="atLeast"/>
        </w:trPr>
        <w:tc>
          <w:tcPr>
            <w:tcW w:w="823" w:type="dxa"/>
            <w:tcBorders>
              <w:top w:val="single" w:color="auto" w:sz="2" w:space="0"/>
              <w:left w:val="single" w:color="auto" w:sz="12" w:space="0"/>
              <w:bottom w:val="single" w:color="auto" w:sz="12" w:space="0"/>
              <w:right w:val="single" w:color="auto" w:sz="2" w:space="0"/>
            </w:tcBorders>
            <w:noWrap w:val="0"/>
            <w:vAlign w:val="top"/>
          </w:tcPr>
          <w:p>
            <w:pPr>
              <w:spacing w:line="280" w:lineRule="exact"/>
              <w:rPr>
                <w:rFonts w:hint="eastAsia" w:ascii="宋体" w:hAnsi="宋体"/>
                <w:szCs w:val="21"/>
              </w:rPr>
            </w:pPr>
            <w:r>
              <w:rPr>
                <w:rFonts w:hint="eastAsia" w:ascii="宋体" w:hAnsi="宋体"/>
                <w:szCs w:val="21"/>
              </w:rPr>
              <w:t>8’</w:t>
            </w:r>
          </w:p>
        </w:tc>
        <w:tc>
          <w:tcPr>
            <w:tcW w:w="1262" w:type="dxa"/>
            <w:gridSpan w:val="2"/>
            <w:tcBorders>
              <w:top w:val="single" w:color="auto" w:sz="2" w:space="0"/>
              <w:left w:val="single" w:color="auto" w:sz="2" w:space="0"/>
              <w:bottom w:val="single" w:color="auto" w:sz="12" w:space="0"/>
              <w:right w:val="single" w:color="auto" w:sz="2" w:space="0"/>
            </w:tcBorders>
            <w:noWrap w:val="0"/>
            <w:vAlign w:val="center"/>
          </w:tcPr>
          <w:p>
            <w:pPr>
              <w:spacing w:line="280" w:lineRule="exact"/>
              <w:jc w:val="left"/>
              <w:rPr>
                <w:rFonts w:hint="eastAsia" w:ascii="宋体" w:hAnsi="宋体"/>
                <w:szCs w:val="21"/>
              </w:rPr>
            </w:pPr>
            <w:r>
              <w:rPr>
                <w:rFonts w:hint="eastAsia" w:ascii="宋体" w:hAnsi="宋体"/>
                <w:szCs w:val="21"/>
              </w:rPr>
              <w:t>活动一、基本练习</w:t>
            </w: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p>
            <w:pPr>
              <w:spacing w:line="280" w:lineRule="exact"/>
              <w:jc w:val="left"/>
              <w:rPr>
                <w:rFonts w:hint="eastAsia" w:ascii="宋体" w:hAnsi="宋体"/>
                <w:szCs w:val="21"/>
              </w:rPr>
            </w:pPr>
          </w:p>
        </w:tc>
        <w:tc>
          <w:tcPr>
            <w:tcW w:w="6356" w:type="dxa"/>
            <w:gridSpan w:val="4"/>
            <w:tcBorders>
              <w:top w:val="single" w:color="auto" w:sz="2" w:space="0"/>
              <w:left w:val="single" w:color="auto" w:sz="2" w:space="0"/>
              <w:bottom w:val="single" w:color="auto" w:sz="12" w:space="0"/>
              <w:right w:val="single" w:color="auto" w:sz="6" w:space="0"/>
            </w:tcBorders>
            <w:noWrap w:val="0"/>
            <w:vAlign w:val="top"/>
          </w:tcPr>
          <w:p>
            <w:pPr>
              <w:spacing w:line="280" w:lineRule="exact"/>
              <w:jc w:val="left"/>
              <w:rPr>
                <w:rFonts w:hint="eastAsia" w:ascii="宋体" w:hAnsi="宋体"/>
              </w:rPr>
            </w:pPr>
            <w:r>
              <w:rPr>
                <w:rFonts w:hint="eastAsia" w:ascii="宋体" w:hAnsi="宋体"/>
              </w:rPr>
              <w:t>1、出示练习二第6题。</w:t>
            </w:r>
          </w:p>
          <w:p>
            <w:pPr>
              <w:spacing w:line="280" w:lineRule="exact"/>
              <w:jc w:val="left"/>
              <w:rPr>
                <w:rFonts w:hint="eastAsia" w:ascii="宋体" w:hAnsi="宋体"/>
              </w:rPr>
            </w:pPr>
            <w:r>
              <w:rPr>
                <w:rFonts w:hint="eastAsia" w:ascii="宋体" w:hAnsi="宋体"/>
              </w:rPr>
              <w:t>（1）问：这张表格你看得懂吗？每一行已知什么，要求什么？同桌交流，然后独立计算，完成表格。</w:t>
            </w:r>
          </w:p>
          <w:p>
            <w:pPr>
              <w:spacing w:line="280" w:lineRule="exact"/>
              <w:jc w:val="left"/>
              <w:rPr>
                <w:rFonts w:hint="eastAsia" w:ascii="宋体" w:hAnsi="宋体"/>
              </w:rPr>
            </w:pPr>
            <w:r>
              <w:rPr>
                <w:rFonts w:hint="eastAsia" w:ascii="宋体" w:hAnsi="宋体"/>
              </w:rPr>
              <w:t>（2）拓展：已知一个圆柱的底面周长是6.28分米，高是3分米，你能不能算出这个圆柱的侧面积、底面积和表面积。</w:t>
            </w:r>
          </w:p>
          <w:p>
            <w:pPr>
              <w:spacing w:line="280" w:lineRule="exact"/>
              <w:jc w:val="left"/>
              <w:rPr>
                <w:rFonts w:hint="eastAsia" w:ascii="宋体" w:hAnsi="宋体"/>
              </w:rPr>
            </w:pPr>
            <w:r>
              <w:rPr>
                <w:rFonts w:hint="eastAsia" w:ascii="宋体" w:hAnsi="宋体"/>
              </w:rPr>
              <w:t>2、快速反应。（投影出示）</w:t>
            </w:r>
          </w:p>
          <w:p>
            <w:pPr>
              <w:spacing w:line="280" w:lineRule="exact"/>
              <w:jc w:val="left"/>
              <w:rPr>
                <w:rFonts w:hint="eastAsia" w:ascii="宋体" w:hAnsi="宋体"/>
              </w:rPr>
            </w:pPr>
            <w:r>
              <w:rPr>
                <w:rFonts w:hint="eastAsia" w:ascii="宋体" w:hAnsi="宋体"/>
              </w:rPr>
              <w:t>（1）一个圆柱体的侧面展开得到一个边长4分米的正方形，这个</w:t>
            </w:r>
          </w:p>
          <w:p>
            <w:pPr>
              <w:spacing w:line="280" w:lineRule="exact"/>
              <w:rPr>
                <w:rFonts w:hint="eastAsia" w:ascii="宋体" w:hAnsi="宋体"/>
                <w:szCs w:val="21"/>
              </w:rPr>
            </w:pPr>
            <w:r>
              <w:rPr>
                <w:rFonts w:hint="eastAsia" w:ascii="宋体" w:hAnsi="宋体"/>
                <w:szCs w:val="21"/>
              </w:rPr>
              <w:t>学生完成后同桌互相交流方法和得数，尤其是方法。</w:t>
            </w:r>
          </w:p>
          <w:p>
            <w:pPr>
              <w:spacing w:line="280" w:lineRule="exact"/>
              <w:rPr>
                <w:rFonts w:hint="eastAsia" w:ascii="宋体" w:hAnsi="宋体"/>
                <w:szCs w:val="21"/>
              </w:rPr>
            </w:pPr>
            <w:r>
              <w:rPr>
                <w:rFonts w:hint="eastAsia" w:ascii="宋体" w:hAnsi="宋体"/>
                <w:szCs w:val="21"/>
              </w:rPr>
              <w:t>学生独立完成，同桌互相交流方法，计算步骤和得数。</w:t>
            </w:r>
          </w:p>
          <w:p>
            <w:pPr>
              <w:spacing w:line="280" w:lineRule="exact"/>
              <w:rPr>
                <w:rFonts w:hint="eastAsia" w:ascii="宋体" w:hAnsi="宋体"/>
                <w:szCs w:val="21"/>
              </w:rPr>
            </w:pPr>
          </w:p>
        </w:tc>
        <w:tc>
          <w:tcPr>
            <w:tcW w:w="1803" w:type="dxa"/>
            <w:tcBorders>
              <w:top w:val="single" w:color="auto" w:sz="2" w:space="0"/>
              <w:left w:val="single" w:color="auto" w:sz="6" w:space="0"/>
              <w:bottom w:val="single" w:color="auto" w:sz="12" w:space="0"/>
              <w:right w:val="single" w:color="auto" w:sz="12" w:space="0"/>
            </w:tcBorders>
            <w:noWrap w:val="0"/>
            <w:vAlign w:val="top"/>
          </w:tcPr>
          <w:p>
            <w:pPr>
              <w:rPr>
                <w:rFonts w:hint="eastAsia" w:ascii="宋体" w:hAnsi="宋体"/>
                <w:szCs w:val="21"/>
              </w:rPr>
            </w:pP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说说圆柱的侧面积、底面积和表面积之间的关系。</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同桌互相交流方法和得数和方法。</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23" w:type="dxa"/>
            <w:tcBorders>
              <w:top w:val="single" w:color="auto" w:sz="12" w:space="0"/>
              <w:left w:val="single" w:color="auto" w:sz="12"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时间</w:t>
            </w:r>
          </w:p>
        </w:tc>
        <w:tc>
          <w:tcPr>
            <w:tcW w:w="1262"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教学环节</w:t>
            </w:r>
          </w:p>
        </w:tc>
        <w:tc>
          <w:tcPr>
            <w:tcW w:w="3296"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教师活动</w:t>
            </w:r>
          </w:p>
        </w:tc>
        <w:tc>
          <w:tcPr>
            <w:tcW w:w="3060" w:type="dxa"/>
            <w:gridSpan w:val="2"/>
            <w:tcBorders>
              <w:top w:val="single" w:color="auto" w:sz="12" w:space="0"/>
              <w:left w:val="single" w:color="auto" w:sz="6"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 w:val="24"/>
              </w:rPr>
              <w:t>学生活动</w:t>
            </w:r>
          </w:p>
        </w:tc>
        <w:tc>
          <w:tcPr>
            <w:tcW w:w="1803" w:type="dxa"/>
            <w:tcBorders>
              <w:top w:val="single" w:color="auto" w:sz="12" w:space="0"/>
              <w:left w:val="single" w:color="auto" w:sz="6" w:space="0"/>
              <w:bottom w:val="single" w:color="auto" w:sz="6" w:space="0"/>
              <w:right w:val="single" w:color="auto" w:sz="12" w:space="0"/>
            </w:tcBorders>
            <w:noWrap w:val="0"/>
            <w:vAlign w:val="top"/>
          </w:tcPr>
          <w:p>
            <w:pPr>
              <w:tabs>
                <w:tab w:val="left" w:pos="660"/>
              </w:tabs>
              <w:jc w:val="center"/>
              <w:rPr>
                <w:rFonts w:ascii="宋体" w:hAnsi="宋体"/>
              </w:rPr>
            </w:pPr>
            <w:r>
              <w:rPr>
                <w:rFonts w:hint="eastAsia" w:ascii="宋体" w:hAnsi="宋体"/>
                <w:sz w:val="24"/>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823" w:type="dxa"/>
            <w:tcBorders>
              <w:top w:val="single" w:color="auto" w:sz="6" w:space="0"/>
              <w:left w:val="single" w:color="auto" w:sz="12" w:space="0"/>
              <w:bottom w:val="single" w:color="auto" w:sz="6" w:space="0"/>
              <w:right w:val="single" w:color="auto" w:sz="6" w:space="0"/>
            </w:tcBorders>
            <w:noWrap w:val="0"/>
            <w:vAlign w:val="top"/>
          </w:tcPr>
          <w:p>
            <w:pPr>
              <w:jc w:val="center"/>
              <w:rPr>
                <w:rFonts w:ascii="宋体" w:hAnsi="宋体"/>
                <w:sz w:val="24"/>
              </w:rPr>
            </w:pPr>
          </w:p>
        </w:tc>
        <w:tc>
          <w:tcPr>
            <w:tcW w:w="1262"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sz w:val="24"/>
              </w:rPr>
            </w:pPr>
          </w:p>
        </w:tc>
        <w:tc>
          <w:tcPr>
            <w:tcW w:w="6356" w:type="dxa"/>
            <w:gridSpan w:val="4"/>
            <w:tcBorders>
              <w:top w:val="single" w:color="auto" w:sz="6" w:space="0"/>
              <w:left w:val="single" w:color="auto" w:sz="6" w:space="0"/>
              <w:bottom w:val="single" w:color="auto" w:sz="6" w:space="0"/>
              <w:right w:val="single" w:color="auto" w:sz="6" w:space="0"/>
            </w:tcBorders>
            <w:noWrap w:val="0"/>
            <w:vAlign w:val="top"/>
          </w:tcPr>
          <w:p>
            <w:pPr>
              <w:spacing w:line="280" w:lineRule="exact"/>
              <w:jc w:val="left"/>
              <w:rPr>
                <w:rFonts w:hint="eastAsia" w:ascii="宋体" w:hAnsi="宋体"/>
              </w:rPr>
            </w:pPr>
            <w:r>
              <w:rPr>
                <w:rFonts w:hint="eastAsia" w:ascii="宋体" w:hAnsi="宋体"/>
              </w:rPr>
              <w:t xml:space="preserve">圆柱体的侧面积是（  ）分米。A.50.24  B.16  C.100.48 </w:t>
            </w:r>
          </w:p>
          <w:p>
            <w:pPr>
              <w:spacing w:line="280" w:lineRule="exact"/>
              <w:jc w:val="left"/>
              <w:rPr>
                <w:rFonts w:hint="eastAsia" w:ascii="宋体" w:hAnsi="宋体"/>
              </w:rPr>
            </w:pPr>
            <w:r>
              <w:rPr>
                <w:rFonts w:hint="eastAsia" w:ascii="宋体" w:hAnsi="宋体"/>
              </w:rPr>
              <w:t>(2)圆柱底面半径为r,高为h，表示它的侧面积式子是（  ）</w:t>
            </w:r>
          </w:p>
          <w:p>
            <w:pPr>
              <w:spacing w:line="280" w:lineRule="exact"/>
              <w:jc w:val="left"/>
              <w:rPr>
                <w:rFonts w:hint="eastAsia" w:ascii="宋体" w:hAnsi="宋体"/>
              </w:rPr>
            </w:pPr>
            <w:r>
              <w:rPr>
                <w:rFonts w:hint="eastAsia" w:ascii="宋体" w:hAnsi="宋体"/>
              </w:rPr>
              <w:t>A.2πrh  B.πrh C. 4πrh</w:t>
            </w:r>
          </w:p>
          <w:p>
            <w:pPr>
              <w:spacing w:line="280" w:lineRule="exact"/>
              <w:jc w:val="left"/>
              <w:rPr>
                <w:rFonts w:hint="eastAsia" w:ascii="宋体" w:hAnsi="宋体"/>
              </w:rPr>
            </w:pPr>
            <w:r>
              <w:rPr>
                <w:rFonts w:hint="eastAsia" w:ascii="宋体" w:hAnsi="宋体"/>
              </w:rPr>
              <w:t>（3）计算一节圆柱形通风管的铁皮用量，就是求圆柱的（  ）</w:t>
            </w:r>
          </w:p>
          <w:p>
            <w:pPr>
              <w:tabs>
                <w:tab w:val="left" w:pos="660"/>
              </w:tabs>
              <w:rPr>
                <w:rFonts w:hint="eastAsia" w:ascii="宋体" w:hAnsi="宋体"/>
              </w:rPr>
            </w:pPr>
            <w:r>
              <w:rPr>
                <w:rFonts w:hint="eastAsia" w:ascii="宋体" w:hAnsi="宋体"/>
              </w:rPr>
              <w:t>A.侧面积B.表面积C.侧面积加一个底面积。</w:t>
            </w:r>
          </w:p>
          <w:p>
            <w:pPr>
              <w:spacing w:line="280" w:lineRule="exact"/>
              <w:jc w:val="left"/>
              <w:rPr>
                <w:rFonts w:hint="eastAsia" w:ascii="宋体" w:hAnsi="宋体"/>
              </w:rPr>
            </w:pPr>
            <w:r>
              <w:rPr>
                <w:rFonts w:hint="eastAsia" w:ascii="宋体" w:hAnsi="宋体"/>
              </w:rPr>
              <w:t>（4）圆柱底面半径为r,高为h，表示它的表面积公式是（  ）</w:t>
            </w:r>
          </w:p>
          <w:p>
            <w:pPr>
              <w:spacing w:line="280" w:lineRule="exact"/>
              <w:rPr>
                <w:rFonts w:hint="eastAsia" w:ascii="宋体" w:hAnsi="宋体"/>
                <w:szCs w:val="21"/>
              </w:rPr>
            </w:pPr>
            <w:r>
              <w:rPr>
                <w:rFonts w:hint="eastAsia" w:ascii="宋体" w:hAnsi="宋体"/>
              </w:rPr>
              <w:t>A.2πrh  B.2π</w:t>
            </w:r>
            <w:r>
              <w:rPr>
                <w:rFonts w:hint="eastAsia" w:ascii="宋体" w:hAnsi="宋体" w:cs="宋体"/>
              </w:rPr>
              <w:t>r</w:t>
            </w:r>
            <w:r>
              <w:rPr>
                <w:rFonts w:hint="eastAsia" w:ascii="宋体" w:hAnsi="宋体"/>
              </w:rPr>
              <w:t>+2πrh C. π</w:t>
            </w:r>
            <w:r>
              <w:rPr>
                <w:rFonts w:hint="eastAsia" w:ascii="宋体" w:hAnsi="宋体" w:cs="宋体"/>
              </w:rPr>
              <w:t>r+</w:t>
            </w:r>
            <w:r>
              <w:rPr>
                <w:rFonts w:hint="eastAsia" w:ascii="宋体" w:hAnsi="宋体"/>
              </w:rPr>
              <w:t>2πrh</w:t>
            </w:r>
          </w:p>
        </w:tc>
        <w:tc>
          <w:tcPr>
            <w:tcW w:w="1803" w:type="dxa"/>
            <w:tcBorders>
              <w:top w:val="single" w:color="auto" w:sz="6" w:space="0"/>
              <w:left w:val="single" w:color="auto" w:sz="6" w:space="0"/>
              <w:bottom w:val="single" w:color="auto" w:sz="6" w:space="0"/>
              <w:right w:val="single" w:color="auto" w:sz="12" w:space="0"/>
            </w:tcBorders>
            <w:noWrap w:val="0"/>
            <w:vAlign w:val="top"/>
          </w:tcPr>
          <w:p>
            <w:pPr>
              <w:tabs>
                <w:tab w:val="left" w:pos="660"/>
              </w:tabs>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trPr>
        <w:tc>
          <w:tcPr>
            <w:tcW w:w="823" w:type="dxa"/>
            <w:tcBorders>
              <w:top w:val="single" w:color="auto" w:sz="6" w:space="0"/>
              <w:left w:val="single" w:color="auto" w:sz="12" w:space="0"/>
              <w:bottom w:val="single" w:color="auto" w:sz="6" w:space="0"/>
              <w:right w:val="single" w:color="auto" w:sz="6" w:space="0"/>
            </w:tcBorders>
            <w:noWrap w:val="0"/>
            <w:vAlign w:val="top"/>
          </w:tcPr>
          <w:p>
            <w:pPr>
              <w:jc w:val="center"/>
              <w:rPr>
                <w:rFonts w:ascii="宋体" w:hAnsi="宋体"/>
                <w:sz w:val="24"/>
              </w:rPr>
            </w:pPr>
            <w:r>
              <w:rPr>
                <w:rFonts w:hint="eastAsia" w:ascii="宋体" w:hAnsi="宋体"/>
                <w:szCs w:val="21"/>
              </w:rPr>
              <w:t>10’</w:t>
            </w:r>
          </w:p>
        </w:tc>
        <w:tc>
          <w:tcPr>
            <w:tcW w:w="1262"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活动二、综合练习（允许使用计算器）</w:t>
            </w:r>
          </w:p>
        </w:tc>
        <w:tc>
          <w:tcPr>
            <w:tcW w:w="6356" w:type="dxa"/>
            <w:gridSpan w:val="4"/>
            <w:tcBorders>
              <w:top w:val="single" w:color="auto" w:sz="6" w:space="0"/>
              <w:left w:val="single" w:color="auto" w:sz="6" w:space="0"/>
              <w:bottom w:val="single" w:color="auto" w:sz="6" w:space="0"/>
              <w:right w:val="single" w:color="auto" w:sz="6" w:space="0"/>
            </w:tcBorders>
            <w:noWrap w:val="0"/>
            <w:vAlign w:val="top"/>
          </w:tcPr>
          <w:p>
            <w:pPr>
              <w:tabs>
                <w:tab w:val="left" w:pos="660"/>
              </w:tabs>
              <w:rPr>
                <w:rFonts w:hint="eastAsia" w:ascii="宋体" w:hAnsi="宋体"/>
              </w:rPr>
            </w:pPr>
            <w:r>
              <w:rPr>
                <w:rFonts w:hint="eastAsia" w:ascii="宋体" w:hAnsi="宋体"/>
              </w:rPr>
              <w:t>1、练习二第4题和第5题。</w:t>
            </w:r>
          </w:p>
          <w:p>
            <w:pPr>
              <w:tabs>
                <w:tab w:val="left" w:pos="660"/>
              </w:tabs>
              <w:rPr>
                <w:rFonts w:hint="eastAsia" w:ascii="宋体" w:hAnsi="宋体"/>
              </w:rPr>
            </w:pPr>
            <w:r>
              <w:rPr>
                <w:rFonts w:hint="eastAsia" w:ascii="宋体" w:hAnsi="宋体"/>
              </w:rPr>
              <w:t>呈现资源，强调用进一法保留。</w:t>
            </w:r>
          </w:p>
          <w:p>
            <w:pPr>
              <w:numPr>
                <w:ilvl w:val="0"/>
                <w:numId w:val="0"/>
              </w:numPr>
              <w:tabs>
                <w:tab w:val="left" w:pos="660"/>
              </w:tabs>
              <w:ind w:leftChars="0"/>
              <w:rPr>
                <w:rFonts w:hint="eastAsia" w:ascii="宋体" w:hAnsi="宋体"/>
              </w:rPr>
            </w:pPr>
            <w:r>
              <w:rPr>
                <w:rFonts w:hint="eastAsia" w:ascii="宋体" w:hAnsi="宋体"/>
                <w:lang w:val="en-US" w:eastAsia="zh-CN"/>
              </w:rPr>
              <w:t>2、</w:t>
            </w:r>
            <w:r>
              <w:rPr>
                <w:rFonts w:hint="eastAsia" w:ascii="宋体" w:hAnsi="宋体"/>
              </w:rPr>
              <w:t>练习二第7题。</w:t>
            </w:r>
          </w:p>
          <w:p>
            <w:pPr>
              <w:rPr>
                <w:rFonts w:hint="eastAsia" w:ascii="宋体" w:hAnsi="宋体"/>
              </w:rPr>
            </w:pPr>
            <w:r>
              <w:rPr>
                <w:rFonts w:hint="eastAsia" w:ascii="宋体" w:hAnsi="宋体" w:eastAsia="宋体" w:cs="宋体"/>
                <w:b w:val="0"/>
                <w:bCs w:val="0"/>
                <w:color w:val="000000"/>
                <w:sz w:val="21"/>
                <w:szCs w:val="21"/>
              </w:rPr>
              <w:t>求这根通风管需要多大铁皮，实际上是求这个圆柱的哪个面的面积？为什么？</w:t>
            </w:r>
          </w:p>
          <w:p>
            <w:pPr>
              <w:numPr>
                <w:ilvl w:val="0"/>
                <w:numId w:val="5"/>
              </w:numPr>
              <w:tabs>
                <w:tab w:val="left" w:pos="660"/>
              </w:tabs>
              <w:ind w:left="0" w:leftChars="0" w:firstLine="0" w:firstLineChars="0"/>
              <w:rPr>
                <w:rFonts w:hint="eastAsia" w:ascii="宋体" w:hAnsi="宋体"/>
              </w:rPr>
            </w:pPr>
            <w:r>
              <w:rPr>
                <w:rFonts w:hint="eastAsia" w:ascii="宋体" w:hAnsi="宋体"/>
              </w:rPr>
              <w:t>练习二第8、9题</w:t>
            </w:r>
          </w:p>
          <w:p>
            <w:pPr>
              <w:numPr>
                <w:ilvl w:val="0"/>
                <w:numId w:val="0"/>
              </w:numPr>
              <w:tabs>
                <w:tab w:val="left" w:pos="660"/>
              </w:tabs>
              <w:ind w:leftChars="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需要糊彩纸的面积是求圆柱的哪些面积？从题目中哪个条件可以看出？</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说说这个水桶大约要用铁皮多少平方分米是求什么？</w:t>
            </w:r>
          </w:p>
          <w:p>
            <w:pPr>
              <w:tabs>
                <w:tab w:val="left" w:pos="660"/>
              </w:tabs>
              <w:rPr>
                <w:rFonts w:hint="eastAsia" w:ascii="宋体" w:hAnsi="宋体"/>
              </w:rPr>
            </w:pPr>
            <w:r>
              <w:rPr>
                <w:rFonts w:hint="eastAsia" w:ascii="宋体" w:hAnsi="宋体"/>
              </w:rPr>
              <w:t>4、练习二第10题。</w:t>
            </w:r>
          </w:p>
          <w:p>
            <w:pPr>
              <w:tabs>
                <w:tab w:val="left" w:pos="660"/>
              </w:tabs>
              <w:rPr>
                <w:rFonts w:hint="eastAsia" w:ascii="宋体" w:hAnsi="宋体"/>
              </w:rPr>
            </w:pPr>
            <w:r>
              <w:rPr>
                <w:rFonts w:hint="eastAsia" w:ascii="宋体" w:hAnsi="宋体"/>
              </w:rPr>
              <w:t>要求先思考可以博士帽的组成，抽象出数学化问题，然后同桌讨论解题步骤再解答。</w:t>
            </w:r>
          </w:p>
          <w:p>
            <w:pPr>
              <w:tabs>
                <w:tab w:val="left" w:pos="660"/>
              </w:tabs>
              <w:rPr>
                <w:rFonts w:hint="eastAsia" w:ascii="宋体" w:hAnsi="宋体"/>
              </w:rPr>
            </w:pPr>
            <w:r>
              <w:rPr>
                <w:rFonts w:hint="eastAsia" w:ascii="宋体" w:hAnsi="宋体"/>
              </w:rPr>
              <w:t>5、练习八第11、12题</w:t>
            </w:r>
          </w:p>
          <w:p>
            <w:pPr>
              <w:tabs>
                <w:tab w:val="left" w:pos="660"/>
              </w:tabs>
              <w:rPr>
                <w:rFonts w:hint="eastAsia" w:ascii="宋体" w:hAnsi="宋体"/>
              </w:rPr>
            </w:pPr>
            <w:r>
              <w:rPr>
                <w:rFonts w:hint="eastAsia" w:ascii="宋体" w:hAnsi="宋体"/>
              </w:rPr>
              <w:t>追问：为什么不要算底面积？</w:t>
            </w:r>
          </w:p>
          <w:p>
            <w:pPr>
              <w:tabs>
                <w:tab w:val="left" w:pos="660"/>
              </w:tabs>
              <w:rPr>
                <w:rFonts w:ascii="宋体" w:hAnsi="宋体"/>
              </w:rPr>
            </w:pPr>
            <w:r>
              <w:rPr>
                <w:rFonts w:hint="eastAsia" w:ascii="宋体" w:hAnsi="宋体"/>
              </w:rPr>
              <w:t>交流时关注学生的解题步骤：要清晰，有序。</w:t>
            </w:r>
          </w:p>
          <w:p>
            <w:pPr>
              <w:spacing w:line="280" w:lineRule="exact"/>
              <w:rPr>
                <w:rFonts w:hint="eastAsia" w:ascii="宋体" w:hAnsi="宋体"/>
                <w:szCs w:val="21"/>
              </w:rPr>
            </w:pPr>
            <w:r>
              <w:rPr>
                <w:rFonts w:hint="eastAsia" w:ascii="宋体" w:hAnsi="宋体"/>
                <w:szCs w:val="21"/>
              </w:rPr>
              <w:t>（1）抽象出数学化问题再解决。（2）完成后同桌交流算法。</w:t>
            </w:r>
          </w:p>
          <w:p>
            <w:pPr>
              <w:spacing w:line="280" w:lineRule="exact"/>
              <w:rPr>
                <w:rFonts w:hint="eastAsia" w:ascii="宋体" w:hAnsi="宋体"/>
                <w:szCs w:val="21"/>
              </w:rPr>
            </w:pPr>
            <w:r>
              <w:rPr>
                <w:rFonts w:hint="eastAsia" w:ascii="宋体" w:hAnsi="宋体"/>
                <w:szCs w:val="21"/>
              </w:rPr>
              <w:t>先把实际问题抽象出数学化问题再解答。</w:t>
            </w:r>
          </w:p>
          <w:p>
            <w:pPr>
              <w:spacing w:line="280" w:lineRule="exact"/>
              <w:rPr>
                <w:rFonts w:hint="eastAsia" w:ascii="宋体" w:hAnsi="宋体"/>
                <w:szCs w:val="21"/>
              </w:rPr>
            </w:pPr>
            <w:r>
              <w:rPr>
                <w:rFonts w:hint="eastAsia" w:ascii="宋体" w:hAnsi="宋体"/>
                <w:szCs w:val="21"/>
              </w:rPr>
              <w:t>讨论博士帽的组成：正方形的面积+圆柱的侧面积。</w:t>
            </w:r>
          </w:p>
          <w:p>
            <w:pPr>
              <w:spacing w:line="280" w:lineRule="exact"/>
              <w:rPr>
                <w:rFonts w:hint="eastAsia" w:ascii="宋体" w:hAnsi="宋体"/>
                <w:szCs w:val="21"/>
              </w:rPr>
            </w:pPr>
            <w:r>
              <w:rPr>
                <w:rFonts w:hint="eastAsia" w:ascii="宋体" w:hAnsi="宋体"/>
                <w:szCs w:val="21"/>
              </w:rPr>
              <w:t>同桌交流计算过程。</w:t>
            </w:r>
          </w:p>
          <w:p>
            <w:pPr>
              <w:spacing w:line="280" w:lineRule="exact"/>
              <w:rPr>
                <w:rFonts w:hint="eastAsia" w:ascii="宋体" w:hAnsi="宋体"/>
                <w:szCs w:val="21"/>
              </w:rPr>
            </w:pPr>
            <w:r>
              <w:rPr>
                <w:rFonts w:hint="eastAsia" w:ascii="宋体" w:hAnsi="宋体"/>
                <w:szCs w:val="21"/>
              </w:rPr>
              <w:t>先独立思考抽象出数学化问题，研究解题步骤，然后同桌交流。</w:t>
            </w:r>
          </w:p>
          <w:p>
            <w:pPr>
              <w:spacing w:line="280" w:lineRule="exact"/>
              <w:rPr>
                <w:rFonts w:hint="eastAsia" w:ascii="宋体" w:hAnsi="宋体"/>
                <w:szCs w:val="21"/>
              </w:rPr>
            </w:pPr>
            <w:r>
              <w:rPr>
                <w:rFonts w:hint="eastAsia" w:ascii="宋体" w:hAnsi="宋体"/>
                <w:szCs w:val="21"/>
              </w:rPr>
              <w:t>独立完成计算。学生独立解答。</w:t>
            </w:r>
          </w:p>
          <w:p>
            <w:pPr>
              <w:spacing w:line="280" w:lineRule="exact"/>
              <w:rPr>
                <w:rFonts w:hint="eastAsia" w:ascii="宋体" w:hAnsi="宋体"/>
                <w:szCs w:val="21"/>
              </w:rPr>
            </w:pPr>
            <w:r>
              <w:rPr>
                <w:rFonts w:hint="eastAsia" w:ascii="宋体" w:hAnsi="宋体"/>
                <w:szCs w:val="21"/>
              </w:rPr>
              <w:t>交流算法。</w:t>
            </w:r>
          </w:p>
        </w:tc>
        <w:tc>
          <w:tcPr>
            <w:tcW w:w="1803" w:type="dxa"/>
            <w:tcBorders>
              <w:top w:val="single" w:color="auto" w:sz="6" w:space="0"/>
              <w:left w:val="single" w:color="auto" w:sz="6" w:space="0"/>
              <w:bottom w:val="single" w:color="auto" w:sz="6" w:space="0"/>
              <w:right w:val="single" w:color="auto" w:sz="12" w:space="0"/>
            </w:tcBorders>
            <w:noWrap w:val="0"/>
            <w:vAlign w:val="top"/>
          </w:tcPr>
          <w:p>
            <w:pPr>
              <w:tabs>
                <w:tab w:val="left" w:pos="660"/>
              </w:tabs>
              <w:rPr>
                <w:rFonts w:hint="eastAsia" w:ascii="宋体" w:hAnsi="宋体"/>
              </w:rPr>
            </w:pPr>
          </w:p>
          <w:p>
            <w:pPr>
              <w:tabs>
                <w:tab w:val="left" w:pos="660"/>
              </w:tabs>
              <w:rPr>
                <w:rFonts w:hint="eastAsia" w:ascii="宋体" w:hAnsi="宋体"/>
              </w:rPr>
            </w:pPr>
          </w:p>
          <w:p>
            <w:pPr>
              <w:spacing w:line="280" w:lineRule="exact"/>
              <w:rPr>
                <w:rFonts w:hint="eastAsia" w:ascii="宋体" w:hAnsi="宋体"/>
                <w:szCs w:val="21"/>
              </w:rPr>
            </w:pPr>
            <w:r>
              <w:rPr>
                <w:rFonts w:hint="eastAsia" w:ascii="宋体" w:hAnsi="宋体"/>
                <w:szCs w:val="21"/>
              </w:rPr>
              <w:t>同桌交流算法</w:t>
            </w: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tabs>
                <w:tab w:val="left" w:pos="660"/>
              </w:tabs>
              <w:rPr>
                <w:rFonts w:hint="eastAsia" w:ascii="宋体" w:hAnsi="宋体"/>
                <w:szCs w:val="21"/>
              </w:rPr>
            </w:pPr>
          </w:p>
          <w:p>
            <w:pPr>
              <w:spacing w:line="280" w:lineRule="exact"/>
              <w:rPr>
                <w:rFonts w:hint="eastAsia" w:ascii="宋体" w:hAnsi="宋体"/>
                <w:szCs w:val="21"/>
              </w:rPr>
            </w:pPr>
            <w:r>
              <w:rPr>
                <w:rFonts w:hint="eastAsia" w:ascii="宋体" w:hAnsi="宋体"/>
                <w:szCs w:val="21"/>
              </w:rPr>
              <w:t>解题步骤：</w:t>
            </w:r>
          </w:p>
          <w:p>
            <w:pPr>
              <w:tabs>
                <w:tab w:val="left" w:pos="660"/>
              </w:tabs>
              <w:rPr>
                <w:rFonts w:hint="eastAsia" w:ascii="宋体" w:hAnsi="宋体"/>
                <w:szCs w:val="21"/>
              </w:rPr>
            </w:pPr>
          </w:p>
          <w:p>
            <w:pPr>
              <w:tabs>
                <w:tab w:val="left" w:pos="660"/>
              </w:tabs>
              <w:rPr>
                <w:rFonts w:hint="eastAsia" w:ascii="宋体" w:hAnsi="宋体"/>
              </w:rPr>
            </w:pPr>
            <w:r>
              <w:rPr>
                <w:rFonts w:hint="eastAsia" w:ascii="宋体" w:hAnsi="宋体"/>
                <w:szCs w:val="21"/>
              </w:rPr>
              <w:t>先求一顶博士帽的材料，再求20顶。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823" w:type="dxa"/>
            <w:tcBorders>
              <w:top w:val="single" w:color="auto" w:sz="6" w:space="0"/>
              <w:left w:val="single" w:color="auto" w:sz="12" w:space="0"/>
              <w:bottom w:val="single" w:color="auto" w:sz="6" w:space="0"/>
              <w:right w:val="single" w:color="auto" w:sz="6" w:space="0"/>
            </w:tcBorders>
            <w:noWrap w:val="0"/>
            <w:vAlign w:val="top"/>
          </w:tcPr>
          <w:p>
            <w:pPr>
              <w:jc w:val="center"/>
              <w:rPr>
                <w:rFonts w:hint="eastAsia" w:ascii="宋体" w:hAnsi="宋体"/>
                <w:sz w:val="24"/>
              </w:rPr>
            </w:pPr>
          </w:p>
          <w:p>
            <w:pPr>
              <w:jc w:val="center"/>
              <w:rPr>
                <w:rFonts w:hint="eastAsia" w:ascii="宋体" w:hAnsi="宋体"/>
                <w:sz w:val="24"/>
              </w:rPr>
            </w:pPr>
            <w:r>
              <w:rPr>
                <w:rFonts w:hint="eastAsia" w:ascii="宋体" w:hAnsi="宋体"/>
                <w:szCs w:val="21"/>
              </w:rPr>
              <w:t>5’</w:t>
            </w:r>
          </w:p>
        </w:tc>
        <w:tc>
          <w:tcPr>
            <w:tcW w:w="1262" w:type="dxa"/>
            <w:gridSpan w:val="2"/>
            <w:tcBorders>
              <w:top w:val="single" w:color="auto" w:sz="6" w:space="0"/>
              <w:left w:val="single" w:color="auto" w:sz="6" w:space="0"/>
              <w:bottom w:val="single" w:color="auto" w:sz="6" w:space="0"/>
              <w:right w:val="single" w:color="auto" w:sz="6" w:space="0"/>
            </w:tcBorders>
            <w:noWrap w:val="0"/>
            <w:vAlign w:val="top"/>
          </w:tcPr>
          <w:p>
            <w:pPr>
              <w:rPr>
                <w:rFonts w:hint="eastAsia" w:ascii="宋体" w:hAnsi="宋体"/>
                <w:szCs w:val="21"/>
              </w:rPr>
            </w:pPr>
            <w:r>
              <w:rPr>
                <w:rFonts w:hint="eastAsia" w:ascii="宋体" w:hAnsi="宋体"/>
                <w:szCs w:val="21"/>
              </w:rPr>
              <w:t>活动三、拓展提升</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家做：</w:t>
            </w:r>
          </w:p>
        </w:tc>
        <w:tc>
          <w:tcPr>
            <w:tcW w:w="6356" w:type="dxa"/>
            <w:gridSpan w:val="4"/>
            <w:tcBorders>
              <w:top w:val="single" w:color="auto" w:sz="6" w:space="0"/>
              <w:left w:val="single" w:color="auto" w:sz="6" w:space="0"/>
              <w:bottom w:val="single" w:color="auto" w:sz="6" w:space="0"/>
              <w:right w:val="single" w:color="auto" w:sz="6"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一个圆柱体的侧面展开是个边9.42厘米的正方形，这个圆柱体的表面积是多少平方厘米？</w:t>
            </w:r>
          </w:p>
          <w:p>
            <w:pPr>
              <w:spacing w:line="280" w:lineRule="exact"/>
              <w:rPr>
                <w:rFonts w:hint="eastAsia" w:ascii="宋体" w:hAnsi="宋体"/>
              </w:rPr>
            </w:pPr>
            <w:r>
              <w:rPr>
                <w:rFonts w:hint="eastAsia" w:ascii="宋体" w:hAnsi="宋体"/>
                <w:szCs w:val="21"/>
              </w:rPr>
              <w:t>8、（</w:t>
            </w:r>
            <w:r>
              <w:rPr>
                <w:rFonts w:hint="eastAsia" w:ascii="宋体" w:hAnsi="宋体"/>
              </w:rPr>
              <w:t>1）、一根圆柱形状的木料，木匠师傅锯下了5厘米长的一段，剩下木料的表面积比原来减少了31.4平方厘米。这段木料的底面积是多少平方厘米？（2）、一个圆柱体，它的侧面展开是一个边长是31.4厘米的正方形。如果沿圆柱的底面直径切割成两个半圆柱，表面积增加了多少平方厘米？（3）、求下面半圆柱模型的表面积。</w:t>
            </w:r>
          </w:p>
          <w:p>
            <w:pPr>
              <w:spacing w:line="280" w:lineRule="exact"/>
              <w:rPr>
                <w:rFonts w:hint="eastAsia" w:ascii="宋体" w:hAnsi="宋体"/>
              </w:rPr>
            </w:pPr>
            <w:r>
              <w:rPr>
                <w:rFonts w:hint="eastAsia" w:ascii="宋体" w:hAnsi="宋体"/>
              </w:rPr>
              <w:t>P14 思考题</w:t>
            </w:r>
          </w:p>
          <w:p>
            <w:pPr>
              <w:spacing w:line="280" w:lineRule="exact"/>
              <w:rPr>
                <w:rFonts w:hint="eastAsia" w:ascii="宋体" w:hAnsi="宋体"/>
                <w:szCs w:val="21"/>
              </w:rPr>
            </w:pPr>
            <w:r>
              <w:rPr>
                <w:rFonts w:hint="eastAsia" w:ascii="宋体" w:hAnsi="宋体"/>
              </w:rPr>
              <w:t>练习册P12</w:t>
            </w:r>
          </w:p>
        </w:tc>
        <w:tc>
          <w:tcPr>
            <w:tcW w:w="1803" w:type="dxa"/>
            <w:tcBorders>
              <w:top w:val="single" w:color="auto" w:sz="6" w:space="0"/>
              <w:left w:val="single" w:color="auto" w:sz="6" w:space="0"/>
              <w:bottom w:val="single" w:color="auto" w:sz="6" w:space="0"/>
              <w:right w:val="single" w:color="auto" w:sz="12" w:space="0"/>
            </w:tcBorders>
            <w:noWrap w:val="0"/>
            <w:vAlign w:val="top"/>
          </w:tcPr>
          <w:p>
            <w:pPr>
              <w:tabs>
                <w:tab w:val="left" w:pos="660"/>
              </w:tabs>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0244" w:type="dxa"/>
            <w:gridSpan w:val="8"/>
            <w:tcBorders>
              <w:top w:val="single" w:color="auto" w:sz="6" w:space="0"/>
              <w:left w:val="single" w:color="auto" w:sz="12" w:space="0"/>
              <w:bottom w:val="single" w:color="auto" w:sz="12" w:space="0"/>
              <w:right w:val="single" w:color="auto" w:sz="12" w:space="0"/>
            </w:tcBorders>
            <w:noWrap w:val="0"/>
            <w:vAlign w:val="top"/>
          </w:tcPr>
          <w:p>
            <w:pPr>
              <w:tabs>
                <w:tab w:val="left" w:pos="660"/>
              </w:tabs>
              <w:rPr>
                <w:rFonts w:hint="eastAsia" w:ascii="宋体" w:hAnsi="宋体"/>
                <w:sz w:val="24"/>
              </w:rPr>
            </w:pPr>
            <w:r>
              <w:rPr>
                <w:rFonts w:hint="eastAsia" w:ascii="宋体" w:hAnsi="宋体"/>
              </w:rPr>
              <w:t xml:space="preserve">板书设计：                      </w:t>
            </w:r>
            <w:r>
              <w:rPr>
                <w:rFonts w:hint="eastAsia" w:ascii="宋体" w:hAnsi="宋体"/>
                <w:sz w:val="24"/>
              </w:rPr>
              <w:t>圆柱的表面积练习课</w:t>
            </w:r>
          </w:p>
          <w:p>
            <w:pPr>
              <w:tabs>
                <w:tab w:val="left" w:pos="660"/>
              </w:tabs>
              <w:rPr>
                <w:rFonts w:hint="eastAsia" w:ascii="宋体" w:hAnsi="宋体"/>
                <w:sz w:val="24"/>
              </w:rPr>
            </w:pPr>
          </w:p>
          <w:p>
            <w:pPr>
              <w:spacing w:line="280" w:lineRule="exact"/>
              <w:rPr>
                <w:rFonts w:hint="eastAsia" w:ascii="宋体" w:hAnsi="宋体"/>
                <w:szCs w:val="21"/>
              </w:rPr>
            </w:pPr>
            <w:r>
              <w:rPr>
                <w:rFonts w:hint="eastAsia" w:ascii="宋体" w:hAnsi="宋体"/>
              </w:rPr>
              <w:t>解决空间与图形类的生活实际问题关键：</w:t>
            </w:r>
            <w:r>
              <w:rPr>
                <w:rFonts w:hint="eastAsia" w:ascii="宋体" w:hAnsi="宋体"/>
                <w:szCs w:val="21"/>
              </w:rPr>
              <w:t>（1）将生活化问题“数学化”</w:t>
            </w:r>
          </w:p>
          <w:p>
            <w:pPr>
              <w:tabs>
                <w:tab w:val="left" w:pos="660"/>
              </w:tabs>
              <w:ind w:firstLine="3675" w:firstLineChars="1750"/>
              <w:rPr>
                <w:rFonts w:hint="eastAsia" w:ascii="宋体" w:hAnsi="宋体"/>
                <w:szCs w:val="21"/>
              </w:rPr>
            </w:pPr>
            <w:r>
              <w:rPr>
                <w:rFonts w:hint="eastAsia" w:ascii="宋体" w:hAnsi="宋体"/>
                <w:szCs w:val="21"/>
              </w:rPr>
              <mc:AlternateContent>
                <mc:Choice Requires="wpg">
                  <w:drawing>
                    <wp:anchor distT="0" distB="0" distL="114300" distR="114300" simplePos="0" relativeHeight="251661312" behindDoc="0" locked="0" layoutInCell="1" allowOverlap="1">
                      <wp:simplePos x="0" y="0"/>
                      <wp:positionH relativeFrom="column">
                        <wp:posOffset>110490</wp:posOffset>
                      </wp:positionH>
                      <wp:positionV relativeFrom="paragraph">
                        <wp:posOffset>1905</wp:posOffset>
                      </wp:positionV>
                      <wp:extent cx="2517775" cy="1434465"/>
                      <wp:effectExtent l="4445" t="4445" r="0" b="8890"/>
                      <wp:wrapNone/>
                      <wp:docPr id="26" name="组合 26"/>
                      <wp:cNvGraphicFramePr/>
                      <a:graphic xmlns:a="http://schemas.openxmlformats.org/drawingml/2006/main">
                        <a:graphicData uri="http://schemas.microsoft.com/office/word/2010/wordprocessingGroup">
                          <wpg:wgp>
                            <wpg:cNvGrpSpPr/>
                            <wpg:grpSpPr>
                              <a:xfrm>
                                <a:off x="0" y="0"/>
                                <a:ext cx="2517775" cy="1434465"/>
                                <a:chOff x="0" y="0"/>
                                <a:chExt cx="3965" cy="2259"/>
                              </a:xfrm>
                            </wpg:grpSpPr>
                            <wps:wsp>
                              <wps:cNvPr id="18" name="椭圆 18"/>
                              <wps:cNvSpPr/>
                              <wps:spPr>
                                <a:xfrm>
                                  <a:off x="1265" y="0"/>
                                  <a:ext cx="624" cy="62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9" name="椭圆 19"/>
                              <wps:cNvSpPr/>
                              <wps:spPr>
                                <a:xfrm>
                                  <a:off x="1265" y="1560"/>
                                  <a:ext cx="624" cy="624"/>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0" name="矩形 20"/>
                              <wps:cNvSpPr/>
                              <wps:spPr>
                                <a:xfrm>
                                  <a:off x="0" y="631"/>
                                  <a:ext cx="3060" cy="93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 name="文本框 21"/>
                              <wps:cNvSpPr txBox="1"/>
                              <wps:spPr>
                                <a:xfrm>
                                  <a:off x="1270" y="68"/>
                                  <a:ext cx="900" cy="624"/>
                                </a:xfrm>
                                <a:prstGeom prst="rect">
                                  <a:avLst/>
                                </a:prstGeom>
                                <a:noFill/>
                                <a:ln w="9525">
                                  <a:noFill/>
                                </a:ln>
                              </wps:spPr>
                              <wps:txbx>
                                <w:txbxContent>
                                  <w:p>
                                    <w:pPr>
                                      <w:rPr>
                                        <w:rFonts w:hint="eastAsia"/>
                                      </w:rPr>
                                    </w:pPr>
                                    <w:r>
                                      <w:rPr>
                                        <w:rFonts w:hint="eastAsia"/>
                                      </w:rPr>
                                      <w:t>底面</w:t>
                                    </w:r>
                                  </w:p>
                                </w:txbxContent>
                              </wps:txbx>
                              <wps:bodyPr upright="1"/>
                            </wps:wsp>
                            <wps:wsp>
                              <wps:cNvPr id="22" name="文本框 22"/>
                              <wps:cNvSpPr txBox="1"/>
                              <wps:spPr>
                                <a:xfrm>
                                  <a:off x="1205" y="1635"/>
                                  <a:ext cx="900" cy="624"/>
                                </a:xfrm>
                                <a:prstGeom prst="rect">
                                  <a:avLst/>
                                </a:prstGeom>
                                <a:noFill/>
                                <a:ln w="9525">
                                  <a:noFill/>
                                </a:ln>
                              </wps:spPr>
                              <wps:txbx>
                                <w:txbxContent>
                                  <w:p>
                                    <w:pPr>
                                      <w:rPr>
                                        <w:rFonts w:hint="eastAsia"/>
                                      </w:rPr>
                                    </w:pPr>
                                    <w:r>
                                      <w:rPr>
                                        <w:rFonts w:hint="eastAsia"/>
                                      </w:rPr>
                                      <w:t>底面</w:t>
                                    </w:r>
                                  </w:p>
                                </w:txbxContent>
                              </wps:txbx>
                              <wps:bodyPr upright="1"/>
                            </wps:wsp>
                            <wps:wsp>
                              <wps:cNvPr id="23" name="文本框 23"/>
                              <wps:cNvSpPr txBox="1"/>
                              <wps:spPr>
                                <a:xfrm>
                                  <a:off x="1175" y="870"/>
                                  <a:ext cx="900" cy="624"/>
                                </a:xfrm>
                                <a:prstGeom prst="rect">
                                  <a:avLst/>
                                </a:prstGeom>
                                <a:noFill/>
                                <a:ln w="9525">
                                  <a:noFill/>
                                </a:ln>
                              </wps:spPr>
                              <wps:txbx>
                                <w:txbxContent>
                                  <w:p>
                                    <w:pPr>
                                      <w:rPr>
                                        <w:rFonts w:hint="eastAsia"/>
                                      </w:rPr>
                                    </w:pPr>
                                    <w:r>
                                      <w:rPr>
                                        <w:rFonts w:hint="eastAsia"/>
                                      </w:rPr>
                                      <w:t>侧面</w:t>
                                    </w:r>
                                  </w:p>
                                </w:txbxContent>
                              </wps:txbx>
                              <wps:bodyPr upright="1"/>
                            </wps:wsp>
                            <wps:wsp>
                              <wps:cNvPr id="24" name="文本框 24"/>
                              <wps:cNvSpPr txBox="1"/>
                              <wps:spPr>
                                <a:xfrm>
                                  <a:off x="1090" y="1196"/>
                                  <a:ext cx="1435" cy="624"/>
                                </a:xfrm>
                                <a:prstGeom prst="rect">
                                  <a:avLst/>
                                </a:prstGeom>
                                <a:noFill/>
                                <a:ln w="9525">
                                  <a:noFill/>
                                </a:ln>
                              </wps:spPr>
                              <wps:txbx>
                                <w:txbxContent>
                                  <w:p>
                                    <w:pPr>
                                      <w:rPr>
                                        <w:rFonts w:hint="eastAsia"/>
                                      </w:rPr>
                                    </w:pPr>
                                    <w:r>
                                      <w:rPr>
                                        <w:rFonts w:hint="eastAsia"/>
                                      </w:rPr>
                                      <w:t>底面周长</w:t>
                                    </w:r>
                                  </w:p>
                                </w:txbxContent>
                              </wps:txbx>
                              <wps:bodyPr upright="1"/>
                            </wps:wsp>
                            <wps:wsp>
                              <wps:cNvPr id="25" name="文本框 25"/>
                              <wps:cNvSpPr txBox="1"/>
                              <wps:spPr>
                                <a:xfrm>
                                  <a:off x="3065" y="780"/>
                                  <a:ext cx="900" cy="624"/>
                                </a:xfrm>
                                <a:prstGeom prst="rect">
                                  <a:avLst/>
                                </a:prstGeom>
                                <a:noFill/>
                                <a:ln w="9525">
                                  <a:noFill/>
                                </a:ln>
                              </wps:spPr>
                              <wps:txbx>
                                <w:txbxContent>
                                  <w:p>
                                    <w:pPr>
                                      <w:rPr>
                                        <w:rFonts w:hint="eastAsia"/>
                                      </w:rPr>
                                    </w:pPr>
                                    <w:r>
                                      <w:rPr>
                                        <w:rFonts w:hint="eastAsia"/>
                                      </w:rPr>
                                      <w:t>高</w:t>
                                    </w:r>
                                  </w:p>
                                </w:txbxContent>
                              </wps:txbx>
                              <wps:bodyPr upright="1"/>
                            </wps:wsp>
                          </wpg:wgp>
                        </a:graphicData>
                      </a:graphic>
                    </wp:anchor>
                  </w:drawing>
                </mc:Choice>
                <mc:Fallback>
                  <w:pict>
                    <v:group id="_x0000_s1026" o:spid="_x0000_s1026" o:spt="203" style="position:absolute;left:0pt;margin-left:8.7pt;margin-top:0.15pt;height:112.95pt;width:198.25pt;z-index:251661312;mso-width-relative:page;mso-height-relative:page;" coordsize="3965,2259" o:gfxdata="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C9VKZX1wAAAAcBAAAPAAAAAAAAAAEAIAAA&#10;ACIAAABkcnMvZG93bnJldi54bWxQSwECFAAUAAAACACHTuJAgHaz3GMDAADLEAAADgAAAAAAAAAB&#10;ACAAAAAmAQAAZHJzL2Uyb0RvYy54bWxQSwUGAAAAAAYABgBZAQAA+wYAAAAA&#10;">
                      <o:lock v:ext="edit" grouping="f" rotation="f" text="f" aspectratio="f"/>
                      <v:shape id="_x0000_s1026" o:spid="_x0000_s1026" o:spt="3" type="#_x0000_t3" style="position:absolute;left:1265;top:0;height:624;width:624;" fillcolor="#FFFFFF" filled="t" stroked="t" coordsize="21600,21600" o:gfxdata="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Nd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_x0000_s1026" o:spid="_x0000_s1026" o:spt="3" type="#_x0000_t3" style="position:absolute;left:1265;top:1560;height:624;width:624;" fillcolor="#FFFFFF" filled="t" stroked="t" coordsize="21600,21600" o:gfxdata="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lbG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rect id="_x0000_s1026" o:spid="_x0000_s1026" o:spt="1" style="position:absolute;left:0;top:631;height:936;width:306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shape id="_x0000_s1026" o:spid="_x0000_s1026" o:spt="202" type="#_x0000_t202" style="position:absolute;left:1270;top:68;height:624;width:900;"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底面</w:t>
                              </w:r>
                            </w:p>
                          </w:txbxContent>
                        </v:textbox>
                      </v:shape>
                      <v:shape id="_x0000_s1026" o:spid="_x0000_s1026" o:spt="202" type="#_x0000_t202" style="position:absolute;left:1205;top:1635;height:624;width:900;"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rPr>
                              </w:pPr>
                              <w:r>
                                <w:rPr>
                                  <w:rFonts w:hint="eastAsia"/>
                                </w:rPr>
                                <w:t>底面</w:t>
                              </w:r>
                            </w:p>
                          </w:txbxContent>
                        </v:textbox>
                      </v:shape>
                      <v:shape id="_x0000_s1026" o:spid="_x0000_s1026" o:spt="202" type="#_x0000_t202" style="position:absolute;left:1175;top:870;height:624;width:9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侧面</w:t>
                              </w:r>
                            </w:p>
                          </w:txbxContent>
                        </v:textbox>
                      </v:shape>
                      <v:shape id="_x0000_s1026" o:spid="_x0000_s1026" o:spt="202" type="#_x0000_t202" style="position:absolute;left:1090;top:1196;height:624;width:1435;"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底面周长</w:t>
                              </w:r>
                            </w:p>
                          </w:txbxContent>
                        </v:textbox>
                      </v:shape>
                      <v:shape id="_x0000_s1026" o:spid="_x0000_s1026" o:spt="202" type="#_x0000_t202" style="position:absolute;left:3065;top:780;height:624;width:900;"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rFonts w:hint="eastAsia"/>
                                </w:rPr>
                                <w:t>高</w:t>
                              </w:r>
                            </w:p>
                          </w:txbxContent>
                        </v:textbox>
                      </v:shape>
                    </v:group>
                  </w:pict>
                </mc:Fallback>
              </mc:AlternateContent>
            </w:r>
            <w:r>
              <w:rPr>
                <w:rFonts w:hint="eastAsia" w:ascii="宋体" w:hAnsi="宋体"/>
                <w:szCs w:val="21"/>
              </w:rPr>
              <w:t>（2）预先规划好解题步骤</w:t>
            </w:r>
          </w:p>
          <w:p>
            <w:pPr>
              <w:tabs>
                <w:tab w:val="left" w:pos="660"/>
              </w:tabs>
              <w:ind w:firstLine="2835" w:firstLineChars="1350"/>
              <w:rPr>
                <w:rFonts w:hint="eastAsia" w:ascii="宋体" w:hAnsi="宋体"/>
                <w:szCs w:val="21"/>
              </w:rPr>
            </w:pPr>
            <w:r>
              <w:rPr>
                <w:rFonts w:hint="eastAsia" w:ascii="宋体" w:hAnsi="宋体"/>
                <w:szCs w:val="21"/>
              </w:rPr>
              <w:t>注意点：保留时用进一法保留</w:t>
            </w:r>
          </w:p>
          <w:p>
            <w:pPr>
              <w:tabs>
                <w:tab w:val="left" w:pos="660"/>
              </w:tabs>
              <w:ind w:firstLine="2835" w:firstLineChars="1350"/>
              <w:rPr>
                <w:rFonts w:hint="eastAsia" w:ascii="宋体" w:hAnsi="宋体"/>
                <w:szCs w:val="21"/>
              </w:rPr>
            </w:pPr>
          </w:p>
          <w:p>
            <w:pPr>
              <w:adjustRightInd w:val="0"/>
              <w:snapToGrid w:val="0"/>
              <w:spacing w:line="240" w:lineRule="exact"/>
              <w:jc w:val="center"/>
              <w:rPr>
                <w:rFonts w:hint="eastAsia" w:ascii="宋体" w:hAnsi="宋体"/>
                <w:szCs w:val="21"/>
              </w:rPr>
            </w:pPr>
          </w:p>
          <w:p>
            <w:pPr>
              <w:adjustRightInd w:val="0"/>
              <w:snapToGrid w:val="0"/>
              <w:spacing w:line="240" w:lineRule="exact"/>
              <w:ind w:right="420" w:firstLine="3570" w:firstLineChars="1700"/>
              <w:rPr>
                <w:rFonts w:hint="eastAsia" w:ascii="宋体" w:hAnsi="宋体"/>
                <w:szCs w:val="21"/>
              </w:rPr>
            </w:pPr>
            <w:r>
              <w:rPr>
                <w:rFonts w:hint="eastAsia" w:ascii="宋体" w:hAnsi="宋体"/>
                <w:szCs w:val="21"/>
              </w:rPr>
              <w:t>圆柱的表面积：圆柱的表面积=圆柱的侧面积+底面积×2</w:t>
            </w:r>
          </w:p>
          <w:p>
            <w:pPr>
              <w:adjustRightInd w:val="0"/>
              <w:snapToGrid w:val="0"/>
              <w:spacing w:line="240" w:lineRule="exact"/>
              <w:ind w:right="420" w:firstLine="3570" w:firstLineChars="1700"/>
              <w:rPr>
                <w:rFonts w:hint="eastAsia" w:ascii="宋体" w:hAnsi="宋体"/>
                <w:szCs w:val="21"/>
              </w:rPr>
            </w:pPr>
            <w:r>
              <w:rPr>
                <w:rFonts w:hint="eastAsia" w:ascii="宋体" w:hAnsi="宋体"/>
                <w:szCs w:val="21"/>
              </w:rPr>
              <w:t>即：S表=S侧+2S圆        S表=2∏rh+2∏r</w:t>
            </w:r>
            <w:r>
              <w:rPr>
                <w:rFonts w:hint="eastAsia" w:ascii="宋体" w:hAnsi="宋体"/>
                <w:szCs w:val="21"/>
                <w:vertAlign w:val="superscript"/>
              </w:rPr>
              <w:t>2</w:t>
            </w:r>
          </w:p>
          <w:p>
            <w:pPr>
              <w:adjustRightInd w:val="0"/>
              <w:snapToGrid w:val="0"/>
              <w:spacing w:line="240" w:lineRule="exact"/>
              <w:rPr>
                <w:rFonts w:hint="eastAsia" w:ascii="宋体" w:hAnsi="宋体"/>
                <w:szCs w:val="21"/>
              </w:rPr>
            </w:pPr>
          </w:p>
          <w:p>
            <w:pPr>
              <w:tabs>
                <w:tab w:val="left" w:pos="660"/>
              </w:tabs>
              <w:rPr>
                <w:rFonts w:hint="eastAsia" w:ascii="宋体" w:hAnsi="宋体"/>
              </w:rPr>
            </w:pPr>
          </w:p>
        </w:tc>
      </w:tr>
    </w:tbl>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center"/>
        <w:rPr>
          <w:rFonts w:hint="eastAsia" w:ascii="宋体" w:hAnsi="宋体"/>
        </w:rPr>
      </w:pPr>
      <w:r>
        <w:rPr>
          <w:rFonts w:hint="eastAsia" w:ascii="宋体" w:hAnsi="宋体"/>
          <w:sz w:val="44"/>
          <w:szCs w:val="44"/>
        </w:rPr>
        <w:t>新桥实验小学数学学科教学设计</w:t>
      </w:r>
    </w:p>
    <w:tbl>
      <w:tblPr>
        <w:tblStyle w:val="6"/>
        <w:tblW w:w="10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708"/>
        <w:gridCol w:w="356"/>
        <w:gridCol w:w="1244"/>
        <w:gridCol w:w="2213"/>
        <w:gridCol w:w="2106"/>
        <w:gridCol w:w="594"/>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875"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00" w:type="dxa"/>
            <w:gridSpan w:val="2"/>
            <w:tcBorders>
              <w:top w:val="single" w:color="auto" w:sz="12" w:space="0"/>
              <w:left w:val="single" w:color="auto" w:sz="6" w:space="0"/>
              <w:bottom w:val="single" w:color="auto" w:sz="12"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319"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课题：</w:t>
            </w:r>
            <w:r>
              <w:rPr>
                <w:rFonts w:hint="eastAsia" w:ascii="宋体" w:hAnsi="宋体"/>
                <w:sz w:val="24"/>
              </w:rPr>
              <w:t>圆柱的体积</w:t>
            </w:r>
          </w:p>
        </w:tc>
        <w:tc>
          <w:tcPr>
            <w:tcW w:w="2450" w:type="dxa"/>
            <w:gridSpan w:val="2"/>
            <w:tcBorders>
              <w:top w:val="single" w:color="auto" w:sz="12" w:space="0"/>
              <w:left w:val="single" w:color="auto" w:sz="6" w:space="0"/>
              <w:bottom w:val="single" w:color="auto" w:sz="12" w:space="0"/>
              <w:right w:val="single" w:color="auto" w:sz="12" w:space="0"/>
            </w:tcBorders>
            <w:noWrap w:val="0"/>
            <w:vAlign w:val="center"/>
          </w:tcPr>
          <w:p>
            <w:pPr>
              <w:rPr>
                <w:rFonts w:ascii="宋体" w:hAnsi="宋体"/>
                <w:szCs w:val="21"/>
              </w:rPr>
            </w:pPr>
            <w:r>
              <w:rPr>
                <w:rFonts w:hint="eastAsia" w:ascii="宋体" w:hAnsi="宋体"/>
                <w:szCs w:val="21"/>
              </w:rPr>
              <w:t xml:space="preserve">日期：  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875"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0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319"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课时：4</w:t>
            </w:r>
          </w:p>
        </w:tc>
        <w:tc>
          <w:tcPr>
            <w:tcW w:w="2450"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jc w:val="center"/>
        </w:trPr>
        <w:tc>
          <w:tcPr>
            <w:tcW w:w="10244" w:type="dxa"/>
            <w:gridSpan w:val="9"/>
            <w:tcBorders>
              <w:top w:val="single" w:color="auto" w:sz="12" w:space="0"/>
              <w:left w:val="single" w:color="auto" w:sz="12" w:space="0"/>
              <w:bottom w:val="single" w:color="auto" w:sz="12" w:space="0"/>
              <w:right w:val="single" w:color="auto" w:sz="12" w:space="0"/>
            </w:tcBorders>
            <w:noWrap w:val="0"/>
            <w:vAlign w:val="center"/>
          </w:tcPr>
          <w:p>
            <w:pPr>
              <w:rPr>
                <w:rFonts w:hint="eastAsia" w:ascii="宋体" w:hAnsi="宋体"/>
                <w:sz w:val="24"/>
              </w:rPr>
            </w:pPr>
            <w:r>
              <w:rPr>
                <w:rFonts w:hint="eastAsia" w:ascii="宋体" w:hAnsi="宋体"/>
                <w:sz w:val="24"/>
              </w:rPr>
              <w:t>1、教学目标：</w:t>
            </w:r>
          </w:p>
          <w:p>
            <w:pPr>
              <w:rPr>
                <w:rFonts w:hint="eastAsia" w:ascii="宋体" w:hAnsi="宋体"/>
                <w:szCs w:val="21"/>
              </w:rPr>
            </w:pPr>
            <w:r>
              <w:rPr>
                <w:rFonts w:hint="eastAsia" w:ascii="宋体" w:hAnsi="宋体"/>
                <w:szCs w:val="21"/>
              </w:rPr>
              <w:t>（1）理解和掌握圆柱的体积计算公式，并能根据题里的条件正确地求出圆柱的体积。</w:t>
            </w:r>
          </w:p>
          <w:p>
            <w:pPr>
              <w:rPr>
                <w:rFonts w:hint="eastAsia" w:ascii="宋体" w:hAnsi="宋体"/>
                <w:szCs w:val="21"/>
              </w:rPr>
            </w:pPr>
            <w:r>
              <w:rPr>
                <w:rFonts w:hint="eastAsia" w:ascii="宋体" w:hAnsi="宋体"/>
                <w:szCs w:val="21"/>
              </w:rPr>
              <w:t>（2）培养学生初步的空间观念和思维能力；让学生认识“转化”的思考方法。</w:t>
            </w:r>
          </w:p>
          <w:p>
            <w:pPr>
              <w:rPr>
                <w:rFonts w:hint="eastAsia" w:ascii="宋体" w:hAnsi="宋体"/>
                <w:szCs w:val="21"/>
              </w:rPr>
            </w:pPr>
            <w:r>
              <w:rPr>
                <w:rFonts w:hint="eastAsia" w:ascii="宋体" w:hAnsi="宋体"/>
                <w:szCs w:val="21"/>
              </w:rPr>
              <w:t>（3）渗透极限的思想方法。</w:t>
            </w:r>
          </w:p>
          <w:p>
            <w:pPr>
              <w:rPr>
                <w:rFonts w:hint="eastAsia" w:ascii="宋体" w:hAnsi="宋体"/>
                <w:sz w:val="24"/>
              </w:rPr>
            </w:pPr>
            <w:r>
              <w:rPr>
                <w:rFonts w:hint="eastAsia" w:ascii="宋体" w:hAnsi="宋体"/>
                <w:sz w:val="24"/>
              </w:rPr>
              <w:t>2、教学目标设计依据：</w:t>
            </w:r>
          </w:p>
          <w:p>
            <w:pPr>
              <w:ind w:firstLine="360" w:firstLineChars="150"/>
              <w:rPr>
                <w:rFonts w:hint="eastAsia" w:ascii="宋体" w:hAnsi="宋体" w:cs="Tahoma"/>
                <w:kern w:val="0"/>
                <w:sz w:val="24"/>
              </w:rPr>
            </w:pPr>
            <w:r>
              <w:rPr>
                <w:rFonts w:hint="eastAsia" w:ascii="宋体" w:hAnsi="宋体" w:cs="Tahoma"/>
                <w:kern w:val="0"/>
                <w:sz w:val="24"/>
              </w:rPr>
              <w:t>教材分析</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例4教学圆柱的体积计算，分两步进行。第一步认识底面积相等、高也相等的长方体、正方体和圆柱，第二步推导圆柱的体积公式。安排第一步教学要达到三个目的，一是认识等底等高的含义，便于判断圆柱可以转化成与它等底等高的长方体。二是从长方体与正方体等底等高，体积也相等的事实，引发等底等高的圆柱与长方体的体积也相等的猜想，形成把圆柱转化成长方体的活动心向。三是复习长方体、正方体的体积公式，圆柱的体积最终也要这样计算。这些目的要在思考和讨论例题中第（1）、（2）两个问题时实现。第二步的教学主要设计了三个活动。第一，在形成把圆柱转化成长方体的探索思路后，展示转化活动。学生可以看教材里的插图，也可以通过操作学具，明确转化的方法与过程。第二，让学生明白，把圆柱的底面平均分成16份，切开后拼成的是一个近似于长方体的物体。如果圆柱的底面平均分的份数越多，切开后拼成的物体越接近长方体，渗透极限思想，发展想像能力。第三，让学生思考拼成的长方体与原来圆柱的关系，体会圆柱转化成长方体，体积不变，底面积不变、高也没有变。用“底面积乘高”算得的既是转化成的长方体的体积，也是原来圆柱的体积。这是形成圆柱体积公式的推理活动。</w:t>
            </w:r>
          </w:p>
          <w:p>
            <w:pPr>
              <w:ind w:firstLine="360" w:firstLineChars="150"/>
              <w:rPr>
                <w:rFonts w:hint="eastAsia" w:ascii="宋体" w:hAnsi="宋体" w:cs="Tahoma"/>
                <w:kern w:val="0"/>
                <w:sz w:val="24"/>
              </w:rPr>
            </w:pPr>
            <w:r>
              <w:rPr>
                <w:rFonts w:hint="eastAsia" w:ascii="宋体" w:hAnsi="宋体" w:cs="Tahoma"/>
                <w:kern w:val="0"/>
                <w:sz w:val="24"/>
              </w:rPr>
              <w:t>学生分析</w:t>
            </w:r>
          </w:p>
          <w:p>
            <w:pPr>
              <w:rPr>
                <w:rFonts w:hint="eastAsia" w:ascii="宋体" w:hAnsi="宋体" w:eastAsia="宋体" w:cs="Tahoma"/>
                <w:kern w:val="0"/>
                <w:szCs w:val="21"/>
                <w:lang w:val="en-US" w:eastAsia="zh-CN"/>
              </w:rPr>
            </w:pPr>
            <w:r>
              <w:rPr>
                <w:rFonts w:hint="eastAsia" w:ascii="宋体" w:hAnsi="宋体" w:cs="Tahoma"/>
                <w:kern w:val="0"/>
                <w:sz w:val="24"/>
              </w:rPr>
              <w:t xml:space="preserve">    </w:t>
            </w:r>
            <w:r>
              <w:rPr>
                <w:rFonts w:hint="eastAsia" w:ascii="宋体" w:hAnsi="宋体" w:cs="Tahoma"/>
                <w:kern w:val="0"/>
                <w:szCs w:val="21"/>
                <w:lang w:val="en-US" w:eastAsia="zh-CN"/>
              </w:rPr>
              <w:t>前面已经学习了长方体和正方体的体积公式，认识了什么是物体的体积和容积，并且对于探究圆的面积的公式的方法有所了解，都为本节课的学习奠定了基础。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0244" w:type="dxa"/>
            <w:gridSpan w:val="9"/>
            <w:tcBorders>
              <w:top w:val="single" w:color="auto" w:sz="12"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90" w:type="dxa"/>
            <w:gridSpan w:val="3"/>
            <w:tcBorders>
              <w:top w:val="single" w:color="auto" w:sz="12" w:space="0"/>
              <w:left w:val="single" w:color="auto" w:sz="4" w:space="0"/>
              <w:bottom w:val="single" w:color="auto" w:sz="12"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教学环节</w:t>
            </w:r>
          </w:p>
        </w:tc>
        <w:tc>
          <w:tcPr>
            <w:tcW w:w="3457" w:type="dxa"/>
            <w:gridSpan w:val="2"/>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700" w:type="dxa"/>
            <w:gridSpan w:val="2"/>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1856" w:type="dxa"/>
            <w:tcBorders>
              <w:top w:val="single" w:color="auto" w:sz="12" w:space="0"/>
              <w:left w:val="single" w:color="auto" w:sz="4" w:space="0"/>
              <w:bottom w:val="single" w:color="auto" w:sz="12"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2-4’</w:t>
            </w:r>
          </w:p>
        </w:tc>
        <w:tc>
          <w:tcPr>
            <w:tcW w:w="1490" w:type="dxa"/>
            <w:gridSpan w:val="3"/>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常规性积累</w:t>
            </w:r>
          </w:p>
        </w:tc>
        <w:tc>
          <w:tcPr>
            <w:tcW w:w="3457" w:type="dxa"/>
            <w:gridSpan w:val="2"/>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1．口算</w:t>
            </w:r>
          </w:p>
          <w:p>
            <w:pPr>
              <w:adjustRightInd w:val="0"/>
              <w:snapToGrid w:val="0"/>
              <w:spacing w:line="240" w:lineRule="exact"/>
              <w:rPr>
                <w:rFonts w:hint="eastAsia" w:ascii="宋体" w:hAnsi="宋体"/>
                <w:szCs w:val="21"/>
              </w:rPr>
            </w:pPr>
            <w:r>
              <w:rPr>
                <w:rFonts w:hint="eastAsia" w:ascii="宋体" w:hAnsi="宋体"/>
                <w:szCs w:val="21"/>
              </w:rPr>
              <w:t>2．头脑风暴：你有多少种解决规则物体体积的方法？</w:t>
            </w:r>
          </w:p>
        </w:tc>
        <w:tc>
          <w:tcPr>
            <w:tcW w:w="2700" w:type="dxa"/>
            <w:gridSpan w:val="2"/>
            <w:tcBorders>
              <w:top w:val="single" w:color="auto" w:sz="12" w:space="0"/>
              <w:left w:val="single" w:color="auto" w:sz="4" w:space="0"/>
              <w:bottom w:val="single" w:color="auto" w:sz="12"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独立计算</w:t>
            </w: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独立思考后交流</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3’</w:t>
            </w:r>
          </w:p>
        </w:tc>
        <w:tc>
          <w:tcPr>
            <w:tcW w:w="426" w:type="dxa"/>
            <w:vMerge w:val="restart"/>
            <w:tcBorders>
              <w:top w:val="single" w:color="auto" w:sz="12" w:space="0"/>
              <w:left w:val="single" w:color="auto" w:sz="4" w:space="0"/>
              <w:bottom w:val="single" w:color="auto" w:sz="12" w:space="0"/>
              <w:right w:val="nil"/>
            </w:tcBorders>
            <w:noWrap w:val="0"/>
            <w:vAlign w:val="center"/>
          </w:tcPr>
          <w:p>
            <w:pPr>
              <w:adjustRightInd w:val="0"/>
              <w:snapToGrid w:val="0"/>
              <w:spacing w:line="240" w:lineRule="exact"/>
              <w:jc w:val="center"/>
              <w:rPr>
                <w:rFonts w:hint="eastAsia" w:ascii="宋体" w:hAnsi="宋体"/>
                <w:szCs w:val="21"/>
              </w:rPr>
            </w:pPr>
          </w:p>
        </w:tc>
        <w:tc>
          <w:tcPr>
            <w:tcW w:w="1064" w:type="dxa"/>
            <w:gridSpan w:val="2"/>
            <w:tcBorders>
              <w:top w:val="single" w:color="auto" w:sz="12" w:space="0"/>
              <w:left w:val="nil"/>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w:t>
            </w:r>
          </w:p>
          <w:p>
            <w:pPr>
              <w:adjustRightInd w:val="0"/>
              <w:snapToGrid w:val="0"/>
              <w:spacing w:line="240" w:lineRule="exact"/>
              <w:jc w:val="center"/>
              <w:rPr>
                <w:rFonts w:hint="eastAsia" w:ascii="宋体" w:hAnsi="宋体"/>
                <w:szCs w:val="21"/>
              </w:rPr>
            </w:pPr>
            <w:r>
              <w:rPr>
                <w:rFonts w:hint="eastAsia" w:ascii="宋体" w:hAnsi="宋体"/>
                <w:szCs w:val="21"/>
              </w:rPr>
              <w:t>观察、比较、猜想圆柱体的体积公式</w:t>
            </w:r>
          </w:p>
        </w:tc>
        <w:tc>
          <w:tcPr>
            <w:tcW w:w="3457"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1、呈现例4中长方体、正方体和圆柱的直观图。 </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2、提问：这几种立体的体积你都会求吗？你会求其中哪些立体的体积？</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启发：大家想不想知道圆柱的体积怎样计算？猜想一下：圆柱的体积怎么算？</w:t>
            </w:r>
          </w:p>
          <w:p>
            <w:pPr>
              <w:rPr>
                <w:rFonts w:hint="eastAsia" w:ascii="宋体" w:hAnsi="宋体" w:eastAsia="宋体" w:cs="宋体"/>
                <w:b w:val="0"/>
                <w:bCs w:val="0"/>
                <w:color w:val="000000"/>
                <w:sz w:val="21"/>
                <w:szCs w:val="21"/>
              </w:rPr>
            </w:pPr>
          </w:p>
          <w:p>
            <w:pPr>
              <w:rPr>
                <w:rFonts w:hint="eastAsia" w:ascii="宋体" w:hAnsi="宋体"/>
                <w:szCs w:val="18"/>
              </w:rPr>
            </w:pPr>
            <w:r>
              <w:rPr>
                <w:rFonts w:hint="eastAsia" w:ascii="宋体" w:hAnsi="宋体" w:eastAsia="宋体" w:cs="宋体"/>
                <w:b w:val="0"/>
                <w:bCs w:val="0"/>
                <w:color w:val="000000"/>
                <w:sz w:val="21"/>
                <w:szCs w:val="21"/>
              </w:rPr>
              <w:t xml:space="preserve">   3、引入：我们的猜想对不对呢？今天我们就一起来探索一下圆柱的体积计算公式。</w:t>
            </w:r>
          </w:p>
        </w:tc>
        <w:tc>
          <w:tcPr>
            <w:tcW w:w="2700"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独立思考、小组交流。</w:t>
            </w:r>
          </w:p>
          <w:p>
            <w:pPr>
              <w:rPr>
                <w:rFonts w:hint="eastAsia" w:ascii="宋体" w:hAnsi="宋体"/>
                <w:szCs w:val="21"/>
              </w:rPr>
            </w:pPr>
            <w:r>
              <w:rPr>
                <w:rFonts w:hint="eastAsia" w:ascii="宋体" w:hAnsi="宋体"/>
                <w:szCs w:val="21"/>
              </w:rPr>
              <w:t>明确：圆柱的体积与长方体、正方体的体积可能是相等的，而且都等于底面积乘高。</w:t>
            </w:r>
          </w:p>
          <w:p>
            <w:pPr>
              <w:rPr>
                <w:rFonts w:hint="eastAsia" w:ascii="宋体" w:hAnsi="宋体"/>
                <w:szCs w:val="21"/>
              </w:rPr>
            </w:pPr>
            <w:r>
              <w:rPr>
                <w:rFonts w:hint="eastAsia" w:ascii="宋体" w:hAnsi="宋体"/>
                <w:szCs w:val="21"/>
              </w:rPr>
              <w:t>在书上标一标</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r>
              <w:rPr>
                <w:rFonts w:hint="eastAsia" w:ascii="宋体" w:hAnsi="宋体"/>
                <w:szCs w:val="18"/>
              </w:rPr>
              <w:t>展示标好的图形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时间</w:t>
            </w:r>
          </w:p>
        </w:tc>
        <w:tc>
          <w:tcPr>
            <w:tcW w:w="426" w:type="dxa"/>
            <w:vMerge w:val="continue"/>
            <w:tcBorders>
              <w:top w:val="single" w:color="auto" w:sz="12" w:space="0"/>
              <w:left w:val="single" w:color="auto" w:sz="4" w:space="0"/>
              <w:bottom w:val="single" w:color="auto" w:sz="12" w:space="0"/>
              <w:right w:val="nil"/>
            </w:tcBorders>
            <w:noWrap w:val="0"/>
            <w:vAlign w:val="center"/>
          </w:tcPr>
          <w:p>
            <w:pPr>
              <w:adjustRightInd w:val="0"/>
              <w:snapToGrid w:val="0"/>
              <w:spacing w:line="240" w:lineRule="exact"/>
              <w:jc w:val="center"/>
              <w:rPr>
                <w:rFonts w:hint="eastAsia" w:ascii="宋体" w:hAnsi="宋体"/>
                <w:szCs w:val="21"/>
              </w:rPr>
            </w:pPr>
          </w:p>
        </w:tc>
        <w:tc>
          <w:tcPr>
            <w:tcW w:w="1064" w:type="dxa"/>
            <w:gridSpan w:val="2"/>
            <w:tcBorders>
              <w:top w:val="single" w:color="auto" w:sz="12" w:space="0"/>
              <w:left w:val="nil"/>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活动板块</w:t>
            </w:r>
          </w:p>
        </w:tc>
        <w:tc>
          <w:tcPr>
            <w:tcW w:w="3457"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szCs w:val="18"/>
              </w:rPr>
            </w:pPr>
            <w:r>
              <w:rPr>
                <w:rFonts w:hint="eastAsia" w:ascii="宋体" w:hAnsi="宋体"/>
                <w:szCs w:val="18"/>
              </w:rPr>
              <w:t>教师活动</w:t>
            </w:r>
          </w:p>
        </w:tc>
        <w:tc>
          <w:tcPr>
            <w:tcW w:w="2700"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szCs w:val="21"/>
              </w:rPr>
            </w:pPr>
            <w:r>
              <w:rPr>
                <w:rFonts w:hint="eastAsia" w:ascii="宋体" w:hAnsi="宋体"/>
                <w:szCs w:val="21"/>
              </w:rPr>
              <w:t>学生活动</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rPr>
                <w:rFonts w:hint="eastAsia" w:ascii="宋体" w:hAnsi="宋体"/>
                <w:szCs w:val="18"/>
              </w:rPr>
            </w:pPr>
            <w:r>
              <w:rPr>
                <w:rFonts w:hint="eastAsia" w:ascii="宋体" w:hAnsi="宋体"/>
                <w:szCs w:val="18"/>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3" w:hRule="atLeast"/>
          <w:jc w:val="center"/>
        </w:trPr>
        <w:tc>
          <w:tcPr>
            <w:tcW w:w="741" w:type="dxa"/>
            <w:tcBorders>
              <w:top w:val="nil"/>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426" w:type="dxa"/>
            <w:vMerge w:val="continue"/>
            <w:tcBorders>
              <w:top w:val="single" w:color="auto" w:sz="12" w:space="0"/>
              <w:left w:val="single" w:color="auto" w:sz="4" w:space="0"/>
              <w:bottom w:val="single" w:color="auto" w:sz="12" w:space="0"/>
              <w:right w:val="nil"/>
            </w:tcBorders>
            <w:noWrap w:val="0"/>
            <w:vAlign w:val="center"/>
          </w:tcPr>
          <w:p>
            <w:pPr>
              <w:adjustRightInd w:val="0"/>
              <w:snapToGrid w:val="0"/>
              <w:spacing w:line="240" w:lineRule="exact"/>
              <w:jc w:val="center"/>
              <w:rPr>
                <w:rFonts w:hint="eastAsia" w:ascii="宋体" w:hAnsi="宋体"/>
                <w:szCs w:val="21"/>
              </w:rPr>
            </w:pPr>
          </w:p>
        </w:tc>
        <w:tc>
          <w:tcPr>
            <w:tcW w:w="1064" w:type="dxa"/>
            <w:gridSpan w:val="2"/>
            <w:tcBorders>
              <w:top w:val="single" w:color="auto" w:sz="12" w:space="0"/>
              <w:left w:val="nil"/>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实验操作，认识圆柱体的体积和长方体体积的关系。</w:t>
            </w:r>
          </w:p>
        </w:tc>
        <w:tc>
          <w:tcPr>
            <w:tcW w:w="3457"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eastAsia="宋体" w:cs="宋体"/>
                <w:b w:val="0"/>
                <w:bCs w:val="0"/>
                <w:color w:val="000000"/>
                <w:sz w:val="21"/>
                <w:szCs w:val="21"/>
              </w:rPr>
            </w:pPr>
            <w:r>
              <w:rPr>
                <w:rFonts w:hint="eastAsia" w:ascii="宋体" w:hAnsi="宋体"/>
                <w:szCs w:val="18"/>
              </w:rPr>
              <w:t>2</w:t>
            </w:r>
            <w:r>
              <w:rPr>
                <w:rFonts w:hint="eastAsia" w:ascii="宋体" w:hAnsi="宋体" w:eastAsia="宋体" w:cs="宋体"/>
                <w:b w:val="0"/>
                <w:bCs w:val="0"/>
                <w:color w:val="000000"/>
                <w:sz w:val="21"/>
                <w:szCs w:val="21"/>
              </w:rPr>
              <w:t xml:space="preserve">  ⑴谈话：大家都认为圆</w:t>
            </w:r>
            <w:r>
              <w:rPr>
                <w:rFonts w:hint="eastAsia" w:ascii="宋体" w:hAnsi="宋体" w:eastAsia="宋体" w:cs="宋体"/>
                <w:b w:val="0"/>
                <w:bCs w:val="0"/>
                <w:color w:val="000000"/>
                <w:sz w:val="21"/>
                <w:szCs w:val="21"/>
              </w:rPr>
              <w:fldChar w:fldCharType="begin"/>
            </w:r>
            <w:r>
              <w:rPr>
                <w:rFonts w:hint="eastAsia" w:ascii="宋体" w:hAnsi="宋体" w:eastAsia="宋体" w:cs="宋体"/>
                <w:b w:val="0"/>
                <w:bCs w:val="0"/>
                <w:color w:val="000000"/>
                <w:sz w:val="21"/>
                <w:szCs w:val="21"/>
              </w:rPr>
              <w:instrText xml:space="preserve"> HYPERLINK "http://www.21cnjy.com" </w:instrText>
            </w:r>
            <w:r>
              <w:rPr>
                <w:rFonts w:hint="eastAsia" w:ascii="宋体" w:hAnsi="宋体" w:eastAsia="宋体" w:cs="宋体"/>
                <w:b w:val="0"/>
                <w:bCs w:val="0"/>
                <w:color w:val="000000"/>
                <w:sz w:val="21"/>
                <w:szCs w:val="21"/>
              </w:rPr>
              <w:fldChar w:fldCharType="separate"/>
            </w:r>
            <w:r>
              <w:rPr>
                <w:rStyle w:val="5"/>
                <w:rFonts w:hint="eastAsia" w:ascii="宋体" w:hAnsi="宋体" w:eastAsia="宋体" w:cs="宋体"/>
                <w:b w:val="0"/>
                <w:bCs w:val="0"/>
                <w:color w:val="000000"/>
                <w:sz w:val="21"/>
                <w:szCs w:val="21"/>
              </w:rPr>
              <w:t>柱的体积与长</w:t>
            </w:r>
            <w:r>
              <w:rPr>
                <w:rFonts w:hint="eastAsia" w:ascii="宋体" w:hAnsi="宋体" w:eastAsia="宋体" w:cs="宋体"/>
                <w:b w:val="0"/>
                <w:bCs w:val="0"/>
                <w:color w:val="000000"/>
                <w:sz w:val="21"/>
                <w:szCs w:val="21"/>
              </w:rPr>
              <w:fldChar w:fldCharType="end"/>
            </w:r>
            <w:r>
              <w:rPr>
                <w:rFonts w:hint="eastAsia" w:ascii="宋体" w:hAnsi="宋体" w:eastAsia="宋体" w:cs="宋体"/>
                <w:b w:val="0"/>
                <w:bCs w:val="0"/>
                <w:color w:val="000000"/>
                <w:sz w:val="21"/>
                <w:szCs w:val="21"/>
              </w:rPr>
              <w:t>方体、正方体的体积可能是相等的，而且都等于底面积乘高。那用什么办法验证呢？让学生在小组中说说自己的想法。</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提醒：圆的面积公式是怎么推导出来的？</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 xml:space="preserve">   我们能不能将圆柱转化成长方体呢？</w:t>
            </w:r>
          </w:p>
          <w:p>
            <w:pPr>
              <w:rPr>
                <w:rFonts w:hint="eastAsia" w:ascii="宋体" w:hAnsi="宋体"/>
                <w:szCs w:val="18"/>
              </w:rPr>
            </w:pPr>
            <w:r>
              <w:rPr>
                <w:rFonts w:hint="eastAsia" w:ascii="宋体" w:hAnsi="宋体" w:eastAsia="宋体" w:cs="宋体"/>
                <w:b w:val="0"/>
                <w:bCs w:val="0"/>
                <w:color w:val="000000"/>
                <w:sz w:val="21"/>
                <w:szCs w:val="21"/>
              </w:rPr>
              <w:t xml:space="preserve">   ⑵提出要求：你能想办法把圆柱转化成长方体吗？各小组说出自己的想法，有条件的拿出课前准备好的圆柱，操作一下。</w:t>
            </w:r>
          </w:p>
        </w:tc>
        <w:tc>
          <w:tcPr>
            <w:tcW w:w="2700"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szCs w:val="21"/>
              </w:rPr>
            </w:pPr>
            <w:r>
              <w:rPr>
                <w:rFonts w:hint="eastAsia" w:ascii="宋体" w:hAnsi="宋体"/>
                <w:szCs w:val="21"/>
              </w:rPr>
              <w:t>小组中说说自己的想法。</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小组中说说自己的想法。</w:t>
            </w:r>
          </w:p>
          <w:p>
            <w:pPr>
              <w:rPr>
                <w:rFonts w:hint="eastAsia" w:ascii="宋体" w:hAnsi="宋体"/>
                <w:szCs w:val="21"/>
              </w:rPr>
            </w:pPr>
            <w:r>
              <w:rPr>
                <w:rFonts w:hint="eastAsia" w:ascii="宋体" w:hAnsi="宋体"/>
                <w:szCs w:val="21"/>
              </w:rPr>
              <w:t>学生观察</w:t>
            </w:r>
          </w:p>
          <w:p>
            <w:pPr>
              <w:rPr>
                <w:rFonts w:hint="eastAsia" w:ascii="宋体" w:hAnsi="宋体"/>
                <w:szCs w:val="21"/>
              </w:rPr>
            </w:pPr>
            <w:r>
              <w:rPr>
                <w:rFonts w:hint="eastAsia" w:ascii="宋体" w:hAnsi="宋体"/>
                <w:szCs w:val="21"/>
              </w:rPr>
              <w:t>小组讨论</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rPr>
                <w:rFonts w:hint="eastAsia" w:ascii="宋体" w:hAnsi="宋体"/>
                <w:szCs w:val="21"/>
              </w:rPr>
            </w:pPr>
            <w:r>
              <w:rPr>
                <w:rFonts w:hint="eastAsia" w:ascii="宋体" w:hAnsi="宋体"/>
                <w:szCs w:val="18"/>
              </w:rPr>
              <w:t>引导想象：如果把底面平均分的份数越来越多，结果会怎么样？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426" w:type="dxa"/>
            <w:vMerge w:val="continue"/>
            <w:tcBorders>
              <w:top w:val="single" w:color="auto" w:sz="12" w:space="0"/>
              <w:left w:val="single" w:color="auto" w:sz="4" w:space="0"/>
              <w:bottom w:val="single" w:color="auto" w:sz="12" w:space="0"/>
              <w:right w:val="nil"/>
            </w:tcBorders>
            <w:noWrap w:val="0"/>
            <w:vAlign w:val="center"/>
          </w:tcPr>
          <w:p>
            <w:pPr>
              <w:adjustRightInd w:val="0"/>
              <w:snapToGrid w:val="0"/>
              <w:spacing w:line="240" w:lineRule="exact"/>
              <w:jc w:val="center"/>
              <w:rPr>
                <w:rFonts w:hint="eastAsia" w:ascii="宋体" w:hAnsi="宋体"/>
                <w:szCs w:val="21"/>
              </w:rPr>
            </w:pPr>
          </w:p>
        </w:tc>
        <w:tc>
          <w:tcPr>
            <w:tcW w:w="1064" w:type="dxa"/>
            <w:gridSpan w:val="2"/>
            <w:tcBorders>
              <w:top w:val="single" w:color="auto" w:sz="12" w:space="0"/>
              <w:left w:val="nil"/>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推导公式，建立圆柱体体积的计算公式模型</w:t>
            </w:r>
          </w:p>
        </w:tc>
        <w:tc>
          <w:tcPr>
            <w:tcW w:w="3457" w:type="dxa"/>
            <w:gridSpan w:val="2"/>
            <w:tcBorders>
              <w:top w:val="single" w:color="auto" w:sz="12" w:space="0"/>
              <w:left w:val="single" w:color="auto" w:sz="4" w:space="0"/>
              <w:bottom w:val="single" w:color="auto" w:sz="12" w:space="0"/>
              <w:right w:val="single" w:color="auto" w:sz="4" w:space="0"/>
            </w:tcBorders>
            <w:noWrap w:val="0"/>
            <w:vAlign w:val="top"/>
          </w:tcPr>
          <w:p>
            <w:pPr>
              <w:rPr>
                <w:rFonts w:hint="eastAsia" w:ascii="宋体" w:hAnsi="宋体"/>
                <w:szCs w:val="18"/>
              </w:rPr>
            </w:pPr>
            <w:r>
              <w:rPr>
                <w:rFonts w:hint="eastAsia" w:ascii="宋体" w:hAnsi="宋体"/>
                <w:szCs w:val="18"/>
              </w:rPr>
              <w:t>3．推导出公式。</w:t>
            </w:r>
          </w:p>
          <w:p>
            <w:pPr>
              <w:rPr>
                <w:rFonts w:hint="eastAsia" w:ascii="宋体" w:hAnsi="宋体"/>
                <w:szCs w:val="18"/>
              </w:rPr>
            </w:pPr>
            <w:r>
              <w:rPr>
                <w:rFonts w:hint="eastAsia" w:ascii="宋体" w:hAnsi="宋体"/>
                <w:szCs w:val="18"/>
              </w:rPr>
              <w:t>问：拼成的长方体和原来的圆柱有什么关系？</w:t>
            </w:r>
          </w:p>
          <w:p>
            <w:pPr>
              <w:rPr>
                <w:rFonts w:hint="eastAsia" w:ascii="宋体" w:hAnsi="宋体"/>
                <w:szCs w:val="18"/>
              </w:rPr>
            </w:pPr>
            <w:r>
              <w:rPr>
                <w:rFonts w:hint="eastAsia" w:ascii="宋体" w:hAnsi="宋体"/>
                <w:szCs w:val="18"/>
              </w:rPr>
              <w:t>想一想：怎样求圆柱的体积？为什么？你能标出所需条件吗？</w:t>
            </w:r>
          </w:p>
        </w:tc>
        <w:tc>
          <w:tcPr>
            <w:tcW w:w="2700" w:type="dxa"/>
            <w:gridSpan w:val="2"/>
            <w:tcBorders>
              <w:top w:val="single" w:color="auto" w:sz="12" w:space="0"/>
              <w:left w:val="single" w:color="auto" w:sz="4" w:space="0"/>
              <w:bottom w:val="single" w:color="auto" w:sz="12"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小组讨论，指名回答。</w:t>
            </w:r>
          </w:p>
          <w:p>
            <w:pPr>
              <w:adjustRightInd w:val="0"/>
              <w:snapToGrid w:val="0"/>
              <w:spacing w:line="260" w:lineRule="exact"/>
              <w:rPr>
                <w:rFonts w:hint="eastAsia" w:ascii="宋体" w:hAnsi="宋体"/>
                <w:szCs w:val="21"/>
              </w:rPr>
            </w:pPr>
            <w:r>
              <w:rPr>
                <w:rFonts w:hint="eastAsia" w:ascii="宋体" w:hAnsi="宋体"/>
                <w:szCs w:val="21"/>
              </w:rPr>
              <w:t>小组讨论，并在图上标出相应的条件尝试推导体积计算公式</w:t>
            </w:r>
          </w:p>
          <w:p>
            <w:pPr>
              <w:widowControl/>
              <w:jc w:val="left"/>
              <w:rPr>
                <w:rFonts w:hint="eastAsia" w:ascii="宋体" w:hAnsi="宋体"/>
                <w:szCs w:val="21"/>
              </w:rPr>
            </w:pPr>
            <w:r>
              <w:rPr>
                <w:rFonts w:hint="eastAsia" w:ascii="宋体" w:hAnsi="宋体"/>
                <w:szCs w:val="21"/>
              </w:rPr>
              <w:t>同桌交流得出探索的过程结构：</w:t>
            </w:r>
          </w:p>
          <w:p>
            <w:pPr>
              <w:adjustRightInd w:val="0"/>
              <w:snapToGrid w:val="0"/>
              <w:spacing w:line="260" w:lineRule="exact"/>
              <w:rPr>
                <w:rFonts w:hint="eastAsia" w:ascii="宋体" w:hAnsi="宋体"/>
                <w:szCs w:val="21"/>
              </w:rPr>
            </w:pPr>
            <w:r>
              <w:rPr>
                <w:rFonts w:hint="eastAsia" w:ascii="宋体" w:hAnsi="宋体"/>
                <w:szCs w:val="21"/>
              </w:rPr>
              <w:t>猜想——转化——推理</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长方体的体积与圆柱体的体积相等；长方体的底面积等于圆柱体的底面积；长方体的高等于圆柱体的高。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4" w:hRule="atLeast"/>
          <w:jc w:val="center"/>
        </w:trPr>
        <w:tc>
          <w:tcPr>
            <w:tcW w:w="741" w:type="dxa"/>
            <w:tcBorders>
              <w:top w:val="single" w:color="auto" w:sz="12" w:space="0"/>
              <w:left w:val="single" w:color="auto" w:sz="12" w:space="0"/>
              <w:bottom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15’</w:t>
            </w:r>
          </w:p>
        </w:tc>
        <w:tc>
          <w:tcPr>
            <w:tcW w:w="1490" w:type="dxa"/>
            <w:gridSpan w:val="3"/>
            <w:tcBorders>
              <w:top w:val="single" w:color="auto" w:sz="12" w:space="0"/>
              <w:left w:val="single" w:color="auto" w:sz="4"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三、拓展延伸、总结提升</w:t>
            </w:r>
          </w:p>
          <w:p>
            <w:pPr>
              <w:adjustRightInd w:val="0"/>
              <w:snapToGrid w:val="0"/>
              <w:spacing w:line="240" w:lineRule="exact"/>
              <w:jc w:val="center"/>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家作：</w:t>
            </w:r>
          </w:p>
        </w:tc>
        <w:tc>
          <w:tcPr>
            <w:tcW w:w="3457" w:type="dxa"/>
            <w:gridSpan w:val="2"/>
            <w:tcBorders>
              <w:top w:val="single" w:color="auto" w:sz="12" w:space="0"/>
              <w:left w:val="single" w:color="auto" w:sz="4" w:space="0"/>
              <w:bottom w:val="single" w:color="auto" w:sz="12"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1．一个圆柱形状的零件，底面半径是5厘米，高8厘米。这个零件的体积是多少立方厘米？</w:t>
            </w:r>
          </w:p>
          <w:p>
            <w:pPr>
              <w:numPr>
                <w:ilvl w:val="0"/>
                <w:numId w:val="7"/>
              </w:numPr>
              <w:adjustRightInd w:val="0"/>
              <w:snapToGrid w:val="0"/>
              <w:spacing w:line="260" w:lineRule="exact"/>
              <w:rPr>
                <w:rFonts w:hint="eastAsia" w:ascii="宋体" w:hAnsi="宋体"/>
                <w:szCs w:val="21"/>
              </w:rPr>
            </w:pPr>
            <w:r>
              <w:rPr>
                <w:rFonts w:hint="eastAsia" w:ascii="宋体" w:hAnsi="宋体"/>
                <w:szCs w:val="21"/>
              </w:rPr>
              <w:t>计算下面各圆柱的体积。（单位：厘米）</w:t>
            </w:r>
          </w:p>
          <w:p>
            <w:pPr>
              <w:adjustRightInd w:val="0"/>
              <w:snapToGrid w:val="0"/>
              <w:spacing w:line="26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146050</wp:posOffset>
                      </wp:positionV>
                      <wp:extent cx="591820" cy="321945"/>
                      <wp:effectExtent l="4445" t="4445" r="13335" b="8890"/>
                      <wp:wrapNone/>
                      <wp:docPr id="8" name="圆柱形 8"/>
                      <wp:cNvGraphicFramePr/>
                      <a:graphic xmlns:a="http://schemas.openxmlformats.org/drawingml/2006/main">
                        <a:graphicData uri="http://schemas.microsoft.com/office/word/2010/wordprocessingShape">
                          <wps:wsp>
                            <wps:cNvSpPr/>
                            <wps:spPr>
                              <a:xfrm>
                                <a:off x="0" y="0"/>
                                <a:ext cx="591820" cy="321945"/>
                              </a:xfrm>
                              <a:prstGeom prst="can">
                                <a:avLst>
                                  <a:gd name="adj" fmla="val 25000"/>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22" type="#_x0000_t22" style="position:absolute;left:0pt;margin-left:3.75pt;margin-top:11.5pt;height:25.35pt;width:46.6pt;z-index:251662336;mso-width-relative:page;mso-height-relative:page;" coordsize="21600,21600" o:gfxdata="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WAlHL1wAAAAcBAAAPAAAAAAAAAAEAIAAAACIAAABkcnMvZG93bnJldi54bWxQ&#10;SwECFAAUAAAACACHTuJA4R7YTfgBAADzAwAADgAAAAAAAAABACAAAAAmAQAAZHJzL2Uyb0RvYy54&#10;bWxQSwUGAAAAAAYABgBZAQAAkAUAAAAA&#10;">
                      <v:path/>
                      <v:fill focussize="0,0"/>
                      <v:stroke/>
                      <v:imagedata o:title=""/>
                      <o:lock v:ext="edit" grouping="f" rotation="f" text="f" aspectratio="f"/>
                    </v:shape>
                  </w:pict>
                </mc:Fallback>
              </mc:AlternateContent>
            </w: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1045845</wp:posOffset>
                      </wp:positionH>
                      <wp:positionV relativeFrom="paragraph">
                        <wp:posOffset>-42545</wp:posOffset>
                      </wp:positionV>
                      <wp:extent cx="419735" cy="594995"/>
                      <wp:effectExtent l="4445" t="4445" r="10160" b="17780"/>
                      <wp:wrapNone/>
                      <wp:docPr id="12" name="圆柱形 12"/>
                      <wp:cNvGraphicFramePr/>
                      <a:graphic xmlns:a="http://schemas.openxmlformats.org/drawingml/2006/main">
                        <a:graphicData uri="http://schemas.microsoft.com/office/word/2010/wordprocessingShape">
                          <wps:wsp>
                            <wps:cNvSpPr/>
                            <wps:spPr>
                              <a:xfrm rot="16200000">
                                <a:off x="0" y="0"/>
                                <a:ext cx="419735" cy="594995"/>
                              </a:xfrm>
                              <a:prstGeom prst="can">
                                <a:avLst>
                                  <a:gd name="adj" fmla="val 35435"/>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22" type="#_x0000_t22" style="position:absolute;left:0pt;margin-left:82.35pt;margin-top:-3.35pt;height:46.85pt;width:33.05pt;rotation:17694720f;z-index:251663360;mso-width-relative:page;mso-height-relative:page;" coordsize="21600,21600" o:gfxdata="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72S71QAAAAkBAAAPAAAAAAAAAAEAIAAAACIAAABkcnMvZG93&#10;bnJldi54bWxQSwECFAAUAAAACACHTuJA33t01gMCAAAEBAAADgAAAAAAAAABACAAAAAkAQAAZHJz&#10;L2Uyb0RvYy54bWxQSwUGAAAAAAYABgBZAQAAmQUAAAAA&#10;">
                      <v:path/>
                      <v:fill focussize="0,0"/>
                      <v:stroke/>
                      <v:imagedata o:title=""/>
                      <o:lock v:ext="edit" grouping="f" rotation="f" text="f" aspectratio="f"/>
                    </v:shape>
                  </w:pict>
                </mc:Fallback>
              </mc:AlternateContent>
            </w:r>
          </w:p>
          <w:p>
            <w:pPr>
              <w:adjustRightInd w:val="0"/>
              <w:snapToGrid w:val="0"/>
              <w:spacing w:line="26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410845</wp:posOffset>
                      </wp:positionH>
                      <wp:positionV relativeFrom="paragraph">
                        <wp:posOffset>5715</wp:posOffset>
                      </wp:positionV>
                      <wp:extent cx="342900" cy="2971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w="9525">
                                <a:noFill/>
                              </a:ln>
                            </wps:spPr>
                            <wps:txbx>
                              <w:txbxContent>
                                <w:p>
                                  <w:pPr>
                                    <w:rPr>
                                      <w:rFonts w:hint="eastAsia"/>
                                    </w:rPr>
                                  </w:pPr>
                                  <w:r>
                                    <w:rPr>
                                      <w:rFonts w:hint="eastAsia"/>
                                    </w:rPr>
                                    <w:t>4</w:t>
                                  </w:r>
                                </w:p>
                              </w:txbxContent>
                            </wps:txbx>
                            <wps:bodyPr upright="1"/>
                          </wps:wsp>
                        </a:graphicData>
                      </a:graphic>
                    </wp:anchor>
                  </w:drawing>
                </mc:Choice>
                <mc:Fallback>
                  <w:pict>
                    <v:shape id="_x0000_s1026" o:spid="_x0000_s1026" o:spt="202" type="#_x0000_t202" style="position:absolute;left:0pt;margin-left:32.35pt;margin-top:0.45pt;height:23.4pt;width:27pt;z-index:251665408;mso-width-relative:page;mso-height-relative:page;" filled="f" stroked="f" coordsize="21600,21600" o:gfxdata="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7vFfTTAAAABgEAAA8AAAAAAAAAAQAgAAAAIgAAAGRy&#10;cy9kb3ducmV2LnhtbFBLAQIUABQAAAAIAIdO4kB5U4JAmAEAAAgDAAAOAAAAAAAAAAEAIAAAACIB&#10;AABkcnMvZTJvRG9jLnhtbFBLBQYAAAAABgAGAFkBAAAsBQAAAAA=&#10;">
                      <v:path/>
                      <v:fill on="f" focussize="0,0"/>
                      <v:stroke on="f"/>
                      <v:imagedata o:title=""/>
                      <o:lock v:ext="edit" grouping="f" rotation="f" text="f" aspectratio="f"/>
                      <v:textbox>
                        <w:txbxContent>
                          <w:p>
                            <w:pPr>
                              <w:rPr>
                                <w:rFonts w:hint="eastAsia"/>
                              </w:rPr>
                            </w:pPr>
                            <w:r>
                              <w:rPr>
                                <w:rFonts w:hint="eastAsia"/>
                              </w:rPr>
                              <w:t>4</w:t>
                            </w:r>
                          </w:p>
                        </w:txbxContent>
                      </v:textbox>
                    </v:shape>
                  </w:pict>
                </mc:Fallback>
              </mc:AlternateContent>
            </w:r>
            <w:r>
              <w:rPr>
                <w:rFonts w:hint="eastAsia" w:ascii="宋体" w:hAnsi="宋体"/>
                <w:szCs w:val="21"/>
              </w:rPr>
              <mc:AlternateContent>
                <mc:Choice Requires="wps">
                  <w:drawing>
                    <wp:anchor distT="0" distB="0" distL="114300" distR="114300" simplePos="0" relativeHeight="251667456" behindDoc="0" locked="0" layoutInCell="1" allowOverlap="1">
                      <wp:simplePos x="0" y="0"/>
                      <wp:positionH relativeFrom="column">
                        <wp:posOffset>782320</wp:posOffset>
                      </wp:positionH>
                      <wp:positionV relativeFrom="paragraph">
                        <wp:posOffset>78740</wp:posOffset>
                      </wp:positionV>
                      <wp:extent cx="342900" cy="2971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w="9525">
                                <a:noFill/>
                              </a:ln>
                            </wps:spPr>
                            <wps:txbx>
                              <w:txbxContent>
                                <w:p>
                                  <w:pPr>
                                    <w:rPr>
                                      <w:rFonts w:hint="eastAsia"/>
                                    </w:rPr>
                                  </w:pPr>
                                  <w:r>
                                    <w:rPr>
                                      <w:rFonts w:hint="eastAsia"/>
                                    </w:rPr>
                                    <w:t>3</w:t>
                                  </w:r>
                                </w:p>
                              </w:txbxContent>
                            </wps:txbx>
                            <wps:bodyPr upright="1"/>
                          </wps:wsp>
                        </a:graphicData>
                      </a:graphic>
                    </wp:anchor>
                  </w:drawing>
                </mc:Choice>
                <mc:Fallback>
                  <w:pict>
                    <v:shape id="_x0000_s1026" o:spid="_x0000_s1026" o:spt="202" type="#_x0000_t202" style="position:absolute;left:0pt;margin-left:61.6pt;margin-top:6.2pt;height:23.4pt;width:27pt;z-index:251667456;mso-width-relative:page;mso-height-relative:page;" filled="f" stroked="f" coordsize="21600,21600" o:gfxdata="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GEbJNYAAAAJAQAADwAAAAAAAAABACAAAAAiAAAA&#10;ZHJzL2Rvd25yZXYueG1sUEsBAhQAFAAAAAgAh07iQGtGFxeXAQAACAMAAA4AAAAAAAAAAQAgAAAA&#10;JQEAAGRycy9lMm9Eb2MueG1sUEsFBgAAAAAGAAYAWQEAAC4FAAAAAA==&#10;">
                      <v:path/>
                      <v:fill on="f" focussize="0,0"/>
                      <v:stroke on="f"/>
                      <v:imagedata o:title=""/>
                      <o:lock v:ext="edit" grouping="f" rotation="f" text="f" aspectratio="f"/>
                      <v:textbox>
                        <w:txbxContent>
                          <w:p>
                            <w:pPr>
                              <w:rPr>
                                <w:rFonts w:hint="eastAsia"/>
                              </w:rPr>
                            </w:pPr>
                            <w:r>
                              <w:rPr>
                                <w:rFonts w:hint="eastAsia"/>
                              </w:rPr>
                              <w:t>3</w:t>
                            </w:r>
                          </w:p>
                        </w:txbxContent>
                      </v:textbox>
                    </v:shape>
                  </w:pict>
                </mc:Fallback>
              </mc:AlternateContent>
            </w:r>
          </w:p>
          <w:p>
            <w:pPr>
              <w:adjustRightInd w:val="0"/>
              <w:snapToGrid w:val="0"/>
              <w:spacing w:line="26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137795</wp:posOffset>
                      </wp:positionV>
                      <wp:extent cx="3429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w="9525">
                                <a:noFill/>
                              </a:ln>
                            </wps:spPr>
                            <wps:txbx>
                              <w:txbxContent>
                                <w:p>
                                  <w:pPr>
                                    <w:rPr>
                                      <w:rFonts w:hint="eastAsia"/>
                                    </w:rPr>
                                  </w:pPr>
                                  <w:r>
                                    <w:rPr>
                                      <w:rFonts w:hint="eastAsia"/>
                                    </w:rPr>
                                    <w:t>8</w:t>
                                  </w:r>
                                </w:p>
                              </w:txbxContent>
                            </wps:txbx>
                            <wps:bodyPr upright="1"/>
                          </wps:wsp>
                        </a:graphicData>
                      </a:graphic>
                    </wp:anchor>
                  </w:drawing>
                </mc:Choice>
                <mc:Fallback>
                  <w:pict>
                    <v:shape id="_x0000_s1026" o:spid="_x0000_s1026" o:spt="202" type="#_x0000_t202" style="position:absolute;left:0pt;margin-left:14.35pt;margin-top:10.85pt;height:23.4pt;width:27pt;z-index:251664384;mso-width-relative:page;mso-height-relative:page;" filled="f" stroked="f" coordsize="21600,21600" o:gfxdata="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GGEVk0wAAAAcBAAAPAAAAAAAAAAEAIAAAACIAAABkcnMv&#10;ZG93bnJldi54bWxQSwECFAAUAAAACACHTuJAJUBOiJYBAAAKAwAADgAAAAAAAAABACAAAAAiAQAA&#10;ZHJzL2Uyb0RvYy54bWxQSwUGAAAAAAYABgBZAQAAKgUAAAAA&#10;">
                      <v:path/>
                      <v:fill on="f" focussize="0,0"/>
                      <v:stroke on="f"/>
                      <v:imagedata o:title=""/>
                      <o:lock v:ext="edit" grouping="f" rotation="f" text="f" aspectratio="f"/>
                      <v:textbox>
                        <w:txbxContent>
                          <w:p>
                            <w:pPr>
                              <w:rPr>
                                <w:rFonts w:hint="eastAsia"/>
                              </w:rPr>
                            </w:pPr>
                            <w:r>
                              <w:rPr>
                                <w:rFonts w:hint="eastAsia"/>
                              </w:rPr>
                              <w:t>8</w:t>
                            </w:r>
                          </w:p>
                        </w:txbxContent>
                      </v:textbox>
                    </v:shape>
                  </w:pict>
                </mc:Fallback>
              </mc:AlternateContent>
            </w:r>
            <w:r>
              <w:rPr>
                <w:rFonts w:hint="eastAsia"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1096645</wp:posOffset>
                      </wp:positionH>
                      <wp:positionV relativeFrom="paragraph">
                        <wp:posOffset>137795</wp:posOffset>
                      </wp:positionV>
                      <wp:extent cx="3429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42900" cy="297180"/>
                              </a:xfrm>
                              <a:prstGeom prst="rect">
                                <a:avLst/>
                              </a:prstGeom>
                              <a:noFill/>
                              <a:ln w="9525">
                                <a:noFill/>
                              </a:ln>
                            </wps:spPr>
                            <wps:txbx>
                              <w:txbxContent>
                                <w:p>
                                  <w:pPr>
                                    <w:rPr>
                                      <w:rFonts w:hint="eastAsia"/>
                                    </w:rPr>
                                  </w:pPr>
                                  <w:r>
                                    <w:rPr>
                                      <w:rFonts w:hint="eastAsia"/>
                                    </w:rPr>
                                    <w:t>6</w:t>
                                  </w:r>
                                </w:p>
                              </w:txbxContent>
                            </wps:txbx>
                            <wps:bodyPr upright="1"/>
                          </wps:wsp>
                        </a:graphicData>
                      </a:graphic>
                    </wp:anchor>
                  </w:drawing>
                </mc:Choice>
                <mc:Fallback>
                  <w:pict>
                    <v:shape id="_x0000_s1026" o:spid="_x0000_s1026" o:spt="202" type="#_x0000_t202" style="position:absolute;left:0pt;margin-left:86.35pt;margin-top:10.85pt;height:23.4pt;width:27pt;z-index:251666432;mso-width-relative:page;mso-height-relative:page;" filled="f" stroked="f" coordsize="21600,21600" o:gfxdata="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YFB9YAAAAJAQAADwAAAAAAAAABACAAAAAi&#10;AAAAZHJzL2Rvd25yZXYueG1sUEsBAhQAFAAAAAgAh07iQLRiHmuaAQAACAMAAA4AAAAAAAAAAQAg&#10;AAAAJQEAAGRycy9lMm9Eb2MueG1sUEsFBgAAAAAGAAYAWQEAADEFAAAAAA==&#10;">
                      <v:path/>
                      <v:fill on="f" focussize="0,0"/>
                      <v:stroke on="f"/>
                      <v:imagedata o:title=""/>
                      <o:lock v:ext="edit" grouping="f" rotation="f" text="f" aspectratio="f"/>
                      <v:textbox>
                        <w:txbxContent>
                          <w:p>
                            <w:pPr>
                              <w:rPr>
                                <w:rFonts w:hint="eastAsia"/>
                              </w:rPr>
                            </w:pPr>
                            <w:r>
                              <w:rPr>
                                <w:rFonts w:hint="eastAsia"/>
                              </w:rPr>
                              <w:t>6</w:t>
                            </w:r>
                          </w:p>
                        </w:txbxContent>
                      </v:textbox>
                    </v:shape>
                  </w:pict>
                </mc:Fallback>
              </mc:AlternateConten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3．一个圆柱形电饭煲，从里面量得底面直径是2.2分米，高是1.3分米。这个电饭煲的容积是多少升？（得数保留一位小数）</w:t>
            </w:r>
          </w:p>
          <w:p>
            <w:pPr>
              <w:adjustRightInd w:val="0"/>
              <w:snapToGrid w:val="0"/>
              <w:spacing w:line="260" w:lineRule="exact"/>
              <w:rPr>
                <w:rFonts w:hint="eastAsia" w:ascii="宋体" w:hAnsi="宋体"/>
                <w:szCs w:val="21"/>
              </w:rPr>
            </w:pPr>
            <w:r>
              <w:rPr>
                <w:rFonts w:hint="eastAsia" w:ascii="宋体" w:hAnsi="宋体"/>
                <w:szCs w:val="21"/>
              </w:rPr>
              <w:t>4．这节课我们学习了什么？有哪些收获？还有什么疑问？</w:t>
            </w:r>
          </w:p>
          <w:p>
            <w:pPr>
              <w:rPr>
                <w:rFonts w:hint="eastAsia" w:ascii="宋体" w:hAnsi="宋体"/>
                <w:szCs w:val="21"/>
              </w:rPr>
            </w:pPr>
            <w:r>
              <w:rPr>
                <w:rFonts w:hint="eastAsia" w:ascii="宋体" w:hAnsi="宋体"/>
                <w:szCs w:val="21"/>
              </w:rPr>
              <w:t>练习册P13</w:t>
            </w:r>
          </w:p>
        </w:tc>
        <w:tc>
          <w:tcPr>
            <w:tcW w:w="2700" w:type="dxa"/>
            <w:gridSpan w:val="2"/>
            <w:tcBorders>
              <w:top w:val="single" w:color="auto" w:sz="12" w:space="0"/>
              <w:left w:val="single" w:color="auto" w:sz="4" w:space="0"/>
              <w:bottom w:val="single" w:color="auto" w:sz="12"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列式解答。</w:t>
            </w:r>
          </w:p>
          <w:p>
            <w:pPr>
              <w:spacing w:line="260" w:lineRule="exact"/>
              <w:rPr>
                <w:rFonts w:hint="eastAsia" w:ascii="宋体" w:hAnsi="宋体"/>
                <w:szCs w:val="21"/>
              </w:rPr>
            </w:pPr>
            <w:r>
              <w:rPr>
                <w:rFonts w:hint="eastAsia" w:ascii="宋体" w:hAnsi="宋体"/>
                <w:szCs w:val="21"/>
              </w:rPr>
              <w:t>指名说说自己的计算方法。讨论：算圆柱的体积一般需要知道哪些条件就可以了？分别怎么算？</w:t>
            </w:r>
          </w:p>
          <w:p>
            <w:pPr>
              <w:spacing w:line="260" w:lineRule="exact"/>
              <w:rPr>
                <w:rFonts w:hint="eastAsia" w:ascii="宋体" w:hAnsi="宋体"/>
                <w:szCs w:val="21"/>
              </w:rPr>
            </w:pPr>
            <w:r>
              <w:rPr>
                <w:rFonts w:hint="eastAsia" w:ascii="宋体" w:hAnsi="宋体"/>
                <w:szCs w:val="21"/>
              </w:rPr>
              <w:t>指名板演。</w:t>
            </w:r>
          </w:p>
          <w:p>
            <w:pPr>
              <w:spacing w:line="260" w:lineRule="exact"/>
              <w:rPr>
                <w:rFonts w:hint="eastAsia" w:ascii="宋体" w:hAnsi="宋体"/>
                <w:szCs w:val="21"/>
              </w:rPr>
            </w:pPr>
            <w:r>
              <w:rPr>
                <w:rFonts w:hint="eastAsia" w:ascii="宋体" w:hAnsi="宋体"/>
                <w:szCs w:val="21"/>
              </w:rPr>
              <w:t>全班交流。</w: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独立解答。</w: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指名板演。说说为什么要从里面量？如果从外面量算出的是什么？</w:t>
            </w:r>
          </w:p>
          <w:p>
            <w:pPr>
              <w:adjustRightInd w:val="0"/>
              <w:snapToGrid w:val="0"/>
              <w:spacing w:line="260" w:lineRule="exact"/>
              <w:rPr>
                <w:rFonts w:hint="eastAsia" w:ascii="宋体" w:hAnsi="宋体"/>
                <w:szCs w:val="21"/>
              </w:rPr>
            </w:pPr>
            <w:r>
              <w:rPr>
                <w:rFonts w:hint="eastAsia" w:ascii="宋体" w:hAnsi="宋体"/>
                <w:szCs w:val="21"/>
              </w:rPr>
              <w:t>独立完成</w:t>
            </w:r>
          </w:p>
        </w:tc>
        <w:tc>
          <w:tcPr>
            <w:tcW w:w="1856" w:type="dxa"/>
            <w:tcBorders>
              <w:top w:val="single" w:color="auto" w:sz="12" w:space="0"/>
              <w:left w:val="single" w:color="auto" w:sz="4" w:space="0"/>
              <w:bottom w:val="single" w:color="auto" w:sz="12" w:space="0"/>
              <w:right w:val="single" w:color="auto" w:sz="12" w:space="0"/>
            </w:tcBorders>
            <w:noWrap w:val="0"/>
            <w:vAlign w:val="top"/>
          </w:tcPr>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说一说这两个圆柱中都是已知什么？能算出圆柱的体积吗？</w:t>
            </w: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p>
          <w:p>
            <w:pPr>
              <w:spacing w:line="260" w:lineRule="exact"/>
              <w:rPr>
                <w:rFonts w:hint="eastAsia" w:ascii="宋体" w:hAnsi="宋体"/>
                <w:szCs w:val="21"/>
              </w:rPr>
            </w:pPr>
            <w:r>
              <w:rPr>
                <w:rFonts w:hint="eastAsia" w:ascii="宋体" w:hAnsi="宋体"/>
                <w:szCs w:val="21"/>
              </w:rPr>
              <w:t>学生自主练习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7" w:hRule="atLeast"/>
          <w:jc w:val="center"/>
        </w:trPr>
        <w:tc>
          <w:tcPr>
            <w:tcW w:w="2231" w:type="dxa"/>
            <w:gridSpan w:val="4"/>
            <w:tcBorders>
              <w:top w:val="single" w:color="auto" w:sz="12" w:space="0"/>
              <w:left w:val="single" w:color="auto" w:sz="12"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板书设计</w:t>
            </w:r>
          </w:p>
        </w:tc>
        <w:tc>
          <w:tcPr>
            <w:tcW w:w="8013" w:type="dxa"/>
            <w:gridSpan w:val="5"/>
            <w:tcBorders>
              <w:top w:val="single" w:color="auto" w:sz="12" w:space="0"/>
              <w:left w:val="single" w:color="auto" w:sz="4" w:space="0"/>
              <w:bottom w:val="single" w:color="auto" w:sz="12" w:space="0"/>
              <w:right w:val="single" w:color="auto" w:sz="12" w:space="0"/>
            </w:tcBorders>
            <w:noWrap w:val="0"/>
            <w:vAlign w:val="top"/>
          </w:tcPr>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r>
              <w:rPr>
                <w:rFonts w:hint="eastAsia" w:ascii="宋体" w:hAnsi="宋体"/>
                <w:szCs w:val="21"/>
              </w:rPr>
              <w:t>圆柱的体积（一）</w:t>
            </w:r>
          </w:p>
          <w:p>
            <w:pPr>
              <w:tabs>
                <w:tab w:val="left" w:pos="660"/>
              </w:tabs>
              <w:ind w:firstLine="420" w:firstLineChars="200"/>
              <w:rPr>
                <w:rFonts w:hint="eastAsia" w:ascii="宋体" w:hAnsi="宋体"/>
              </w:rPr>
            </w:pPr>
            <w:r>
              <w:rPr>
                <w:rFonts w:hint="eastAsia" w:ascii="宋体" w:hAnsi="宋体"/>
              </w:rPr>
              <w:drawing>
                <wp:inline distT="0" distB="0" distL="114300" distR="114300">
                  <wp:extent cx="1739900" cy="534670"/>
                  <wp:effectExtent l="0" t="0" r="1270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739900" cy="534670"/>
                          </a:xfrm>
                          <a:prstGeom prst="rect">
                            <a:avLst/>
                          </a:prstGeom>
                          <a:noFill/>
                          <a:ln w="9525">
                            <a:noFill/>
                          </a:ln>
                        </pic:spPr>
                      </pic:pic>
                    </a:graphicData>
                  </a:graphic>
                </wp:inline>
              </w:drawing>
            </w:r>
            <w:r>
              <w:rPr>
                <w:rFonts w:hint="eastAsia" w:ascii="宋体" w:hAnsi="宋体"/>
              </w:rPr>
              <w:t xml:space="preserve">     </w:t>
            </w:r>
            <w:r>
              <w:rPr>
                <w:rFonts w:hint="eastAsia" w:ascii="宋体" w:hAnsi="宋体"/>
              </w:rPr>
              <w:drawing>
                <wp:inline distT="0" distB="0" distL="114300" distR="114300">
                  <wp:extent cx="1616710" cy="198755"/>
                  <wp:effectExtent l="0" t="0" r="13970"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616710" cy="198755"/>
                          </a:xfrm>
                          <a:prstGeom prst="rect">
                            <a:avLst/>
                          </a:prstGeom>
                          <a:noFill/>
                          <a:ln w="9525">
                            <a:noFill/>
                          </a:ln>
                        </pic:spPr>
                      </pic:pic>
                    </a:graphicData>
                  </a:graphic>
                </wp:inline>
              </w:drawing>
            </w:r>
          </w:p>
          <w:p>
            <w:pPr>
              <w:adjustRightInd w:val="0"/>
              <w:snapToGrid w:val="0"/>
              <w:spacing w:line="220" w:lineRule="exact"/>
              <w:rPr>
                <w:rFonts w:hint="eastAsia" w:ascii="宋体" w:hAnsi="宋体"/>
                <w:szCs w:val="21"/>
              </w:rPr>
            </w:pPr>
            <w:r>
              <w:rPr>
                <w:rFonts w:hint="eastAsia" w:ascii="宋体" w:hAnsi="宋体"/>
                <w:szCs w:val="21"/>
              </w:rPr>
              <mc:AlternateContent>
                <mc:Choice Requires="wps">
                  <w:drawing>
                    <wp:anchor distT="0" distB="0" distL="114300" distR="114300" simplePos="0" relativeHeight="251670528" behindDoc="0" locked="0" layoutInCell="1" allowOverlap="1">
                      <wp:simplePos x="0" y="0"/>
                      <wp:positionH relativeFrom="column">
                        <wp:posOffset>1455420</wp:posOffset>
                      </wp:positionH>
                      <wp:positionV relativeFrom="paragraph">
                        <wp:posOffset>146050</wp:posOffset>
                      </wp:positionV>
                      <wp:extent cx="635" cy="198120"/>
                      <wp:effectExtent l="37465" t="0" r="38100" b="0"/>
                      <wp:wrapNone/>
                      <wp:docPr id="5" name="直接连接符 5"/>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4.6pt;margin-top:11.5pt;height:15.6pt;width:0.05pt;z-index:251670528;mso-width-relative:page;mso-height-relative:page;" filled="f" coordsize="21600,21600" o:gfxdata="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0Or2dkAAAAJ&#10;AQAADwAAAAAAAAABACAAAAAiAAAAZHJzL2Rvd25yZXYueG1sUEsBAhQAFAAAAAgAh07iQFaypXLi&#10;AQAAmwMAAA4AAAAAAAAAAQAgAAAAKAEAAGRycy9lMm9Eb2MueG1sUEsFBgAAAAAGAAYAWQEAAHwF&#10;AAAAAA==&#10;">
                      <v:path arrowok="t"/>
                      <v:fill on="f" focussize="0,0"/>
                      <v:stroke endarrow="block"/>
                      <v:imagedata o:title=""/>
                      <o:lock v:ext="edit" grouping="f" rotation="f" text="f" aspectratio="f"/>
                    </v:line>
                  </w:pict>
                </mc:Fallback>
              </mc:AlternateContent>
            </w:r>
            <w:r>
              <w:rPr>
                <w:rFonts w:hint="eastAsia"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1080135</wp:posOffset>
                      </wp:positionH>
                      <wp:positionV relativeFrom="paragraph">
                        <wp:posOffset>146050</wp:posOffset>
                      </wp:positionV>
                      <wp:extent cx="635" cy="198120"/>
                      <wp:effectExtent l="37465" t="0" r="38100" b="0"/>
                      <wp:wrapNone/>
                      <wp:docPr id="6" name="直接连接符 6"/>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5.05pt;margin-top:11.5pt;height:15.6pt;width:0.05pt;z-index:251669504;mso-width-relative:page;mso-height-relative:page;" filled="f" coordsize="21600,21600" o:gfxdata="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IM6OrZAAAA&#10;CQEAAA8AAAAAAAAAAQAgAAAAIgAAAGRycy9kb3ducmV2LnhtbFBLAQIUABQAAAAIAIdO4kA8etoA&#10;4wEAAJsDAAAOAAAAAAAAAAEAIAAAACgBAABkcnMvZTJvRG9jLnhtbFBLBQYAAAAABgAGAFkBAAB9&#10;BQAAAAA=&#10;">
                      <v:path arrowok="t"/>
                      <v:fill on="f" focussize="0,0"/>
                      <v:stroke endarrow="block"/>
                      <v:imagedata o:title=""/>
                      <o:lock v:ext="edit" grouping="f" rotation="f" text="f" aspectratio="f"/>
                    </v:line>
                  </w:pict>
                </mc:Fallback>
              </mc:AlternateContent>
            </w:r>
            <w:r>
              <w:rPr>
                <w:rFonts w:hint="eastAsia" w:ascii="宋体" w:hAnsi="宋体"/>
                <w:szCs w:val="21"/>
              </w:rPr>
              <mc:AlternateContent>
                <mc:Choice Requires="wps">
                  <w:drawing>
                    <wp:anchor distT="0" distB="0" distL="114300" distR="114300" simplePos="0" relativeHeight="251668480" behindDoc="0" locked="0" layoutInCell="1" allowOverlap="1">
                      <wp:simplePos x="0" y="0"/>
                      <wp:positionH relativeFrom="column">
                        <wp:posOffset>508635</wp:posOffset>
                      </wp:positionH>
                      <wp:positionV relativeFrom="paragraph">
                        <wp:posOffset>146050</wp:posOffset>
                      </wp:positionV>
                      <wp:extent cx="635" cy="198120"/>
                      <wp:effectExtent l="37465" t="0" r="38100" b="0"/>
                      <wp:wrapNone/>
                      <wp:docPr id="13" name="直接连接符 13"/>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05pt;margin-top:11.5pt;height:15.6pt;width:0.05pt;z-index:251668480;mso-width-relative:page;mso-height-relative:page;" filled="f" coordsize="21600,21600" o:gfxdata="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K8xAdgAAAAH&#10;AQAADwAAAAAAAAABACAAAAAiAAAAZHJzL2Rvd25yZXYueG1sUEsBAhQAFAAAAAgAh07iQDhDgevj&#10;AQAAnQMAAA4AAAAAAAAAAQAgAAAAJwEAAGRycy9lMm9Eb2MueG1sUEsFBgAAAAAGAAYAWQEAAHwF&#10;AAAAAA==&#10;">
                      <v:path arrowok="t"/>
                      <v:fill on="f" focussize="0,0"/>
                      <v:stroke endarrow="block"/>
                      <v:imagedata o:title=""/>
                      <o:lock v:ext="edit" grouping="f" rotation="f" text="f" aspectratio="f"/>
                    </v:line>
                  </w:pict>
                </mc:Fallback>
              </mc:AlternateContent>
            </w:r>
            <w:r>
              <w:rPr>
                <w:rFonts w:hint="eastAsia" w:ascii="宋体" w:hAnsi="宋体"/>
                <w:szCs w:val="21"/>
              </w:rPr>
              <w:t>长方体的体积=底面积×高</w: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圆柱的体积  =底面积×高</w:t>
            </w:r>
          </w:p>
          <w:p>
            <w:pPr>
              <w:adjustRightInd w:val="0"/>
              <w:snapToGrid w:val="0"/>
              <w:spacing w:line="240" w:lineRule="exact"/>
              <w:rPr>
                <w:rFonts w:hint="eastAsia" w:ascii="宋体" w:hAnsi="宋体"/>
                <w:szCs w:val="21"/>
              </w:rPr>
            </w:pPr>
            <w:r>
              <w:rPr>
                <w:rFonts w:hint="eastAsia" w:ascii="宋体" w:hAnsi="宋体"/>
                <w:szCs w:val="21"/>
              </w:rPr>
              <w:t>字母公式：V=Sh=∏r</w:t>
            </w:r>
            <w:r>
              <w:rPr>
                <w:rFonts w:hint="eastAsia" w:ascii="宋体" w:hAnsi="宋体"/>
                <w:szCs w:val="21"/>
                <w:vertAlign w:val="superscript"/>
              </w:rPr>
              <w:t>2</w:t>
            </w:r>
            <w:r>
              <w:rPr>
                <w:rFonts w:hint="eastAsia" w:ascii="宋体" w:hAnsi="宋体"/>
                <w:szCs w:val="21"/>
              </w:rPr>
              <w:t>h</w:t>
            </w:r>
          </w:p>
        </w:tc>
      </w:tr>
    </w:tbl>
    <w:p>
      <w:pPr>
        <w:tabs>
          <w:tab w:val="left" w:pos="660"/>
        </w:tabs>
        <w:ind w:firstLine="1760" w:firstLineChars="400"/>
        <w:rPr>
          <w:rFonts w:hint="eastAsia" w:ascii="宋体" w:hAnsi="宋体"/>
        </w:rPr>
      </w:pPr>
      <w:r>
        <w:rPr>
          <w:rFonts w:hint="eastAsia" w:ascii="宋体" w:hAnsi="宋体"/>
          <w:sz w:val="44"/>
          <w:szCs w:val="44"/>
        </w:rPr>
        <w:t>新桥实验小学数学学科教学设计</w:t>
      </w:r>
    </w:p>
    <w:tbl>
      <w:tblPr>
        <w:tblStyle w:val="6"/>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60"/>
        <w:gridCol w:w="721"/>
        <w:gridCol w:w="359"/>
        <w:gridCol w:w="1261"/>
        <w:gridCol w:w="2520"/>
        <w:gridCol w:w="2216"/>
        <w:gridCol w:w="12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728" w:type="dxa"/>
            <w:gridSpan w:val="3"/>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736" w:type="dxa"/>
            <w:gridSpan w:val="2"/>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w:t>
            </w:r>
            <w:r>
              <w:rPr>
                <w:rFonts w:hint="eastAsia" w:ascii="宋体" w:hAnsi="宋体"/>
                <w:sz w:val="24"/>
              </w:rPr>
              <w:t>圆柱的体积练习课（一）</w:t>
            </w:r>
          </w:p>
        </w:tc>
        <w:tc>
          <w:tcPr>
            <w:tcW w:w="1924" w:type="dxa"/>
            <w:gridSpan w:val="2"/>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728"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736" w:type="dxa"/>
            <w:gridSpan w:val="2"/>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课时：5</w:t>
            </w:r>
          </w:p>
        </w:tc>
        <w:tc>
          <w:tcPr>
            <w:tcW w:w="1924" w:type="dxa"/>
            <w:gridSpan w:val="2"/>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008" w:type="dxa"/>
            <w:gridSpan w:val="9"/>
            <w:tcBorders>
              <w:top w:val="single" w:color="auto" w:sz="12" w:space="0"/>
              <w:left w:val="single" w:color="auto" w:sz="12" w:space="0"/>
              <w:bottom w:val="single" w:color="auto" w:sz="6" w:space="0"/>
              <w:right w:val="single" w:color="auto" w:sz="12" w:space="0"/>
            </w:tcBorders>
            <w:noWrap w:val="0"/>
            <w:vAlign w:val="center"/>
          </w:tcPr>
          <w:p>
            <w:pPr>
              <w:spacing w:line="240" w:lineRule="exact"/>
              <w:rPr>
                <w:rFonts w:ascii="宋体" w:hAnsi="宋体"/>
                <w:sz w:val="24"/>
              </w:rPr>
            </w:pPr>
            <w:r>
              <w:rPr>
                <w:rFonts w:hint="eastAsia" w:ascii="宋体" w:hAnsi="宋体"/>
                <w:sz w:val="24"/>
              </w:rPr>
              <w:t>教学目标：</w:t>
            </w:r>
          </w:p>
          <w:p>
            <w:pPr>
              <w:rPr>
                <w:rFonts w:hint="eastAsia" w:ascii="宋体" w:hAnsi="宋体"/>
                <w:szCs w:val="21"/>
              </w:rPr>
            </w:pPr>
            <w:r>
              <w:rPr>
                <w:rFonts w:hint="eastAsia" w:ascii="宋体" w:hAnsi="宋体"/>
                <w:szCs w:val="21"/>
              </w:rPr>
              <w:t>（1）通过练习，巩固圆柱的体积公式。</w:t>
            </w:r>
          </w:p>
          <w:p>
            <w:pPr>
              <w:rPr>
                <w:rFonts w:hint="eastAsia" w:ascii="宋体" w:hAnsi="宋体"/>
                <w:szCs w:val="21"/>
              </w:rPr>
            </w:pPr>
            <w:r>
              <w:rPr>
                <w:rFonts w:hint="eastAsia" w:ascii="宋体" w:hAnsi="宋体"/>
                <w:szCs w:val="21"/>
              </w:rPr>
              <w:t>（2）学生在解决简单的实际问题的过程中，进一步理解和掌握圆柱的体积公式。</w:t>
            </w:r>
          </w:p>
          <w:p>
            <w:pPr>
              <w:rPr>
                <w:rFonts w:hint="eastAsia" w:ascii="宋体" w:hAnsi="宋体"/>
                <w:szCs w:val="21"/>
              </w:rPr>
            </w:pPr>
            <w:r>
              <w:rPr>
                <w:rFonts w:hint="eastAsia" w:ascii="宋体" w:hAnsi="宋体"/>
                <w:szCs w:val="21"/>
              </w:rPr>
              <w:t>（3）学生在运用所学知识解决实际问题过程中体会数学知识的应用价值。</w:t>
            </w:r>
          </w:p>
          <w:p>
            <w:pPr>
              <w:spacing w:line="240" w:lineRule="exact"/>
              <w:rPr>
                <w:rFonts w:ascii="宋体" w:hAnsi="宋体"/>
                <w:sz w:val="24"/>
              </w:rPr>
            </w:pPr>
            <w:r>
              <w:rPr>
                <w:rFonts w:hint="eastAsia" w:ascii="宋体" w:hAnsi="宋体"/>
                <w:sz w:val="24"/>
              </w:rPr>
              <w:t>教学目标设计依据：</w:t>
            </w:r>
          </w:p>
          <w:p>
            <w:pPr>
              <w:ind w:firstLine="315" w:firstLineChars="150"/>
              <w:rPr>
                <w:rFonts w:hint="eastAsia" w:ascii="宋体" w:hAnsi="宋体" w:cs="Tahoma"/>
                <w:color w:val="000000"/>
                <w:kern w:val="0"/>
                <w:szCs w:val="21"/>
              </w:rPr>
            </w:pPr>
            <w:r>
              <w:rPr>
                <w:rFonts w:hint="eastAsia" w:ascii="宋体" w:hAnsi="宋体" w:cs="Tahoma"/>
                <w:color w:val="000000"/>
                <w:kern w:val="0"/>
                <w:szCs w:val="21"/>
              </w:rPr>
              <w:t>内容分析：这节课是对圆柱体积计算进行巩固练习，在这节课中主要完成练习二中的1—6题。第2—6题让学生在解决简单实际问题的过程中，</w:t>
            </w:r>
            <w:r>
              <w:rPr>
                <w:rFonts w:hint="eastAsia" w:ascii="宋体" w:hAnsi="宋体"/>
                <w:szCs w:val="21"/>
              </w:rPr>
              <w:t>进一步理解和掌握圆柱的体积公式，感受到所学的数学知识的应用价值。其中第4题让学生通过计算比较三杯里饮料的多少，有利于学生在计算的基础上澄清原先的一些模糊认识，加深对圆柱大小的理解。第5题主要突出了圆柱形物体容积计算的方法，有利于学生吧容积与体积计算方法的联系与区别。第4题让学生通过计算50枚1元硬币擂在一起的体积，推算出1枚1元硬币的体积，体现了由大到小的计算策略。第6题有利于培养学生应用公式解决实际问题的能力。</w:t>
            </w:r>
          </w:p>
          <w:p>
            <w:pPr>
              <w:ind w:firstLine="315" w:firstLineChars="150"/>
              <w:rPr>
                <w:rFonts w:hint="eastAsia" w:ascii="宋体" w:hAnsi="宋体"/>
                <w:szCs w:val="21"/>
              </w:rPr>
            </w:pPr>
            <w:r>
              <w:rPr>
                <w:rFonts w:hint="eastAsia" w:ascii="宋体" w:hAnsi="宋体"/>
                <w:szCs w:val="21"/>
              </w:rPr>
              <w:t>学生分析：</w:t>
            </w:r>
            <w:r>
              <w:rPr>
                <w:rFonts w:hint="eastAsia" w:ascii="宋体" w:hAnsi="宋体" w:cs="宋体"/>
                <w:color w:val="000000"/>
                <w:kern w:val="0"/>
                <w:szCs w:val="21"/>
              </w:rPr>
              <w:t>通过前面的学习，学生已经掌握了圆柱体积公式并学会了简单的计算，也能将公式应用于具体的实际生活问题。本节课的练习是针对每位学生的基础性练习，学生已经掌握了圆柱的体积计算公式并进行了相关的简单练习。在这节课中主要是通过练习，进一步提高学生</w:t>
            </w:r>
            <w:r>
              <w:rPr>
                <w:rFonts w:hint="eastAsia" w:ascii="宋体" w:hAnsi="宋体"/>
                <w:szCs w:val="21"/>
              </w:rPr>
              <w:t>应用公式解决实际问题的能力，帮助学生在具体的情景中进一步感受所学知识的应用价值，进一步培养学生的空间想象能力和综合应用数学知识解决实际问题的能力。也为后面学习圆锥的体积做好准备。</w:t>
            </w: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008" w:type="dxa"/>
            <w:gridSpan w:val="9"/>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47"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宋体" w:hAnsi="宋体"/>
                <w:szCs w:val="21"/>
              </w:rPr>
            </w:pPr>
            <w:r>
              <w:rPr>
                <w:rFonts w:hint="eastAsia" w:ascii="宋体" w:hAnsi="宋体"/>
                <w:szCs w:val="21"/>
              </w:rPr>
              <w:t>时间</w:t>
            </w: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Cs w:val="21"/>
              </w:rPr>
            </w:pPr>
            <w:r>
              <w:rPr>
                <w:rFonts w:hint="eastAsia" w:ascii="宋体" w:hAnsi="宋体"/>
                <w:szCs w:val="21"/>
              </w:rPr>
              <w:t>教学环节</w:t>
            </w:r>
          </w:p>
        </w:tc>
        <w:tc>
          <w:tcPr>
            <w:tcW w:w="37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szCs w:val="21"/>
              </w:rPr>
            </w:pPr>
            <w:r>
              <w:rPr>
                <w:rFonts w:hint="eastAsia" w:ascii="宋体" w:hAnsi="宋体"/>
                <w:szCs w:val="21"/>
              </w:rPr>
              <w:t>教师活动</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szCs w:val="21"/>
              </w:rPr>
            </w:pPr>
            <w:r>
              <w:rPr>
                <w:rFonts w:hint="eastAsia" w:ascii="宋体" w:hAnsi="宋体"/>
                <w:szCs w:val="21"/>
              </w:rPr>
              <w:t>学生活动</w:t>
            </w:r>
          </w:p>
        </w:tc>
        <w:tc>
          <w:tcPr>
            <w:tcW w:w="1800" w:type="dxa"/>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47"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2-3’</w:t>
            </w:r>
          </w:p>
        </w:tc>
        <w:tc>
          <w:tcPr>
            <w:tcW w:w="1440"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常规性积累</w:t>
            </w:r>
          </w:p>
        </w:tc>
        <w:tc>
          <w:tcPr>
            <w:tcW w:w="3781" w:type="dxa"/>
            <w:gridSpan w:val="2"/>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1．口算</w:t>
            </w:r>
          </w:p>
          <w:p>
            <w:pPr>
              <w:adjustRightInd w:val="0"/>
              <w:snapToGrid w:val="0"/>
              <w:spacing w:line="240" w:lineRule="exact"/>
              <w:rPr>
                <w:rFonts w:hint="eastAsia" w:ascii="宋体" w:hAnsi="宋体"/>
                <w:szCs w:val="21"/>
              </w:rPr>
            </w:pPr>
            <w:r>
              <w:rPr>
                <w:rFonts w:hint="eastAsia" w:ascii="宋体" w:hAnsi="宋体"/>
                <w:szCs w:val="21"/>
              </w:rPr>
              <w:t>2．关于圆柱你知道些什么？你最感兴趣的是它的什么？圆柱的体积公式是什么？我们是怎么推导出圆柱的体积公式的？知道哪些条件，我们就能算出圆柱的体积？</w:t>
            </w:r>
          </w:p>
        </w:tc>
        <w:tc>
          <w:tcPr>
            <w:tcW w:w="2340" w:type="dxa"/>
            <w:gridSpan w:val="2"/>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独立计算</w:t>
            </w:r>
          </w:p>
          <w:p>
            <w:pPr>
              <w:adjustRightInd w:val="0"/>
              <w:snapToGrid w:val="0"/>
              <w:spacing w:line="240" w:lineRule="exact"/>
              <w:rPr>
                <w:rFonts w:hint="eastAsia" w:ascii="宋体" w:hAnsi="宋体"/>
                <w:szCs w:val="21"/>
              </w:rPr>
            </w:pPr>
            <w:r>
              <w:rPr>
                <w:rFonts w:hint="eastAsia" w:ascii="宋体" w:hAnsi="宋体"/>
                <w:szCs w:val="21"/>
              </w:rPr>
              <w:t>同桌互相说说圆柱的体积计算公式是怎样推导来的？要计算圆柱的体积我们要知道哪些条件？</w:t>
            </w:r>
          </w:p>
        </w:tc>
        <w:tc>
          <w:tcPr>
            <w:tcW w:w="1800" w:type="dxa"/>
            <w:tcBorders>
              <w:top w:val="single" w:color="auto" w:sz="4" w:space="0"/>
              <w:left w:val="single" w:color="auto" w:sz="4"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r>
              <w:rPr>
                <w:rFonts w:hint="eastAsia" w:ascii="宋体" w:hAnsi="宋体"/>
                <w:szCs w:val="21"/>
              </w:rPr>
              <w:t>知识回顾，为知识的综合应用服务。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647" w:type="dxa"/>
            <w:tcBorders>
              <w:top w:val="single" w:color="auto" w:sz="6"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3’</w:t>
            </w:r>
          </w:p>
        </w:tc>
        <w:tc>
          <w:tcPr>
            <w:tcW w:w="360" w:type="dxa"/>
            <w:vMerge w:val="restart"/>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w:t>
            </w:r>
          </w:p>
          <w:p>
            <w:pPr>
              <w:adjustRightInd w:val="0"/>
              <w:snapToGrid w:val="0"/>
              <w:spacing w:line="240" w:lineRule="exact"/>
              <w:jc w:val="center"/>
              <w:rPr>
                <w:rFonts w:hint="eastAsia" w:ascii="宋体" w:hAnsi="宋体"/>
                <w:szCs w:val="21"/>
              </w:rPr>
            </w:pPr>
            <w:r>
              <w:rPr>
                <w:rFonts w:hint="eastAsia" w:ascii="宋体" w:hAnsi="宋体"/>
                <w:szCs w:val="21"/>
              </w:rPr>
              <w:t>基本练习</w:t>
            </w:r>
          </w:p>
        </w:tc>
        <w:tc>
          <w:tcPr>
            <w:tcW w:w="3781" w:type="dxa"/>
            <w:gridSpan w:val="2"/>
            <w:tcBorders>
              <w:top w:val="single" w:color="auto" w:sz="6" w:space="0"/>
              <w:left w:val="single" w:color="auto" w:sz="4" w:space="0"/>
              <w:right w:val="single" w:color="auto" w:sz="4" w:space="0"/>
            </w:tcBorders>
            <w:noWrap w:val="0"/>
            <w:vAlign w:val="top"/>
          </w:tcPr>
          <w:p>
            <w:pPr>
              <w:numPr>
                <w:ilvl w:val="0"/>
                <w:numId w:val="8"/>
              </w:numPr>
              <w:rPr>
                <w:rFonts w:hint="eastAsia" w:ascii="宋体" w:hAnsi="宋体"/>
                <w:szCs w:val="18"/>
              </w:rPr>
            </w:pPr>
            <w:r>
              <w:rPr>
                <w:rFonts w:hint="eastAsia" w:ascii="宋体" w:hAnsi="宋体"/>
                <w:szCs w:val="18"/>
              </w:rPr>
              <w:t>算出下面各圆柱的体积。</w:t>
            </w:r>
          </w:p>
          <w:p>
            <w:pPr>
              <w:rPr>
                <w:rFonts w:hint="eastAsia" w:ascii="宋体" w:hAnsi="宋体"/>
                <w:szCs w:val="18"/>
              </w:rPr>
            </w:pPr>
            <w:r>
              <w:rPr>
                <w:rFonts w:hint="eastAsia" w:ascii="宋体" w:hAnsi="宋体"/>
                <w:szCs w:val="18"/>
              </w:rPr>
              <w:t>（1）底面积0.8平方米，高1.2米。</w:t>
            </w:r>
          </w:p>
          <w:p>
            <w:pPr>
              <w:rPr>
                <w:rFonts w:hint="eastAsia" w:ascii="宋体" w:hAnsi="宋体"/>
                <w:szCs w:val="18"/>
              </w:rPr>
            </w:pPr>
            <w:r>
              <w:rPr>
                <w:rFonts w:hint="eastAsia" w:ascii="宋体" w:hAnsi="宋体"/>
                <w:szCs w:val="18"/>
              </w:rPr>
              <w:t>（2）半径5厘米，高15厘米。</w:t>
            </w:r>
          </w:p>
          <w:p>
            <w:pPr>
              <w:rPr>
                <w:rFonts w:hint="eastAsia" w:ascii="宋体" w:hAnsi="宋体"/>
                <w:szCs w:val="18"/>
              </w:rPr>
            </w:pPr>
            <w:r>
              <w:rPr>
                <w:rFonts w:hint="eastAsia" w:ascii="宋体" w:hAnsi="宋体"/>
                <w:szCs w:val="18"/>
              </w:rPr>
              <w:t>（3）直径6分米，高分米。</w:t>
            </w:r>
          </w:p>
          <w:p>
            <w:pPr>
              <w:rPr>
                <w:rFonts w:hint="eastAsia" w:ascii="宋体" w:hAnsi="宋体"/>
              </w:rPr>
            </w:pPr>
            <w:r>
              <w:rPr>
                <w:rFonts w:hint="eastAsia"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1989455</wp:posOffset>
                      </wp:positionH>
                      <wp:positionV relativeFrom="paragraph">
                        <wp:posOffset>563880</wp:posOffset>
                      </wp:positionV>
                      <wp:extent cx="1278890" cy="4000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278890" cy="400050"/>
                              </a:xfrm>
                              <a:prstGeom prst="rect">
                                <a:avLst/>
                              </a:prstGeom>
                              <a:noFill/>
                              <a:ln w="9525">
                                <a:noFill/>
                              </a:ln>
                            </wps:spPr>
                            <wps:txbx>
                              <w:txbxContent>
                                <w:p>
                                  <w:r>
                                    <w:object>
                                      <v:shape id="_x0000_i1027" o:spt="75" type="#_x0000_t75" style="height:22.7pt;width:86.3pt;" o:ole="t" filled="f" stroked="f" coordsize="21600,21600">
                                        <v:path/>
                                        <v:fill on="f" focussize="0,0"/>
                                        <v:stroke on="f"/>
                                        <v:imagedata r:id="rId8" o:title=""/>
                                        <o:lock v:ext="edit" grouping="f" rotation="f" text="f" aspectratio="t"/>
                                        <w10:wrap type="none"/>
                                        <w10:anchorlock/>
                                      </v:shape>
                                      <o:OLEObject Type="Embed" ProgID="PBrush" ShapeID="_x0000_i1027" DrawAspect="Content" ObjectID="_1468075725" r:id="rId7">
                                        <o:LockedField>false</o:LockedField>
                                      </o:OLEObject>
                                    </w:object>
                                  </w:r>
                                </w:p>
                              </w:txbxContent>
                            </wps:txbx>
                            <wps:bodyPr wrap="none" upright="1"/>
                          </wps:wsp>
                        </a:graphicData>
                      </a:graphic>
                    </wp:anchor>
                  </w:drawing>
                </mc:Choice>
                <mc:Fallback>
                  <w:pict>
                    <v:shape id="_x0000_s1026" o:spid="_x0000_s1026" o:spt="202" type="#_x0000_t202" style="position:absolute;left:0pt;margin-left:156.65pt;margin-top:44.4pt;height:31.5pt;width:100.7pt;mso-wrap-style:none;z-index:251674624;mso-width-relative:page;mso-height-relative:page;" filled="f" stroked="f" coordsize="21600,21600" o:gfxdata="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0/zct2gAAAAoBAAAPAAAAAAAA&#10;AAEAIAAAACIAAABkcnMvZG93bnJldi54bWxQSwECFAAUAAAACACHTuJAQw0iOZ4BAAAXAwAADgAA&#10;AAAAAAABACAAAAApAQAAZHJzL2Uyb0RvYy54bWxQSwUGAAAAAAYABgBZAQAAOQUAAAAA&#10;">
                      <v:path/>
                      <v:fill on="f" focussize="0,0"/>
                      <v:stroke on="f"/>
                      <v:imagedata o:title=""/>
                      <o:lock v:ext="edit" grouping="f" rotation="f" text="f" aspectratio="f"/>
                      <v:textbox>
                        <w:txbxContent>
                          <w:p>
                            <w:r>
                              <w:object>
                                <v:shape id="_x0000_i1027" o:spt="75" type="#_x0000_t75" style="height:22.7pt;width:86.3pt;" o:ole="t" filled="f" stroked="f" coordsize="21600,21600">
                                  <v:path/>
                                  <v:fill on="f" focussize="0,0"/>
                                  <v:stroke on="f"/>
                                  <v:imagedata r:id="rId8" o:title=""/>
                                  <o:lock v:ext="edit" grouping="f" rotation="f" text="f" aspectratio="t"/>
                                  <w10:wrap type="none"/>
                                  <w10:anchorlock/>
                                </v:shape>
                                <o:OLEObject Type="Embed" ProgID="PBrush" ShapeID="_x0000_i1027" DrawAspect="Content" ObjectID="_1468075726" r:id="rId9">
                                  <o:LockedField>false</o:LockedField>
                                </o:OLEObject>
                              </w:object>
                            </w:r>
                          </w:p>
                        </w:txbxContent>
                      </v:textbox>
                    </v:shape>
                  </w:pict>
                </mc:Fallback>
              </mc:AlternateContent>
            </w:r>
            <w:r>
              <w:rPr>
                <w:rFonts w:hint="eastAsia" w:ascii="宋体" w:hAnsi="宋体"/>
                <w:szCs w:val="18"/>
              </w:rPr>
              <mc:AlternateContent>
                <mc:Choice Requires="wps">
                  <w:drawing>
                    <wp:anchor distT="0" distB="0" distL="114300" distR="114300" simplePos="0" relativeHeight="251672576" behindDoc="0" locked="0" layoutInCell="1" allowOverlap="1">
                      <wp:simplePos x="0" y="0"/>
                      <wp:positionH relativeFrom="column">
                        <wp:posOffset>1189355</wp:posOffset>
                      </wp:positionH>
                      <wp:positionV relativeFrom="paragraph">
                        <wp:posOffset>167640</wp:posOffset>
                      </wp:positionV>
                      <wp:extent cx="228600" cy="396240"/>
                      <wp:effectExtent l="4445" t="4445" r="10795" b="10795"/>
                      <wp:wrapNone/>
                      <wp:docPr id="15" name="矩形 15"/>
                      <wp:cNvGraphicFramePr/>
                      <a:graphic xmlns:a="http://schemas.openxmlformats.org/drawingml/2006/main">
                        <a:graphicData uri="http://schemas.microsoft.com/office/word/2010/wordprocessingShape">
                          <wps:wsp>
                            <wps:cNvSpPr/>
                            <wps:spPr>
                              <a:xfrm>
                                <a:off x="0" y="0"/>
                                <a:ext cx="228600" cy="39624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65pt;margin-top:13.2pt;height:31.2pt;width:18pt;z-index:251672576;mso-width-relative:page;mso-height-relative:page;" coordsize="21600,21600" o:gfxdata="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SeHUP1gAAAAkB&#10;AAAPAAAAAAAAAAEAIAAAACIAAABkcnMvZG93bnJldi54bWxQSwECFAAUAAAACACHTuJAZ4a6l+QB&#10;AADRAwAADgAAAAAAAAABACAAAAAlAQAAZHJzL2Uyb0RvYy54bWxQSwUGAAAAAAYABgBZAQAAewUA&#10;AAAA&#10;">
                      <v:path/>
                      <v:fill focussize="0,0"/>
                      <v:stroke/>
                      <v:imagedata o:title=""/>
                      <o:lock v:ext="edit" grouping="f" rotation="f" text="f" aspectratio="f"/>
                    </v:rect>
                  </w:pict>
                </mc:Fallback>
              </mc:AlternateContent>
            </w:r>
            <w:r>
              <w:rPr>
                <w:rFonts w:hint="eastAsia" w:ascii="宋体" w:hAnsi="宋体"/>
                <w:szCs w:val="18"/>
              </w:rPr>
              <w:t>2、</w:t>
            </w:r>
            <w:r>
              <w:rPr>
                <w:rFonts w:hint="eastAsia" w:ascii="宋体" w:hAnsi="宋体"/>
              </w:rPr>
              <w:t>下图中的长方形绕着AB边旋转一周后成为一个圆柱，     这个圆柱的体积是多少平方厘米？</w:t>
            </w:r>
          </w:p>
        </w:tc>
        <w:tc>
          <w:tcPr>
            <w:tcW w:w="2340" w:type="dxa"/>
            <w:gridSpan w:val="2"/>
            <w:tcBorders>
              <w:top w:val="single" w:color="auto" w:sz="6"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学生独立完成。</w:t>
            </w: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先同桌说说旋转后圆柱的高是多少，底面半径是多少，再计算。</w:t>
            </w:r>
          </w:p>
          <w:p>
            <w:pPr>
              <w:rPr>
                <w:rFonts w:hint="eastAsia" w:ascii="宋体" w:hAnsi="宋体"/>
                <w:szCs w:val="21"/>
              </w:rPr>
            </w:pPr>
          </w:p>
        </w:tc>
        <w:tc>
          <w:tcPr>
            <w:tcW w:w="1800" w:type="dxa"/>
            <w:tcBorders>
              <w:top w:val="single" w:color="auto" w:sz="6" w:space="0"/>
              <w:left w:val="single" w:color="auto" w:sz="4" w:space="0"/>
              <w:right w:val="single" w:color="auto" w:sz="12" w:space="0"/>
            </w:tcBorders>
            <w:noWrap w:val="0"/>
            <w:vAlign w:val="top"/>
          </w:tcPr>
          <w:p>
            <w:pPr>
              <w:rPr>
                <w:rFonts w:hint="eastAsia" w:ascii="宋体" w:hAnsi="宋体"/>
                <w:szCs w:val="18"/>
              </w:rPr>
            </w:pPr>
          </w:p>
          <w:p>
            <w:pPr>
              <w:rPr>
                <w:rFonts w:hint="eastAsia" w:ascii="宋体" w:hAnsi="宋体"/>
                <w:szCs w:val="18"/>
              </w:rPr>
            </w:pPr>
            <w:r>
              <w:rPr>
                <w:rFonts w:hint="eastAsia" w:ascii="宋体" w:hAnsi="宋体"/>
                <w:szCs w:val="21"/>
              </w:rPr>
              <w:t>交流说说这三题的计算有什么不同的地方？。</w:t>
            </w:r>
          </w:p>
          <w:p>
            <w:pPr>
              <w:rPr>
                <w:rFonts w:hint="eastAsia" w:ascii="宋体" w:hAnsi="宋体"/>
                <w:szCs w:val="18"/>
              </w:rPr>
            </w:pPr>
          </w:p>
          <w:p>
            <w:pPr>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trPr>
        <w:tc>
          <w:tcPr>
            <w:tcW w:w="647"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360" w:type="dxa"/>
            <w:vMerge w:val="continue"/>
            <w:tcBorders>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实际问题练习</w:t>
            </w:r>
          </w:p>
        </w:tc>
        <w:tc>
          <w:tcPr>
            <w:tcW w:w="6121" w:type="dxa"/>
            <w:gridSpan w:val="4"/>
            <w:tcBorders>
              <w:left w:val="single" w:color="auto" w:sz="4" w:space="0"/>
              <w:right w:val="single" w:color="auto" w:sz="4" w:space="0"/>
            </w:tcBorders>
            <w:noWrap w:val="0"/>
            <w:vAlign w:val="top"/>
          </w:tcPr>
          <w:p>
            <w:pPr>
              <w:numPr>
                <w:ilvl w:val="0"/>
                <w:numId w:val="9"/>
              </w:numPr>
              <w:spacing w:line="280" w:lineRule="exact"/>
              <w:rPr>
                <w:rFonts w:hint="eastAsia" w:ascii="宋体" w:hAnsi="宋体"/>
                <w:szCs w:val="21"/>
              </w:rPr>
            </w:pPr>
            <w:r>
              <w:rPr>
                <w:rFonts w:hint="eastAsia" w:ascii="宋体" w:hAnsi="宋体"/>
                <w:szCs w:val="21"/>
              </w:rPr>
              <w:t>练习三第4题。</w:t>
            </w:r>
          </w:p>
          <w:p>
            <w:pPr>
              <w:spacing w:line="280" w:lineRule="exact"/>
              <w:rPr>
                <w:rFonts w:hint="eastAsia" w:ascii="宋体" w:hAnsi="宋体"/>
                <w:szCs w:val="21"/>
              </w:rPr>
            </w:pPr>
            <w:r>
              <w:rPr>
                <w:rFonts w:hint="eastAsia" w:ascii="宋体" w:hAnsi="宋体"/>
                <w:szCs w:val="21"/>
              </w:rPr>
              <w:t>猜猜看，哪个杯子里的饮料最多？</w:t>
            </w:r>
          </w:p>
          <w:p>
            <w:pPr>
              <w:spacing w:line="280" w:lineRule="exact"/>
              <w:rPr>
                <w:rFonts w:hint="eastAsia" w:ascii="宋体" w:hAnsi="宋体"/>
                <w:szCs w:val="21"/>
              </w:rPr>
            </w:pPr>
            <w:r>
              <w:rPr>
                <w:rFonts w:hint="eastAsia" w:ascii="宋体" w:hAnsi="宋体"/>
                <w:szCs w:val="21"/>
              </w:rPr>
              <w:t>算一算，看到底是哪个杯子里的饮料多？</w:t>
            </w:r>
            <w:r>
              <w:rPr>
                <w:rFonts w:hint="eastAsia" w:ascii="宋体" w:hAnsi="宋体" w:eastAsia="宋体" w:cs="宋体"/>
                <w:b w:val="0"/>
                <w:bCs w:val="0"/>
                <w:color w:val="000000"/>
                <w:sz w:val="21"/>
                <w:szCs w:val="21"/>
              </w:rPr>
              <w:t>求哪个杯里的饮料最多，应看哪个杯里饮料的体积最大。</w:t>
            </w:r>
          </w:p>
          <w:p>
            <w:pPr>
              <w:numPr>
                <w:ilvl w:val="0"/>
                <w:numId w:val="9"/>
              </w:numPr>
              <w:spacing w:line="280" w:lineRule="exact"/>
              <w:rPr>
                <w:rFonts w:hint="eastAsia" w:ascii="宋体" w:hAnsi="宋体"/>
                <w:szCs w:val="21"/>
              </w:rPr>
            </w:pPr>
            <w:r>
              <w:rPr>
                <w:rFonts w:hint="eastAsia" w:ascii="宋体" w:hAnsi="宋体"/>
                <w:szCs w:val="21"/>
              </w:rPr>
              <w:t>练习三第3题。5</w:t>
            </w:r>
          </w:p>
          <w:p>
            <w:pPr>
              <w:rPr>
                <w:rFonts w:hint="eastAsia" w:ascii="宋体" w:hAnsi="宋体" w:eastAsia="宋体" w:cs="宋体"/>
                <w:b w:val="0"/>
                <w:bCs w:val="0"/>
                <w:color w:val="000000"/>
                <w:sz w:val="21"/>
                <w:szCs w:val="21"/>
              </w:rPr>
            </w:pPr>
            <w:r>
              <w:rPr>
                <w:rFonts w:hint="eastAsia" w:ascii="宋体" w:hAnsi="宋体"/>
                <w:szCs w:val="21"/>
              </w:rPr>
              <w:t>问题：</w:t>
            </w:r>
            <w:r>
              <w:rPr>
                <w:rFonts w:hint="eastAsia" w:ascii="宋体" w:hAnsi="宋体" w:eastAsia="宋体" w:cs="宋体"/>
                <w:b w:val="0"/>
                <w:bCs w:val="0"/>
                <w:color w:val="000000"/>
                <w:sz w:val="21"/>
                <w:szCs w:val="21"/>
              </w:rPr>
              <w:t>要求保温茶桶是否能盛150千克水，要先求什么？为什么？</w:t>
            </w:r>
          </w:p>
          <w:p>
            <w:pPr>
              <w:spacing w:line="280" w:lineRule="exact"/>
              <w:rPr>
                <w:rFonts w:hint="eastAsia" w:ascii="宋体" w:hAnsi="宋体"/>
                <w:szCs w:val="21"/>
              </w:rPr>
            </w:pPr>
            <w:r>
              <w:rPr>
                <w:rFonts w:hint="eastAsia" w:ascii="宋体" w:hAnsi="宋体"/>
                <w:szCs w:val="21"/>
              </w:rPr>
              <w:t>怎么知道这个保温茶桶能不能盛水150千克？</w:t>
            </w:r>
          </w:p>
          <w:p>
            <w:pPr>
              <w:numPr>
                <w:ilvl w:val="0"/>
                <w:numId w:val="9"/>
              </w:numPr>
              <w:spacing w:line="280" w:lineRule="exact"/>
              <w:rPr>
                <w:rFonts w:hint="eastAsia" w:ascii="宋体" w:hAnsi="宋体"/>
                <w:szCs w:val="21"/>
              </w:rPr>
            </w:pPr>
            <w:r>
              <w:rPr>
                <w:rFonts w:hint="eastAsia" w:ascii="宋体" w:hAnsi="宋体"/>
                <w:szCs w:val="21"/>
              </w:rPr>
              <w:t>练习三第6题。怎么算一枚硬币的体积？</w:t>
            </w:r>
          </w:p>
          <w:p>
            <w:pPr>
              <w:rPr>
                <w:rFonts w:hint="eastAsia" w:ascii="宋体" w:hAnsi="宋体"/>
                <w:szCs w:val="21"/>
              </w:rPr>
            </w:pPr>
            <w:r>
              <w:rPr>
                <w:rFonts w:hint="eastAsia" w:ascii="宋体" w:hAnsi="宋体"/>
                <w:szCs w:val="21"/>
              </w:rPr>
              <w:t>独立思考，小组讨论</w:t>
            </w:r>
          </w:p>
        </w:tc>
        <w:tc>
          <w:tcPr>
            <w:tcW w:w="1800" w:type="dxa"/>
            <w:tcBorders>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集体汇报。</w:t>
            </w:r>
          </w:p>
          <w:p>
            <w:pPr>
              <w:rPr>
                <w:rFonts w:hint="eastAsia" w:ascii="宋体" w:hAnsi="宋体"/>
                <w:szCs w:val="18"/>
              </w:rPr>
            </w:pPr>
            <w:r>
              <w:rPr>
                <w:rFonts w:hint="eastAsia" w:ascii="宋体" w:hAnsi="宋体"/>
              </w:rPr>
              <w:t>学生会根据看到的选择第三杯，或折中选第二杯。</w:t>
            </w:r>
          </w:p>
          <w:p>
            <w:pPr>
              <w:rPr>
                <w:rFonts w:hint="eastAsia" w:ascii="宋体" w:hAnsi="宋体"/>
                <w:szCs w:val="18"/>
              </w:rPr>
            </w:pPr>
            <w:r>
              <w:rPr>
                <w:rFonts w:hint="eastAsia" w:ascii="宋体" w:hAnsi="宋体"/>
                <w:szCs w:val="18"/>
              </w:rPr>
              <w:t>师搜集学生资源，并指名回答。</w:t>
            </w:r>
          </w:p>
          <w:p>
            <w:pPr>
              <w:rPr>
                <w:rFonts w:hint="eastAsia" w:ascii="宋体" w:hAnsi="宋体"/>
                <w:szCs w:val="18"/>
              </w:rPr>
            </w:pPr>
            <w:r>
              <w:rPr>
                <w:rFonts w:hint="eastAsia" w:ascii="宋体" w:hAnsi="宋体" w:eastAsia="宋体" w:cs="宋体"/>
                <w:b w:val="0"/>
                <w:bCs w:val="0"/>
                <w:color w:val="000000"/>
                <w:sz w:val="21"/>
                <w:szCs w:val="21"/>
              </w:rPr>
              <w:t>要求1枚1元硬币的体积，可以先求出50枚1元硬币的总体积。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647"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360" w:type="dxa"/>
            <w:vMerge w:val="continue"/>
            <w:tcBorders>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80" w:type="dxa"/>
            <w:gridSpan w:val="2"/>
            <w:tcBorders>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讨论思考题</w:t>
            </w:r>
          </w:p>
          <w:p>
            <w:pPr>
              <w:adjustRightInd w:val="0"/>
              <w:snapToGrid w:val="0"/>
              <w:spacing w:line="240" w:lineRule="exact"/>
              <w:jc w:val="center"/>
              <w:rPr>
                <w:rFonts w:hint="eastAsia" w:ascii="宋体" w:hAnsi="宋体"/>
                <w:szCs w:val="21"/>
              </w:rPr>
            </w:pPr>
            <w:r>
              <w:rPr>
                <w:rFonts w:hint="eastAsia" w:ascii="宋体" w:hAnsi="宋体"/>
                <w:szCs w:val="21"/>
              </w:rPr>
              <w:t>家作：</w:t>
            </w:r>
          </w:p>
        </w:tc>
        <w:tc>
          <w:tcPr>
            <w:tcW w:w="3781" w:type="dxa"/>
            <w:gridSpan w:val="2"/>
            <w:tcBorders>
              <w:left w:val="single" w:color="auto" w:sz="4" w:space="0"/>
              <w:right w:val="single" w:color="auto" w:sz="4" w:space="0"/>
            </w:tcBorders>
            <w:noWrap w:val="0"/>
            <w:vAlign w:val="top"/>
          </w:tcPr>
          <w:p>
            <w:pPr>
              <w:adjustRightInd w:val="0"/>
              <w:snapToGrid w:val="0"/>
              <w:spacing w:line="260" w:lineRule="exact"/>
              <w:rPr>
                <w:rFonts w:hint="eastAsia" w:ascii="宋体" w:hAnsi="宋体"/>
                <w:szCs w:val="18"/>
              </w:rPr>
            </w:pPr>
            <w:r>
              <w:rPr>
                <w:rFonts w:hint="eastAsia" w:ascii="宋体" w:hAnsi="宋体"/>
                <w:szCs w:val="18"/>
              </w:rPr>
              <w:t>拓展：出示一个圆柱形茶杯，问？如果想知道它的体积，应量什么数据？怎么量？</w:t>
            </w:r>
          </w:p>
          <w:p>
            <w:pPr>
              <w:adjustRightInd w:val="0"/>
              <w:snapToGrid w:val="0"/>
              <w:spacing w:line="260" w:lineRule="exact"/>
              <w:rPr>
                <w:rFonts w:hint="eastAsia" w:ascii="宋体" w:hAnsi="宋体"/>
                <w:szCs w:val="21"/>
              </w:rPr>
            </w:pPr>
            <w:r>
              <w:rPr>
                <w:rFonts w:hint="eastAsia" w:ascii="宋体" w:hAnsi="宋体"/>
                <w:szCs w:val="21"/>
              </w:rPr>
              <w:t>练习册P14、15</w:t>
            </w:r>
          </w:p>
        </w:tc>
        <w:tc>
          <w:tcPr>
            <w:tcW w:w="2340" w:type="dxa"/>
            <w:gridSpan w:val="2"/>
            <w:tcBorders>
              <w:left w:val="single" w:color="auto" w:sz="4" w:space="0"/>
              <w:right w:val="single" w:color="auto" w:sz="4" w:space="0"/>
            </w:tcBorders>
            <w:noWrap w:val="0"/>
            <w:vAlign w:val="top"/>
          </w:tcPr>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独立完成</w:t>
            </w:r>
          </w:p>
        </w:tc>
        <w:tc>
          <w:tcPr>
            <w:tcW w:w="1800" w:type="dxa"/>
            <w:tcBorders>
              <w:left w:val="single" w:color="auto" w:sz="4" w:space="0"/>
              <w:right w:val="single" w:color="auto" w:sz="12"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小组操作</w:t>
            </w:r>
          </w:p>
          <w:p>
            <w:pPr>
              <w:adjustRightInd w:val="0"/>
              <w:snapToGrid w:val="0"/>
              <w:spacing w:line="260" w:lineRule="exact"/>
              <w:rPr>
                <w:rFonts w:hint="eastAsia" w:ascii="宋体" w:hAnsi="宋体"/>
                <w:szCs w:val="21"/>
              </w:rPr>
            </w:pPr>
            <w:r>
              <w:rPr>
                <w:rFonts w:hint="eastAsia" w:ascii="宋体" w:hAnsi="宋体"/>
                <w:szCs w:val="18"/>
              </w:rPr>
              <w:t>指名回答。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087" w:type="dxa"/>
            <w:gridSpan w:val="4"/>
            <w:tcBorders>
              <w:top w:val="single" w:color="auto" w:sz="6" w:space="0"/>
              <w:left w:val="single" w:color="auto" w:sz="12"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板书设计</w:t>
            </w:r>
          </w:p>
        </w:tc>
        <w:tc>
          <w:tcPr>
            <w:tcW w:w="7921" w:type="dxa"/>
            <w:gridSpan w:val="5"/>
            <w:tcBorders>
              <w:top w:val="single" w:color="auto" w:sz="6" w:space="0"/>
              <w:left w:val="single" w:color="auto" w:sz="4" w:space="0"/>
              <w:bottom w:val="single" w:color="auto" w:sz="12" w:space="0"/>
              <w:right w:val="single" w:color="auto" w:sz="12" w:space="0"/>
            </w:tcBorders>
            <w:noWrap w:val="0"/>
            <w:vAlign w:val="top"/>
          </w:tcPr>
          <w:p>
            <w:pPr>
              <w:adjustRightInd w:val="0"/>
              <w:snapToGrid w:val="0"/>
              <w:spacing w:line="240" w:lineRule="exact"/>
              <w:ind w:firstLine="1575" w:firstLineChars="750"/>
              <w:rPr>
                <w:rFonts w:hint="eastAsia" w:ascii="宋体" w:hAnsi="宋体"/>
                <w:szCs w:val="21"/>
              </w:rPr>
            </w:pPr>
            <w:r>
              <w:rPr>
                <w:rFonts w:hint="eastAsia" w:ascii="宋体" w:hAnsi="宋体"/>
                <w:szCs w:val="21"/>
              </w:rPr>
              <w:t>圆柱的体积练习（一）</w:t>
            </w:r>
          </w:p>
          <w:p>
            <w:pPr>
              <w:adjustRightInd w:val="0"/>
              <w:snapToGrid w:val="0"/>
              <w:spacing w:line="240" w:lineRule="exact"/>
              <w:ind w:firstLine="1260" w:firstLineChars="600"/>
              <w:rPr>
                <w:rFonts w:hint="eastAsia" w:ascii="宋体" w:hAnsi="宋体"/>
                <w:szCs w:val="21"/>
              </w:rPr>
            </w:pPr>
            <w:r>
              <w:rPr>
                <w:rFonts w:hint="eastAsia" w:ascii="宋体" w:hAnsi="宋体"/>
                <w:szCs w:val="21"/>
              </w:rPr>
              <w:t>圆柱的体积=底面积×高</w:t>
            </w:r>
          </w:p>
          <w:p>
            <w:pPr>
              <w:adjustRightInd w:val="0"/>
              <w:snapToGrid w:val="0"/>
              <w:spacing w:line="240" w:lineRule="exact"/>
              <w:ind w:firstLine="1260" w:firstLineChars="600"/>
              <w:rPr>
                <w:rFonts w:hint="eastAsia" w:ascii="宋体" w:hAnsi="宋体"/>
                <w:szCs w:val="21"/>
              </w:rPr>
            </w:pPr>
            <w:r>
              <w:rPr>
                <w:rFonts w:hint="eastAsia" w:ascii="宋体" w:hAnsi="宋体"/>
                <w:szCs w:val="21"/>
              </w:rPr>
              <w:t>字母表示：V=Sh=∏r</w:t>
            </w:r>
            <w:r>
              <w:rPr>
                <w:rFonts w:hint="eastAsia" w:ascii="宋体" w:hAnsi="宋体"/>
                <w:szCs w:val="21"/>
                <w:vertAlign w:val="superscript"/>
              </w:rPr>
              <w:t>2</w:t>
            </w:r>
            <w:r>
              <w:rPr>
                <w:rFonts w:hint="eastAsia" w:ascii="宋体" w:hAnsi="宋体"/>
                <w:szCs w:val="21"/>
              </w:rPr>
              <w:t>h</w:t>
            </w:r>
          </w:p>
        </w:tc>
      </w:tr>
    </w:tbl>
    <w:p>
      <w:pPr>
        <w:rPr>
          <w:rFonts w:hint="eastAsia" w:ascii="宋体" w:hAnsi="宋体"/>
        </w:rPr>
        <w:sectPr>
          <w:footerReference r:id="rId3" w:type="even"/>
          <w:pgSz w:w="11906" w:h="16838"/>
          <w:pgMar w:top="1134" w:right="1134" w:bottom="1869" w:left="1134" w:header="851" w:footer="992" w:gutter="0"/>
          <w:cols w:space="720" w:num="1"/>
          <w:titlePg/>
          <w:docGrid w:type="lines" w:linePitch="312" w:charSpace="0"/>
        </w:sectPr>
      </w:pPr>
    </w:p>
    <w:p>
      <w:pPr>
        <w:tabs>
          <w:tab w:val="left" w:pos="660"/>
        </w:tabs>
        <w:jc w:val="center"/>
        <w:rPr>
          <w:rFonts w:hint="eastAsia" w:ascii="宋体" w:hAnsi="宋体"/>
        </w:rPr>
      </w:pPr>
      <w:r>
        <w:rPr>
          <w:rFonts w:hint="eastAsia" w:ascii="宋体" w:hAnsi="宋体"/>
          <w:sz w:val="44"/>
          <w:szCs w:val="44"/>
        </w:rPr>
        <w:t>新桥实验小学数学学科教学设计</w:t>
      </w:r>
    </w:p>
    <w:tbl>
      <w:tblPr>
        <w:tblStyle w:val="6"/>
        <w:tblW w:w="17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26"/>
        <w:gridCol w:w="740"/>
        <w:gridCol w:w="334"/>
        <w:gridCol w:w="1286"/>
        <w:gridCol w:w="2160"/>
        <w:gridCol w:w="2340"/>
        <w:gridCol w:w="125"/>
        <w:gridCol w:w="1939"/>
        <w:gridCol w:w="2842"/>
        <w:gridCol w:w="2849"/>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316" w:hRule="atLeast"/>
        </w:trPr>
        <w:tc>
          <w:tcPr>
            <w:tcW w:w="1908" w:type="dxa"/>
            <w:gridSpan w:val="3"/>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4625" w:type="dxa"/>
            <w:gridSpan w:val="3"/>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w:t>
            </w:r>
            <w:r>
              <w:rPr>
                <w:rFonts w:hint="eastAsia" w:ascii="宋体" w:hAnsi="宋体"/>
                <w:sz w:val="24"/>
              </w:rPr>
              <w:t>圆柱的体积练习（二）</w:t>
            </w:r>
          </w:p>
        </w:tc>
        <w:tc>
          <w:tcPr>
            <w:tcW w:w="1939"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316" w:hRule="atLeast"/>
        </w:trPr>
        <w:tc>
          <w:tcPr>
            <w:tcW w:w="1908"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4625" w:type="dxa"/>
            <w:gridSpan w:val="3"/>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课时：6</w:t>
            </w:r>
          </w:p>
        </w:tc>
        <w:tc>
          <w:tcPr>
            <w:tcW w:w="1939" w:type="dxa"/>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2520" w:hRule="atLeast"/>
        </w:trPr>
        <w:tc>
          <w:tcPr>
            <w:tcW w:w="10092" w:type="dxa"/>
            <w:gridSpan w:val="9"/>
            <w:tcBorders>
              <w:top w:val="single" w:color="auto" w:sz="12" w:space="0"/>
              <w:left w:val="single" w:color="auto" w:sz="12" w:space="0"/>
              <w:bottom w:val="single" w:color="auto" w:sz="6" w:space="0"/>
              <w:right w:val="single" w:color="auto" w:sz="12" w:space="0"/>
            </w:tcBorders>
            <w:noWrap w:val="0"/>
            <w:vAlign w:val="center"/>
          </w:tcPr>
          <w:p>
            <w:pPr>
              <w:spacing w:line="240" w:lineRule="exact"/>
              <w:rPr>
                <w:rFonts w:hint="eastAsia" w:ascii="宋体" w:hAnsi="宋体"/>
                <w:sz w:val="24"/>
              </w:rPr>
            </w:pPr>
            <w:r>
              <w:rPr>
                <w:rFonts w:hint="eastAsia" w:ascii="宋体" w:hAnsi="宋体"/>
                <w:sz w:val="24"/>
              </w:rPr>
              <w:t>教学目标：</w:t>
            </w:r>
          </w:p>
          <w:p>
            <w:pPr>
              <w:spacing w:line="240" w:lineRule="exact"/>
              <w:rPr>
                <w:rFonts w:hint="eastAsia" w:ascii="宋体" w:hAnsi="宋体"/>
                <w:szCs w:val="21"/>
              </w:rPr>
            </w:pPr>
            <w:r>
              <w:rPr>
                <w:rFonts w:hint="eastAsia" w:ascii="宋体" w:hAnsi="宋体"/>
                <w:szCs w:val="21"/>
              </w:rPr>
              <w:t>（1）通过练习，提高学生应用公式解决实际问题的能力，帮助学生在具体的情景中进一步感受所学知识的应用价值。</w:t>
            </w:r>
          </w:p>
          <w:p>
            <w:pPr>
              <w:spacing w:line="240" w:lineRule="exact"/>
              <w:rPr>
                <w:rFonts w:hint="eastAsia" w:ascii="宋体" w:hAnsi="宋体"/>
                <w:szCs w:val="21"/>
              </w:rPr>
            </w:pPr>
            <w:r>
              <w:rPr>
                <w:rFonts w:hint="eastAsia" w:ascii="宋体" w:hAnsi="宋体"/>
                <w:szCs w:val="21"/>
              </w:rPr>
              <w:t>（2）进一步培养学生的空间想象能力和综合应用数学知识解决实际问题的能力。</w:t>
            </w:r>
          </w:p>
          <w:p>
            <w:pPr>
              <w:spacing w:line="240" w:lineRule="exact"/>
              <w:rPr>
                <w:rFonts w:ascii="宋体" w:hAnsi="宋体"/>
                <w:sz w:val="24"/>
              </w:rPr>
            </w:pPr>
            <w:r>
              <w:rPr>
                <w:rFonts w:hint="eastAsia" w:ascii="宋体" w:hAnsi="宋体"/>
                <w:sz w:val="24"/>
              </w:rPr>
              <w:t>教学目标设计依据：</w:t>
            </w:r>
          </w:p>
          <w:p>
            <w:pPr>
              <w:spacing w:line="240" w:lineRule="exact"/>
              <w:rPr>
                <w:rFonts w:hint="eastAsia" w:ascii="宋体" w:hAnsi="宋体" w:cs="Tahoma"/>
                <w:color w:val="000000"/>
                <w:kern w:val="0"/>
                <w:szCs w:val="21"/>
              </w:rPr>
            </w:pPr>
            <w:r>
              <w:rPr>
                <w:rFonts w:hint="eastAsia" w:ascii="宋体" w:hAnsi="宋体" w:cs="Tahoma"/>
                <w:color w:val="000000"/>
                <w:kern w:val="0"/>
                <w:szCs w:val="21"/>
              </w:rPr>
              <w:t>（</w:t>
            </w:r>
            <w:r>
              <w:rPr>
                <w:rFonts w:ascii="宋体" w:hAnsi="宋体" w:cs="Tahoma"/>
                <w:color w:val="000000"/>
                <w:kern w:val="0"/>
                <w:szCs w:val="21"/>
              </w:rPr>
              <w:t>1</w:t>
            </w:r>
            <w:r>
              <w:rPr>
                <w:rFonts w:hint="eastAsia" w:ascii="宋体" w:hAnsi="宋体" w:cs="Tahoma"/>
                <w:color w:val="000000"/>
                <w:kern w:val="0"/>
                <w:szCs w:val="21"/>
              </w:rPr>
              <w:t>）内容分析：</w:t>
            </w:r>
          </w:p>
          <w:p>
            <w:pPr>
              <w:spacing w:line="240" w:lineRule="exact"/>
              <w:rPr>
                <w:rFonts w:hint="eastAsia" w:ascii="宋体" w:hAnsi="宋体" w:cs="Tahoma"/>
                <w:color w:val="000000"/>
                <w:kern w:val="0"/>
                <w:szCs w:val="21"/>
              </w:rPr>
            </w:pPr>
            <w:r>
              <w:rPr>
                <w:rFonts w:hint="eastAsia" w:ascii="宋体" w:hAnsi="宋体" w:cs="Tahoma"/>
                <w:color w:val="000000"/>
                <w:kern w:val="0"/>
                <w:szCs w:val="21"/>
              </w:rPr>
              <w:t xml:space="preserve">     这节练习课，主要是从学生的生活实际出发，结合具体实物，利用学生已有的经验开展教学活动。第7题综合性比较强，让学生经历猜想和验证，通过计算发现规律。练习三第11题，先引导学生计算一个油桶的容积，再计算这个油桶可装柴油多少千克，这样有利于培养学生应用公式解决实际问题的能力。第12-15题</w:t>
            </w:r>
          </w:p>
          <w:p>
            <w:pPr>
              <w:spacing w:line="240" w:lineRule="exact"/>
              <w:rPr>
                <w:rFonts w:hint="eastAsia" w:ascii="宋体" w:hAnsi="宋体" w:cs="Tahoma"/>
                <w:color w:val="000000"/>
                <w:kern w:val="0"/>
                <w:szCs w:val="21"/>
              </w:rPr>
            </w:pPr>
            <w:r>
              <w:rPr>
                <w:rFonts w:hint="eastAsia" w:ascii="宋体" w:hAnsi="宋体" w:cs="Tahoma"/>
                <w:color w:val="000000"/>
                <w:kern w:val="0"/>
                <w:szCs w:val="21"/>
              </w:rPr>
              <w:t>体会知识的综合应用，有利于提高学生应用公式解决实际问题的能力，帮助学生在具体的情境中进一步感受所学知识的应用价值。第10题，涉及底面积、侧面积、表面积和容积的计算，有利于学生在具体情境中进一步体会上述概念的联系与区别，并掌握相关的计算方法。</w:t>
            </w:r>
          </w:p>
          <w:p>
            <w:pPr>
              <w:spacing w:line="240" w:lineRule="exact"/>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）学生分析：</w:t>
            </w:r>
          </w:p>
          <w:p>
            <w:pPr>
              <w:spacing w:line="240" w:lineRule="exact"/>
              <w:ind w:firstLine="420" w:firstLineChars="200"/>
              <w:rPr>
                <w:rFonts w:hint="eastAsia" w:ascii="宋体" w:hAnsi="宋体"/>
                <w:szCs w:val="21"/>
              </w:rPr>
            </w:pPr>
            <w:r>
              <w:rPr>
                <w:rFonts w:hint="eastAsia" w:ascii="宋体" w:hAnsi="宋体" w:cs="宋体"/>
                <w:color w:val="000000"/>
                <w:kern w:val="0"/>
                <w:szCs w:val="21"/>
              </w:rPr>
              <w:t>学生已有知识经验是：通过前面的学习，学生已经掌握了圆柱体积公式并学会了简单的计算，也能将公式应用于具体的实际生活问题。本节课的练习是针对每位学生的基础性练习</w:t>
            </w:r>
            <w:r>
              <w:rPr>
                <w:rFonts w:hint="eastAsia" w:ascii="宋体" w:hAnsi="宋体" w:cs="宋体"/>
                <w:color w:val="000000"/>
                <w:kern w:val="0"/>
                <w:szCs w:val="21"/>
                <w:lang w:eastAsia="zh-CN"/>
              </w:rPr>
              <w:t>，</w:t>
            </w:r>
            <w:r>
              <w:rPr>
                <w:rFonts w:hint="eastAsia" w:ascii="宋体" w:hAnsi="宋体" w:cs="宋体"/>
                <w:color w:val="000000"/>
                <w:kern w:val="0"/>
                <w:szCs w:val="21"/>
              </w:rPr>
              <w:t>学生已经掌握了圆柱的体积计算公式并进行了相关的简单练习。在这节课中主要是通过练习，进一步提高学生</w:t>
            </w:r>
            <w:r>
              <w:rPr>
                <w:rFonts w:hint="eastAsia" w:ascii="宋体" w:hAnsi="宋体"/>
                <w:szCs w:val="21"/>
              </w:rPr>
              <w:t>应用公式解决实际问题的能力，帮助学生在具体的情景中进一步感受所学知识的应用价值，进一步培养学生的空间想象能力和综合应用数学知识解决实际问题的能力。也为后面学习圆锥的体积做好准备。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316" w:hRule="atLeast"/>
        </w:trPr>
        <w:tc>
          <w:tcPr>
            <w:tcW w:w="10092" w:type="dxa"/>
            <w:gridSpan w:val="9"/>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316" w:hRule="atLeast"/>
        </w:trPr>
        <w:tc>
          <w:tcPr>
            <w:tcW w:w="742"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教学环节</w:t>
            </w:r>
          </w:p>
        </w:tc>
        <w:tc>
          <w:tcPr>
            <w:tcW w:w="34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2064" w:type="dxa"/>
            <w:gridSpan w:val="2"/>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519" w:hRule="atLeast"/>
        </w:trPr>
        <w:tc>
          <w:tcPr>
            <w:tcW w:w="742"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2-3’</w:t>
            </w:r>
          </w:p>
        </w:tc>
        <w:tc>
          <w:tcPr>
            <w:tcW w:w="1500"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常规性积累</w:t>
            </w:r>
          </w:p>
        </w:tc>
        <w:tc>
          <w:tcPr>
            <w:tcW w:w="3446" w:type="dxa"/>
            <w:gridSpan w:val="2"/>
            <w:tcBorders>
              <w:top w:val="single" w:color="auto" w:sz="4" w:space="0"/>
              <w:left w:val="single" w:color="auto" w:sz="4" w:space="0"/>
              <w:bottom w:val="single" w:color="auto" w:sz="6" w:space="0"/>
              <w:right w:val="single" w:color="auto" w:sz="4" w:space="0"/>
            </w:tcBorders>
            <w:noWrap w:val="0"/>
            <w:vAlign w:val="center"/>
          </w:tcPr>
          <w:p>
            <w:pPr>
              <w:numPr>
                <w:ilvl w:val="0"/>
                <w:numId w:val="10"/>
              </w:numPr>
              <w:adjustRightInd w:val="0"/>
              <w:snapToGrid w:val="0"/>
              <w:spacing w:line="240" w:lineRule="exact"/>
              <w:rPr>
                <w:rFonts w:hint="eastAsia" w:ascii="宋体" w:hAnsi="宋体"/>
                <w:szCs w:val="21"/>
              </w:rPr>
            </w:pPr>
            <w:r>
              <w:rPr>
                <w:rFonts w:hint="eastAsia" w:ascii="宋体" w:hAnsi="宋体"/>
                <w:szCs w:val="21"/>
              </w:rPr>
              <w:t>口算</w:t>
            </w:r>
          </w:p>
          <w:p>
            <w:pPr>
              <w:adjustRightInd w:val="0"/>
              <w:snapToGrid w:val="0"/>
              <w:spacing w:line="240" w:lineRule="exact"/>
              <w:rPr>
                <w:rFonts w:hint="eastAsia" w:ascii="宋体" w:hAnsi="宋体"/>
                <w:szCs w:val="21"/>
              </w:rPr>
            </w:pPr>
            <w:r>
              <w:rPr>
                <w:rFonts w:hint="eastAsia" w:ascii="宋体" w:hAnsi="宋体"/>
                <w:szCs w:val="21"/>
              </w:rPr>
              <w:t>2、抢答关于圆柱体的相关知识</w:t>
            </w:r>
          </w:p>
        </w:tc>
        <w:tc>
          <w:tcPr>
            <w:tcW w:w="2340" w:type="dxa"/>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rPr>
                <w:rFonts w:hint="eastAsia" w:ascii="宋体" w:hAnsi="宋体"/>
                <w:szCs w:val="21"/>
              </w:rPr>
            </w:pPr>
            <w:r>
              <w:rPr>
                <w:rFonts w:hint="eastAsia" w:ascii="宋体" w:hAnsi="宋体"/>
                <w:szCs w:val="21"/>
              </w:rPr>
              <w:t>独立计算</w:t>
            </w:r>
          </w:p>
        </w:tc>
        <w:tc>
          <w:tcPr>
            <w:tcW w:w="2064" w:type="dxa"/>
            <w:gridSpan w:val="2"/>
            <w:tcBorders>
              <w:top w:val="single" w:color="auto" w:sz="4" w:space="0"/>
              <w:left w:val="single" w:color="auto" w:sz="4" w:space="0"/>
              <w:bottom w:val="single" w:color="auto" w:sz="6" w:space="0"/>
              <w:right w:val="single" w:color="auto" w:sz="12"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140" w:hRule="atLeast"/>
        </w:trPr>
        <w:tc>
          <w:tcPr>
            <w:tcW w:w="742" w:type="dxa"/>
            <w:tcBorders>
              <w:top w:val="single" w:color="auto" w:sz="6"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3’</w:t>
            </w:r>
          </w:p>
        </w:tc>
        <w:tc>
          <w:tcPr>
            <w:tcW w:w="426" w:type="dxa"/>
            <w:vMerge w:val="restart"/>
            <w:tcBorders>
              <w:top w:val="single" w:color="auto" w:sz="6"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74"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w:t>
            </w:r>
          </w:p>
          <w:p>
            <w:pPr>
              <w:adjustRightInd w:val="0"/>
              <w:snapToGrid w:val="0"/>
              <w:spacing w:line="240" w:lineRule="exact"/>
              <w:jc w:val="center"/>
              <w:rPr>
                <w:rFonts w:hint="eastAsia" w:ascii="宋体" w:hAnsi="宋体"/>
                <w:szCs w:val="21"/>
              </w:rPr>
            </w:pPr>
            <w:r>
              <w:rPr>
                <w:rFonts w:hint="eastAsia" w:ascii="宋体" w:hAnsi="宋体"/>
                <w:szCs w:val="21"/>
              </w:rPr>
              <w:t>基本练习</w:t>
            </w:r>
          </w:p>
        </w:tc>
        <w:tc>
          <w:tcPr>
            <w:tcW w:w="3446" w:type="dxa"/>
            <w:gridSpan w:val="2"/>
            <w:tcBorders>
              <w:top w:val="single" w:color="auto" w:sz="6" w:space="0"/>
              <w:left w:val="single" w:color="auto" w:sz="4" w:space="0"/>
              <w:right w:val="single" w:color="auto" w:sz="4" w:space="0"/>
            </w:tcBorders>
            <w:noWrap w:val="0"/>
            <w:vAlign w:val="top"/>
          </w:tcPr>
          <w:p>
            <w:pPr>
              <w:rPr>
                <w:rFonts w:hint="eastAsia" w:ascii="宋体" w:hAnsi="宋体"/>
                <w:szCs w:val="18"/>
              </w:rPr>
            </w:pPr>
            <w:r>
              <w:rPr>
                <w:rFonts w:hint="eastAsia" w:ascii="宋体" w:hAnsi="宋体"/>
                <w:szCs w:val="18"/>
              </w:rPr>
              <w:t>1．求下面各圆柱的体积。</w:t>
            </w:r>
          </w:p>
          <w:p>
            <w:pPr>
              <w:rPr>
                <w:rFonts w:hint="eastAsia" w:ascii="宋体" w:hAnsi="宋体"/>
                <w:szCs w:val="18"/>
              </w:rPr>
            </w:pPr>
            <w:r>
              <w:rPr>
                <w:rFonts w:hint="eastAsia" w:ascii="宋体" w:hAnsi="宋体"/>
                <w:szCs w:val="18"/>
              </w:rPr>
              <w:t>（1）底面积0.6平方米，高0.5米</w:t>
            </w:r>
          </w:p>
          <w:p>
            <w:pPr>
              <w:rPr>
                <w:rFonts w:hint="eastAsia" w:ascii="宋体" w:hAnsi="宋体"/>
                <w:szCs w:val="18"/>
              </w:rPr>
            </w:pPr>
            <w:r>
              <w:rPr>
                <w:rFonts w:hint="eastAsia" w:ascii="宋体" w:hAnsi="宋体"/>
                <w:szCs w:val="18"/>
              </w:rPr>
              <w:t>（2）半径4厘米，高12厘米</w:t>
            </w:r>
          </w:p>
          <w:p>
            <w:pPr>
              <w:rPr>
                <w:rFonts w:hint="eastAsia" w:ascii="宋体" w:hAnsi="宋体"/>
                <w:szCs w:val="18"/>
              </w:rPr>
            </w:pPr>
            <w:r>
              <w:rPr>
                <w:rFonts w:hint="eastAsia" w:ascii="宋体" w:hAnsi="宋体"/>
                <w:szCs w:val="18"/>
              </w:rPr>
              <w:t>（3）直径5分米，高6分米</w:t>
            </w:r>
          </w:p>
          <w:p>
            <w:pPr>
              <w:rPr>
                <w:rFonts w:hint="eastAsia" w:ascii="宋体" w:hAnsi="宋体"/>
                <w:szCs w:val="18"/>
              </w:rPr>
            </w:pPr>
            <w:r>
              <w:rPr>
                <w:rFonts w:hint="eastAsia" w:ascii="宋体" w:hAnsi="宋体"/>
                <w:szCs w:val="18"/>
              </w:rPr>
              <mc:AlternateContent>
                <mc:Choice Requires="wps">
                  <w:drawing>
                    <wp:anchor distT="0" distB="0" distL="114300" distR="114300" simplePos="0" relativeHeight="251671552" behindDoc="0" locked="0" layoutInCell="1" allowOverlap="1">
                      <wp:simplePos x="0" y="0"/>
                      <wp:positionH relativeFrom="column">
                        <wp:posOffset>-40640</wp:posOffset>
                      </wp:positionH>
                      <wp:positionV relativeFrom="paragraph">
                        <wp:posOffset>25400</wp:posOffset>
                      </wp:positionV>
                      <wp:extent cx="4931410" cy="2484755"/>
                      <wp:effectExtent l="4445" t="4445" r="17145" b="10160"/>
                      <wp:wrapNone/>
                      <wp:docPr id="11" name="文本框 11"/>
                      <wp:cNvGraphicFramePr/>
                      <a:graphic xmlns:a="http://schemas.openxmlformats.org/drawingml/2006/main">
                        <a:graphicData uri="http://schemas.microsoft.com/office/word/2010/wordprocessingShape">
                          <wps:wsp>
                            <wps:cNvSpPr txBox="1"/>
                            <wps:spPr>
                              <a:xfrm>
                                <a:off x="0" y="0"/>
                                <a:ext cx="4931410" cy="24847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rPr>
                                  </w:pPr>
                                  <w:r>
                                    <w:rPr>
                                      <w:rFonts w:hint="eastAsia" w:ascii="宋体" w:hAnsi="宋体"/>
                                    </w:rPr>
                                    <w:t>2、填空（投影出示）</w:t>
                                  </w:r>
                                </w:p>
                                <w:p>
                                  <w:pPr>
                                    <w:jc w:val="left"/>
                                    <w:rPr>
                                      <w:rFonts w:hint="eastAsia" w:ascii="宋体" w:hAnsi="宋体"/>
                                    </w:rPr>
                                  </w:pPr>
                                  <w:r>
                                    <w:rPr>
                                      <w:rFonts w:hint="eastAsia" w:ascii="宋体" w:hAnsi="宋体"/>
                                    </w:rPr>
                                    <w:t>把一个圆柱的底面分成许多相等的扇形，然后切、拼，就能得到一个近似的长方体。这个长方体的底面积等于圆柱的（  ），</w:t>
                                  </w:r>
                                </w:p>
                                <w:p>
                                  <w:pPr>
                                    <w:jc w:val="left"/>
                                    <w:rPr>
                                      <w:rFonts w:hint="eastAsia" w:ascii="宋体" w:hAnsi="宋体"/>
                                    </w:rPr>
                                  </w:pPr>
                                  <w:r>
                                    <w:rPr>
                                      <w:rFonts w:hint="eastAsia" w:ascii="宋体" w:hAnsi="宋体"/>
                                    </w:rPr>
                                    <w:t>高就是圆柱的（   ）。因为长方体的体积=（   ），所以圆柱的体积计算公式=（      ）。</w:t>
                                  </w:r>
                                </w:p>
                                <w:p>
                                  <w:pPr>
                                    <w:jc w:val="left"/>
                                    <w:rPr>
                                      <w:rFonts w:hint="eastAsia" w:ascii="宋体" w:hAnsi="宋体"/>
                                    </w:rPr>
                                  </w:pPr>
                                  <w:r>
                                    <w:rPr>
                                      <w:rFonts w:hint="eastAsia" w:ascii="宋体" w:hAnsi="宋体"/>
                                    </w:rPr>
                                    <w:t>二、判断</w:t>
                                  </w:r>
                                </w:p>
                                <w:p>
                                  <w:pPr>
                                    <w:jc w:val="left"/>
                                    <w:rPr>
                                      <w:rFonts w:hint="eastAsia" w:ascii="宋体" w:hAnsi="宋体"/>
                                    </w:rPr>
                                  </w:pPr>
                                  <w:r>
                                    <w:rPr>
                                      <w:rFonts w:hint="eastAsia" w:ascii="宋体" w:hAnsi="宋体"/>
                                    </w:rPr>
                                    <w:t>1、正方体、长方体、圆柱的体积都等于他们的底面积乘高。（）</w:t>
                                  </w:r>
                                </w:p>
                                <w:p>
                                  <w:pPr>
                                    <w:jc w:val="left"/>
                                    <w:rPr>
                                      <w:rFonts w:hint="eastAsia" w:ascii="宋体" w:hAnsi="宋体"/>
                                    </w:rPr>
                                  </w:pPr>
                                  <w:r>
                                    <w:rPr>
                                      <w:rFonts w:hint="eastAsia" w:ascii="宋体" w:hAnsi="宋体"/>
                                    </w:rPr>
                                    <w:t>2、一个圆柱、底面半径扩大3倍，圆柱的体积也扩大3倍。（）</w:t>
                                  </w:r>
                                </w:p>
                                <w:p>
                                  <w:pPr>
                                    <w:jc w:val="left"/>
                                    <w:rPr>
                                      <w:rFonts w:hint="eastAsia" w:ascii="宋体" w:hAnsi="宋体"/>
                                    </w:rPr>
                                  </w:pPr>
                                  <w:r>
                                    <w:rPr>
                                      <w:rFonts w:hint="eastAsia" w:ascii="宋体" w:hAnsi="宋体"/>
                                    </w:rPr>
                                    <w:t>3、圆柱的体积与容积实际是一样的。（  ）</w:t>
                                  </w:r>
                                </w:p>
                                <w:p>
                                  <w:pPr>
                                    <w:jc w:val="left"/>
                                    <w:rPr>
                                      <w:rFonts w:hint="eastAsia" w:ascii="宋体" w:hAnsi="宋体"/>
                                    </w:rPr>
                                  </w:pPr>
                                  <w:r>
                                    <w:rPr>
                                      <w:rFonts w:hint="eastAsia" w:ascii="宋体" w:hAnsi="宋体"/>
                                    </w:rPr>
                                    <w:t>4、A、B两个圆柱的体积相等，那么它们的底面半径和高也一定相等。（   ）</w:t>
                                  </w:r>
                                </w:p>
                                <w:p>
                                  <w:pPr>
                                    <w:jc w:val="left"/>
                                    <w:rPr>
                                      <w:rFonts w:hint="eastAsia" w:ascii="宋体" w:hAnsi="宋体"/>
                                    </w:rPr>
                                  </w:pPr>
                                  <w:r>
                                    <w:rPr>
                                      <w:rFonts w:hint="eastAsia" w:ascii="宋体" w:hAnsi="宋体"/>
                                    </w:rPr>
                                    <w:t>5、A、B都是圆柱，其中A的底面半径是B的3倍，B的高是A的高的6倍，那么A的体积时B的1.5倍。（  ）</w:t>
                                  </w:r>
                                </w:p>
                                <w:p/>
                              </w:txbxContent>
                            </wps:txbx>
                            <wps:bodyPr upright="1"/>
                          </wps:wsp>
                        </a:graphicData>
                      </a:graphic>
                    </wp:anchor>
                  </w:drawing>
                </mc:Choice>
                <mc:Fallback>
                  <w:pict>
                    <v:shape id="_x0000_s1026" o:spid="_x0000_s1026" o:spt="202" type="#_x0000_t202" style="position:absolute;left:0pt;margin-left:-3.2pt;margin-top:2pt;height:195.65pt;width:388.3pt;z-index:251671552;mso-width-relative:page;mso-height-relative:page;" coordsize="21600,21600" o:gfxdata="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HZystgAAAAIAQAADwAAAAAAAAABACAAAAAiAAAAZHJzL2Rvd25yZXYueG1sUEsBAhQA&#10;FAAAAAgAh07iQIzRFIDyAQAA6wMAAA4AAAAAAAAAAQAgAAAAJwEAAGRycy9lMm9Eb2MueG1sUEsF&#10;BgAAAAAGAAYAWQEAAIsFAAAAAA==&#10;">
                      <v:path/>
                      <v:fill focussize="0,0"/>
                      <v:stroke/>
                      <v:imagedata o:title=""/>
                      <o:lock v:ext="edit" grouping="f" rotation="f" text="f" aspectratio="f"/>
                      <v:textbox>
                        <w:txbxContent>
                          <w:p>
                            <w:pPr>
                              <w:jc w:val="left"/>
                              <w:rPr>
                                <w:rFonts w:hint="eastAsia" w:ascii="宋体" w:hAnsi="宋体"/>
                              </w:rPr>
                            </w:pPr>
                            <w:r>
                              <w:rPr>
                                <w:rFonts w:hint="eastAsia" w:ascii="宋体" w:hAnsi="宋体"/>
                              </w:rPr>
                              <w:t>2、填空（投影出示）</w:t>
                            </w:r>
                          </w:p>
                          <w:p>
                            <w:pPr>
                              <w:jc w:val="left"/>
                              <w:rPr>
                                <w:rFonts w:hint="eastAsia" w:ascii="宋体" w:hAnsi="宋体"/>
                              </w:rPr>
                            </w:pPr>
                            <w:r>
                              <w:rPr>
                                <w:rFonts w:hint="eastAsia" w:ascii="宋体" w:hAnsi="宋体"/>
                              </w:rPr>
                              <w:t>把一个圆柱的底面分成许多相等的扇形，然后切、拼，就能得到一个近似的长方体。这个长方体的底面积等于圆柱的（  ），</w:t>
                            </w:r>
                          </w:p>
                          <w:p>
                            <w:pPr>
                              <w:jc w:val="left"/>
                              <w:rPr>
                                <w:rFonts w:hint="eastAsia" w:ascii="宋体" w:hAnsi="宋体"/>
                              </w:rPr>
                            </w:pPr>
                            <w:r>
                              <w:rPr>
                                <w:rFonts w:hint="eastAsia" w:ascii="宋体" w:hAnsi="宋体"/>
                              </w:rPr>
                              <w:t>高就是圆柱的（   ）。因为长方体的体积=（   ），所以圆柱的体积计算公式=（      ）。</w:t>
                            </w:r>
                          </w:p>
                          <w:p>
                            <w:pPr>
                              <w:jc w:val="left"/>
                              <w:rPr>
                                <w:rFonts w:hint="eastAsia" w:ascii="宋体" w:hAnsi="宋体"/>
                              </w:rPr>
                            </w:pPr>
                            <w:r>
                              <w:rPr>
                                <w:rFonts w:hint="eastAsia" w:ascii="宋体" w:hAnsi="宋体"/>
                              </w:rPr>
                              <w:t>二、判断</w:t>
                            </w:r>
                          </w:p>
                          <w:p>
                            <w:pPr>
                              <w:jc w:val="left"/>
                              <w:rPr>
                                <w:rFonts w:hint="eastAsia" w:ascii="宋体" w:hAnsi="宋体"/>
                              </w:rPr>
                            </w:pPr>
                            <w:r>
                              <w:rPr>
                                <w:rFonts w:hint="eastAsia" w:ascii="宋体" w:hAnsi="宋体"/>
                              </w:rPr>
                              <w:t>1、正方体、长方体、圆柱的体积都等于他们的底面积乘高。（）</w:t>
                            </w:r>
                          </w:p>
                          <w:p>
                            <w:pPr>
                              <w:jc w:val="left"/>
                              <w:rPr>
                                <w:rFonts w:hint="eastAsia" w:ascii="宋体" w:hAnsi="宋体"/>
                              </w:rPr>
                            </w:pPr>
                            <w:r>
                              <w:rPr>
                                <w:rFonts w:hint="eastAsia" w:ascii="宋体" w:hAnsi="宋体"/>
                              </w:rPr>
                              <w:t>2、一个圆柱、底面半径扩大3倍，圆柱的体积也扩大3倍。（）</w:t>
                            </w:r>
                          </w:p>
                          <w:p>
                            <w:pPr>
                              <w:jc w:val="left"/>
                              <w:rPr>
                                <w:rFonts w:hint="eastAsia" w:ascii="宋体" w:hAnsi="宋体"/>
                              </w:rPr>
                            </w:pPr>
                            <w:r>
                              <w:rPr>
                                <w:rFonts w:hint="eastAsia" w:ascii="宋体" w:hAnsi="宋体"/>
                              </w:rPr>
                              <w:t>3、圆柱的体积与容积实际是一样的。（  ）</w:t>
                            </w:r>
                          </w:p>
                          <w:p>
                            <w:pPr>
                              <w:jc w:val="left"/>
                              <w:rPr>
                                <w:rFonts w:hint="eastAsia" w:ascii="宋体" w:hAnsi="宋体"/>
                              </w:rPr>
                            </w:pPr>
                            <w:r>
                              <w:rPr>
                                <w:rFonts w:hint="eastAsia" w:ascii="宋体" w:hAnsi="宋体"/>
                              </w:rPr>
                              <w:t>4、A、B两个圆柱的体积相等，那么它们的底面半径和高也一定相等。（   ）</w:t>
                            </w:r>
                          </w:p>
                          <w:p>
                            <w:pPr>
                              <w:jc w:val="left"/>
                              <w:rPr>
                                <w:rFonts w:hint="eastAsia" w:ascii="宋体" w:hAnsi="宋体"/>
                              </w:rPr>
                            </w:pPr>
                            <w:r>
                              <w:rPr>
                                <w:rFonts w:hint="eastAsia" w:ascii="宋体" w:hAnsi="宋体"/>
                              </w:rPr>
                              <w:t>5、A、B都是圆柱，其中A的底面半径是B的3倍，B的高是A的高的6倍，那么A的体积时B的1.5倍。（  ）</w:t>
                            </w:r>
                          </w:p>
                          <w:p/>
                        </w:txbxContent>
                      </v:textbox>
                    </v:shape>
                  </w:pict>
                </mc:Fallback>
              </mc:AlternateContent>
            </w: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21"/>
              </w:rPr>
            </w:pPr>
            <w:r>
              <w:rPr>
                <w:rFonts w:hint="eastAsia" w:ascii="宋体" w:hAnsi="宋体"/>
                <w:szCs w:val="18"/>
              </w:rPr>
              <w:t>2．练习三第11题。</w:t>
            </w:r>
            <w:r>
              <w:rPr>
                <w:rFonts w:hint="eastAsia" w:ascii="宋体" w:hAnsi="宋体"/>
                <w:szCs w:val="21"/>
              </w:rPr>
              <w:t>一、投影出示</w:t>
            </w:r>
          </w:p>
          <w:p>
            <w:pPr>
              <w:rPr>
                <w:rFonts w:hint="eastAsia" w:ascii="宋体" w:hAnsi="宋体"/>
                <w:szCs w:val="21"/>
              </w:rPr>
            </w:pPr>
            <w:r>
              <w:rPr>
                <w:rFonts w:hint="eastAsia" w:ascii="宋体" w:hAnsi="宋体"/>
                <w:szCs w:val="21"/>
              </w:rPr>
              <w:t>1、一个圆柱形油桶，从里面量得底面直径是40厘米，高是50厘米。</w:t>
            </w:r>
          </w:p>
          <w:p>
            <w:pPr>
              <w:rPr>
                <w:rFonts w:hint="eastAsia" w:ascii="宋体" w:hAnsi="宋体"/>
                <w:szCs w:val="21"/>
              </w:rPr>
            </w:pPr>
            <w:r>
              <w:rPr>
                <w:rFonts w:hint="eastAsia" w:ascii="宋体" w:hAnsi="宋体"/>
                <w:szCs w:val="21"/>
              </w:rPr>
              <w:t>（1）它的容积是多少升？</w:t>
            </w:r>
          </w:p>
          <w:p>
            <w:pPr>
              <w:rPr>
                <w:rFonts w:hint="eastAsia" w:ascii="宋体" w:hAnsi="宋体"/>
                <w:szCs w:val="21"/>
              </w:rPr>
            </w:pPr>
            <w:r>
              <w:rPr>
                <w:rFonts w:hint="eastAsia" w:ascii="宋体" w:hAnsi="宋体"/>
                <w:szCs w:val="21"/>
              </w:rPr>
              <w:t>（2）如果1升柴油重0.85千克，这个油桶可装柴油多少千克？</w:t>
            </w:r>
          </w:p>
          <w:p>
            <w:pPr>
              <w:rPr>
                <w:rFonts w:hint="eastAsia" w:ascii="宋体" w:hAnsi="宋体"/>
                <w:szCs w:val="18"/>
              </w:rPr>
            </w:pPr>
          </w:p>
        </w:tc>
        <w:tc>
          <w:tcPr>
            <w:tcW w:w="2340" w:type="dxa"/>
            <w:tcBorders>
              <w:top w:val="single" w:color="auto" w:sz="6" w:space="0"/>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独立解答。</w:t>
            </w:r>
          </w:p>
          <w:p>
            <w:pPr>
              <w:rPr>
                <w:rFonts w:hint="eastAsia" w:ascii="宋体" w:hAnsi="宋体"/>
                <w:szCs w:val="21"/>
              </w:rPr>
            </w:pPr>
          </w:p>
          <w:p>
            <w:pPr>
              <w:rPr>
                <w:rFonts w:hint="eastAsia" w:ascii="宋体" w:hAnsi="宋体"/>
                <w:szCs w:val="18"/>
              </w:rPr>
            </w:pPr>
            <w:r>
              <w:rPr>
                <w:rFonts w:hint="eastAsia" w:ascii="宋体" w:hAnsi="宋体"/>
                <w:szCs w:val="18"/>
              </w:rPr>
              <w:t>全班交流：怎么算这个油桶的容积？要注意什么？</w:t>
            </w: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21"/>
              </w:rPr>
            </w:pPr>
          </w:p>
          <w:p>
            <w:pPr>
              <w:rPr>
                <w:rFonts w:hint="eastAsia" w:ascii="宋体" w:hAnsi="宋体"/>
                <w:szCs w:val="21"/>
              </w:rPr>
            </w:pPr>
          </w:p>
        </w:tc>
        <w:tc>
          <w:tcPr>
            <w:tcW w:w="2064" w:type="dxa"/>
            <w:gridSpan w:val="2"/>
            <w:tcBorders>
              <w:top w:val="single" w:color="auto" w:sz="6" w:space="0"/>
              <w:left w:val="single" w:color="auto" w:sz="4" w:space="0"/>
              <w:right w:val="single" w:color="auto" w:sz="12" w:space="0"/>
            </w:tcBorders>
            <w:noWrap w:val="0"/>
            <w:vAlign w:val="top"/>
          </w:tcPr>
          <w:p>
            <w:pPr>
              <w:rPr>
                <w:rFonts w:hint="eastAsia" w:ascii="宋体" w:hAnsi="宋体"/>
                <w:szCs w:val="18"/>
              </w:rPr>
            </w:pPr>
            <w:r>
              <w:rPr>
                <w:rFonts w:hint="eastAsia" w:ascii="宋体" w:hAnsi="宋体"/>
              </w:rPr>
              <w:t>多样的练习有助于学生积累解决圆柱体积问题的经验，提高学生运用公式解决实际问题的能力。</w:t>
            </w: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18"/>
              </w:rPr>
            </w:pPr>
          </w:p>
          <w:p>
            <w:pPr>
              <w:rPr>
                <w:rFonts w:hint="eastAsia" w:ascii="宋体" w:hAnsi="宋体"/>
                <w:szCs w:val="21"/>
              </w:rPr>
            </w:pPr>
            <w:r>
              <w:rPr>
                <w:rFonts w:hint="eastAsia" w:ascii="宋体" w:hAnsi="宋体"/>
                <w:szCs w:val="21"/>
              </w:rPr>
              <w:t>交流：怎么算这个油桶的容积？要注意什么？</w:t>
            </w:r>
          </w:p>
          <w:p>
            <w:pPr>
              <w:rPr>
                <w:rFonts w:hint="eastAsia" w:ascii="宋体"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3048" w:hRule="atLeast"/>
        </w:trPr>
        <w:tc>
          <w:tcPr>
            <w:tcW w:w="742"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426" w:type="dxa"/>
            <w:vMerge w:val="continue"/>
            <w:tcBorders>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74"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综合练习</w:t>
            </w:r>
          </w:p>
        </w:tc>
        <w:tc>
          <w:tcPr>
            <w:tcW w:w="5786" w:type="dxa"/>
            <w:gridSpan w:val="3"/>
            <w:tcBorders>
              <w:left w:val="single" w:color="auto" w:sz="4" w:space="0"/>
              <w:right w:val="single" w:color="auto" w:sz="4" w:space="0"/>
            </w:tcBorders>
            <w:noWrap w:val="0"/>
            <w:vAlign w:val="top"/>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第（1）、（2）小题独立完成。</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第（3）小题：至少需要多少铁皮是求什么？得数保留一位小数，应该用“四舍五入法”、“进一法”还是“去尾法”？</w:t>
            </w:r>
          </w:p>
          <w:p>
            <w:pPr>
              <w:rPr>
                <w:rFonts w:hint="eastAsia" w:ascii="宋体" w:hAnsi="宋体"/>
                <w:szCs w:val="21"/>
              </w:rPr>
            </w:pPr>
          </w:p>
          <w:p>
            <w:pPr>
              <w:rPr>
                <w:rFonts w:hint="eastAsia" w:ascii="宋体" w:hAnsi="宋体"/>
                <w:szCs w:val="21"/>
              </w:rPr>
            </w:pPr>
            <w:r>
              <w:rPr>
                <w:rFonts w:hint="eastAsia" w:ascii="宋体" w:hAnsi="宋体"/>
                <w:szCs w:val="21"/>
              </w:rPr>
              <w:t>2、一个圆柱形水池，从里面量得底面直径是8米，深3.5米。</w:t>
            </w:r>
          </w:p>
          <w:p>
            <w:pPr>
              <w:rPr>
                <w:rFonts w:hint="eastAsia" w:ascii="宋体" w:hAnsi="宋体"/>
                <w:szCs w:val="21"/>
              </w:rPr>
            </w:pPr>
            <w:r>
              <w:rPr>
                <w:rFonts w:hint="eastAsia" w:ascii="宋体" w:hAnsi="宋体"/>
                <w:szCs w:val="21"/>
              </w:rPr>
              <w:t>（1）在这个水池的底面和四周抹上水泥，抹水泥部分面积是多少平方米？</w:t>
            </w:r>
          </w:p>
          <w:p>
            <w:pPr>
              <w:spacing w:line="280" w:lineRule="exact"/>
              <w:rPr>
                <w:rFonts w:hint="eastAsia" w:ascii="宋体" w:hAnsi="宋体"/>
                <w:szCs w:val="21"/>
              </w:rPr>
            </w:pPr>
            <w:r>
              <w:rPr>
                <w:rFonts w:hint="eastAsia" w:ascii="宋体" w:hAnsi="宋体"/>
                <w:szCs w:val="21"/>
              </w:rPr>
              <w:t>（2）这个水池最多能蓄水多少吨？</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水池最多能蓄水多少吨？先求什么，再求什么？抹水泥的部分是指哪些面？</w:t>
            </w: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21"/>
              </w:rPr>
              <w:t>二、练习三第12题。</w:t>
            </w:r>
          </w:p>
          <w:p>
            <w:pPr>
              <w:spacing w:line="280" w:lineRule="exact"/>
              <w:rPr>
                <w:rFonts w:hint="eastAsia" w:ascii="宋体" w:hAnsi="宋体"/>
                <w:szCs w:val="21"/>
              </w:rPr>
            </w:pPr>
            <w:r>
              <w:rPr>
                <w:rFonts w:hint="eastAsia" w:ascii="宋体" w:hAnsi="宋体"/>
                <w:szCs w:val="21"/>
              </w:rPr>
              <w:t>问题：要求一年里每个人大约要比原来多用去多少立方厘米的牙膏，先求什么？再求什么？然后求什么？</w:t>
            </w:r>
          </w:p>
          <w:p>
            <w:pPr>
              <w:numPr>
                <w:ilvl w:val="0"/>
                <w:numId w:val="11"/>
              </w:numPr>
              <w:spacing w:line="280" w:lineRule="exact"/>
              <w:rPr>
                <w:rFonts w:hint="eastAsia" w:ascii="宋体" w:hAnsi="宋体"/>
                <w:szCs w:val="21"/>
              </w:rPr>
            </w:pPr>
            <w:r>
              <w:rPr>
                <w:rFonts w:hint="eastAsia" w:ascii="宋体" w:hAnsi="宋体"/>
                <w:szCs w:val="21"/>
              </w:rPr>
              <w:t>练习三第14题。</w:t>
            </w:r>
          </w:p>
          <w:p>
            <w:pPr>
              <w:spacing w:line="280" w:lineRule="exact"/>
              <w:rPr>
                <w:rFonts w:ascii="宋体" w:hAnsi="宋体"/>
                <w:szCs w:val="21"/>
              </w:rPr>
            </w:pPr>
            <w:r>
              <w:rPr>
                <w:rFonts w:hint="eastAsia" w:ascii="宋体" w:hAnsi="宋体"/>
                <w:szCs w:val="21"/>
              </w:rPr>
              <w:t>讨论：塑料薄膜的面积相当于什么？大棚内的空间相当于什么？</w:t>
            </w:r>
          </w:p>
          <w:p>
            <w:pPr>
              <w:rPr>
                <w:rFonts w:hint="eastAsia" w:ascii="宋体" w:hAnsi="宋体"/>
                <w:szCs w:val="21"/>
              </w:rPr>
            </w:pPr>
            <w:r>
              <w:rPr>
                <w:rFonts w:hint="eastAsia" w:ascii="宋体" w:hAnsi="宋体"/>
                <w:szCs w:val="21"/>
              </w:rPr>
              <w:t>多用去多少立方厘米的牙膏，先求什么？再求什么？然后求什么？</w:t>
            </w:r>
          </w:p>
          <w:p>
            <w:pPr>
              <w:rPr>
                <w:rFonts w:hint="eastAsia" w:ascii="宋体" w:hAnsi="宋体"/>
                <w:szCs w:val="18"/>
              </w:rPr>
            </w:pPr>
            <w:r>
              <w:rPr>
                <w:rFonts w:hint="eastAsia" w:ascii="宋体" w:hAnsi="宋体"/>
                <w:szCs w:val="21"/>
              </w:rPr>
              <w:t>2、思考：怎样算一天里，每个人大约比原来多用多少立方厘米的牙膏?</w:t>
            </w:r>
          </w:p>
          <w:p>
            <w:pPr>
              <w:rPr>
                <w:rFonts w:hint="eastAsia" w:ascii="宋体" w:hAnsi="宋体"/>
                <w:szCs w:val="21"/>
              </w:rPr>
            </w:pPr>
            <w:r>
              <w:rPr>
                <w:rFonts w:hint="eastAsia" w:ascii="宋体" w:hAnsi="宋体"/>
                <w:szCs w:val="21"/>
              </w:rPr>
              <w:t>仔细读题</w:t>
            </w:r>
          </w:p>
          <w:p>
            <w:pPr>
              <w:rPr>
                <w:rFonts w:hint="eastAsia" w:ascii="宋体" w:hAnsi="宋体"/>
                <w:szCs w:val="21"/>
              </w:rPr>
            </w:pPr>
            <w:r>
              <w:rPr>
                <w:rFonts w:hint="eastAsia" w:ascii="宋体" w:hAnsi="宋体"/>
                <w:szCs w:val="21"/>
              </w:rPr>
              <w:t>理解题目意思</w:t>
            </w:r>
          </w:p>
          <w:p>
            <w:pPr>
              <w:rPr>
                <w:rFonts w:hint="eastAsia" w:ascii="宋体" w:hAnsi="宋体"/>
                <w:szCs w:val="21"/>
              </w:rPr>
            </w:pPr>
            <w:r>
              <w:rPr>
                <w:rFonts w:hint="eastAsia" w:ascii="宋体" w:hAnsi="宋体"/>
                <w:szCs w:val="21"/>
              </w:rPr>
              <w:t>独立解答。</w:t>
            </w:r>
          </w:p>
          <w:p>
            <w:pPr>
              <w:rPr>
                <w:rFonts w:hint="eastAsia" w:ascii="宋体" w:hAnsi="宋体"/>
                <w:szCs w:val="21"/>
              </w:rPr>
            </w:pPr>
            <w:r>
              <w:rPr>
                <w:rFonts w:hint="eastAsia" w:ascii="宋体" w:hAnsi="宋体"/>
                <w:szCs w:val="21"/>
              </w:rPr>
              <w:t>1、学生各自独立完成练习。</w:t>
            </w:r>
          </w:p>
          <w:p>
            <w:pPr>
              <w:rPr>
                <w:rFonts w:hint="eastAsia" w:ascii="宋体" w:hAnsi="宋体"/>
                <w:szCs w:val="21"/>
              </w:rPr>
            </w:pPr>
            <w:r>
              <w:rPr>
                <w:rFonts w:hint="eastAsia" w:ascii="宋体" w:hAnsi="宋体"/>
                <w:szCs w:val="21"/>
              </w:rPr>
              <w:t>2、全班交流。</w:t>
            </w:r>
          </w:p>
          <w:p>
            <w:pPr>
              <w:rPr>
                <w:rFonts w:hint="eastAsia" w:ascii="宋体" w:hAnsi="宋体"/>
                <w:szCs w:val="21"/>
              </w:rPr>
            </w:pPr>
            <w:r>
              <w:rPr>
                <w:rFonts w:hint="eastAsia" w:ascii="宋体" w:hAnsi="宋体"/>
                <w:szCs w:val="21"/>
              </w:rPr>
              <w:t>独立解答。小组可以合作完成</w:t>
            </w:r>
          </w:p>
        </w:tc>
        <w:tc>
          <w:tcPr>
            <w:tcW w:w="2064" w:type="dxa"/>
            <w:gridSpan w:val="2"/>
            <w:tcBorders>
              <w:left w:val="single" w:color="auto" w:sz="4" w:space="0"/>
              <w:right w:val="single" w:color="auto" w:sz="12"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spacing w:line="280" w:lineRule="exact"/>
              <w:rPr>
                <w:rFonts w:hint="eastAsia" w:ascii="宋体" w:hAnsi="宋体"/>
                <w:szCs w:val="21"/>
              </w:rPr>
            </w:pPr>
            <w:r>
              <w:rPr>
                <w:rFonts w:hint="eastAsia" w:ascii="宋体" w:hAnsi="宋体"/>
                <w:szCs w:val="21"/>
              </w:rPr>
              <w:t>指导学生理解题目的意思。同桌互相讨论：要求一年里每个人大约要比原来多用去多少立方厘米的牙膏，先求什么？再求什么？然后求什么？</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1193" w:hRule="atLeast"/>
        </w:trPr>
        <w:tc>
          <w:tcPr>
            <w:tcW w:w="742" w:type="dxa"/>
            <w:vMerge w:val="restart"/>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426" w:type="dxa"/>
            <w:vMerge w:val="continue"/>
            <w:tcBorders>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74" w:type="dxa"/>
            <w:gridSpan w:val="2"/>
            <w:vMerge w:val="restart"/>
            <w:tcBorders>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讨论思考题</w:t>
            </w:r>
          </w:p>
        </w:tc>
        <w:tc>
          <w:tcPr>
            <w:tcW w:w="5786" w:type="dxa"/>
            <w:gridSpan w:val="3"/>
            <w:tcBorders>
              <w:left w:val="single" w:color="auto" w:sz="4" w:space="0"/>
              <w:bottom w:val="nil"/>
              <w:right w:val="single" w:color="auto" w:sz="4" w:space="0"/>
            </w:tcBorders>
            <w:noWrap w:val="0"/>
            <w:vAlign w:val="top"/>
          </w:tcPr>
          <w:p>
            <w:pPr>
              <w:adjustRightInd w:val="0"/>
              <w:snapToGrid w:val="0"/>
              <w:spacing w:line="260" w:lineRule="exact"/>
              <w:rPr>
                <w:rFonts w:ascii="宋体" w:hAnsi="宋体"/>
                <w:szCs w:val="21"/>
              </w:rPr>
            </w:pPr>
            <w:r>
              <w:rPr>
                <w:rFonts w:hint="eastAsia" w:ascii="宋体" w:hAnsi="宋体"/>
                <w:szCs w:val="18"/>
              </w:rPr>
              <w:t>（1）把圆柱竖着拉出水面8厘米，水面下降4厘米，你能想到什么？</w:t>
            </w:r>
          </w:p>
          <w:p>
            <w:pPr>
              <w:rPr>
                <w:rFonts w:hint="eastAsia" w:ascii="宋体" w:hAnsi="宋体"/>
                <w:szCs w:val="18"/>
              </w:rPr>
            </w:pPr>
            <w:r>
              <w:rPr>
                <w:rFonts w:hint="eastAsia" w:ascii="宋体" w:hAnsi="宋体"/>
                <w:szCs w:val="18"/>
              </w:rPr>
              <w:t>（2）全部浸入，水面上升9厘米，你又能想到什么？怎么算出这个圆钢的体积？</w:t>
            </w:r>
          </w:p>
          <w:p>
            <w:pPr>
              <w:rPr>
                <w:rFonts w:hint="eastAsia" w:ascii="宋体" w:hAnsi="宋体"/>
                <w:szCs w:val="18"/>
              </w:rPr>
            </w:pPr>
            <w:r>
              <w:rPr>
                <w:rFonts w:hint="eastAsia" w:ascii="宋体" w:hAnsi="宋体"/>
                <w:szCs w:val="18"/>
              </w:rPr>
              <w:t>（3）这题还可以怎么想？</w:t>
            </w:r>
          </w:p>
        </w:tc>
        <w:tc>
          <w:tcPr>
            <w:tcW w:w="2064" w:type="dxa"/>
            <w:gridSpan w:val="2"/>
            <w:vMerge w:val="restart"/>
            <w:tcBorders>
              <w:left w:val="single" w:color="auto" w:sz="4" w:space="0"/>
              <w:right w:val="single" w:color="auto" w:sz="12"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小组讨论</w:t>
            </w:r>
          </w:p>
          <w:p>
            <w:pPr>
              <w:adjustRightInd w:val="0"/>
              <w:snapToGrid w:val="0"/>
              <w:spacing w:line="260" w:lineRule="exact"/>
              <w:rPr>
                <w:rFonts w:hint="eastAsia" w:ascii="宋体" w:hAnsi="宋体"/>
                <w:szCs w:val="21"/>
              </w:rPr>
            </w:pPr>
            <w:r>
              <w:rPr>
                <w:rFonts w:hint="eastAsia" w:ascii="宋体" w:hAnsi="宋体"/>
                <w:szCs w:val="21"/>
              </w:rPr>
              <w:t>指名回答。</w: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小组讨论、指名回答。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3"/>
          <w:wAfter w:w="7652" w:type="dxa"/>
          <w:trHeight w:val="70" w:hRule="atLeast"/>
        </w:trPr>
        <w:tc>
          <w:tcPr>
            <w:tcW w:w="742" w:type="dxa"/>
            <w:vMerge w:val="continue"/>
            <w:tcBorders>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p>
        </w:tc>
        <w:tc>
          <w:tcPr>
            <w:tcW w:w="426" w:type="dxa"/>
            <w:vMerge w:val="continue"/>
            <w:tcBorders>
              <w:left w:val="single" w:color="auto" w:sz="4" w:space="0"/>
              <w:bottom w:val="single" w:color="auto" w:sz="6" w:space="0"/>
              <w:right w:val="nil"/>
            </w:tcBorders>
            <w:noWrap w:val="0"/>
            <w:vAlign w:val="center"/>
          </w:tcPr>
          <w:p>
            <w:pPr>
              <w:adjustRightInd w:val="0"/>
              <w:snapToGrid w:val="0"/>
              <w:spacing w:line="240" w:lineRule="exact"/>
              <w:jc w:val="center"/>
              <w:rPr>
                <w:rFonts w:hint="eastAsia" w:ascii="宋体" w:hAnsi="宋体"/>
                <w:szCs w:val="21"/>
              </w:rPr>
            </w:pPr>
          </w:p>
        </w:tc>
        <w:tc>
          <w:tcPr>
            <w:tcW w:w="1074" w:type="dxa"/>
            <w:gridSpan w:val="2"/>
            <w:vMerge w:val="continue"/>
            <w:tcBorders>
              <w:left w:val="nil"/>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p>
        </w:tc>
        <w:tc>
          <w:tcPr>
            <w:tcW w:w="5786" w:type="dxa"/>
            <w:gridSpan w:val="3"/>
            <w:tcBorders>
              <w:top w:val="nil"/>
              <w:left w:val="single" w:color="auto" w:sz="4" w:space="0"/>
              <w:bottom w:val="single" w:color="auto" w:sz="6" w:space="0"/>
              <w:right w:val="single" w:color="auto" w:sz="4" w:space="0"/>
            </w:tcBorders>
            <w:noWrap w:val="0"/>
            <w:vAlign w:val="top"/>
          </w:tcPr>
          <w:p>
            <w:pPr>
              <w:adjustRightInd w:val="0"/>
              <w:snapToGrid w:val="0"/>
              <w:spacing w:line="260" w:lineRule="exact"/>
              <w:rPr>
                <w:rFonts w:hint="eastAsia" w:ascii="宋体" w:hAnsi="宋体"/>
                <w:szCs w:val="21"/>
              </w:rPr>
            </w:pPr>
          </w:p>
        </w:tc>
        <w:tc>
          <w:tcPr>
            <w:tcW w:w="2064" w:type="dxa"/>
            <w:gridSpan w:val="2"/>
            <w:vMerge w:val="continue"/>
            <w:tcBorders>
              <w:left w:val="single" w:color="auto" w:sz="4" w:space="0"/>
              <w:bottom w:val="single" w:color="auto" w:sz="6" w:space="0"/>
              <w:right w:val="single" w:color="auto" w:sz="12" w:space="0"/>
            </w:tcBorders>
            <w:noWrap w:val="0"/>
            <w:vAlign w:val="top"/>
          </w:tcPr>
          <w:p>
            <w:pPr>
              <w:adjustRightInd w:val="0"/>
              <w:snapToGrid w:val="0"/>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10092" w:type="dxa"/>
            <w:gridSpan w:val="9"/>
            <w:tcBorders>
              <w:top w:val="single" w:color="auto" w:sz="6" w:space="0"/>
              <w:left w:val="single" w:color="auto" w:sz="12" w:space="0"/>
              <w:bottom w:val="single" w:color="auto" w:sz="12" w:space="0"/>
              <w:right w:val="single" w:color="auto" w:sz="12" w:space="0"/>
            </w:tcBorders>
            <w:noWrap w:val="0"/>
            <w:vAlign w:val="center"/>
          </w:tcPr>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r>
              <w:rPr>
                <w:rFonts w:hint="eastAsia" w:ascii="宋体" w:hAnsi="宋体"/>
                <w:szCs w:val="21"/>
              </w:rPr>
              <w:t>圆柱的体积（三）</w:t>
            </w:r>
          </w:p>
          <w:p>
            <w:pPr>
              <w:adjustRightInd w:val="0"/>
              <w:snapToGrid w:val="0"/>
              <w:spacing w:line="240" w:lineRule="exact"/>
              <w:ind w:firstLine="2310" w:firstLineChars="1100"/>
              <w:rPr>
                <w:rFonts w:hint="eastAsia" w:ascii="宋体" w:hAnsi="宋体"/>
                <w:szCs w:val="21"/>
              </w:rPr>
            </w:pPr>
          </w:p>
          <w:p>
            <w:pPr>
              <w:adjustRightInd w:val="0"/>
              <w:snapToGrid w:val="0"/>
              <w:spacing w:line="240" w:lineRule="exact"/>
              <w:ind w:firstLine="3675" w:firstLineChars="1750"/>
              <w:rPr>
                <w:rFonts w:hint="eastAsia" w:ascii="宋体" w:hAnsi="宋体"/>
                <w:szCs w:val="21"/>
              </w:rPr>
            </w:pPr>
            <w:r>
              <w:rPr>
                <w:rFonts w:hint="eastAsia" w:ascii="宋体" w:hAnsi="宋体"/>
                <w:szCs w:val="21"/>
              </w:rPr>
              <w:t>圆柱的体积=底面积×高</w:t>
            </w:r>
          </w:p>
          <w:p>
            <w:pPr>
              <w:adjustRightInd w:val="0"/>
              <w:snapToGrid w:val="0"/>
              <w:spacing w:line="240" w:lineRule="exact"/>
              <w:rPr>
                <w:rFonts w:hint="eastAsia" w:ascii="宋体" w:hAnsi="宋体"/>
                <w:szCs w:val="21"/>
              </w:rPr>
            </w:pPr>
          </w:p>
          <w:p>
            <w:pPr>
              <w:adjustRightInd w:val="0"/>
              <w:snapToGrid w:val="0"/>
              <w:spacing w:line="240" w:lineRule="exact"/>
              <w:ind w:firstLine="3651" w:firstLineChars="1739"/>
              <w:rPr>
                <w:rFonts w:hint="eastAsia" w:ascii="宋体" w:hAnsi="宋体"/>
                <w:szCs w:val="21"/>
              </w:rPr>
            </w:pPr>
            <w:r>
              <w:rPr>
                <w:rFonts w:hint="eastAsia" w:ascii="宋体" w:hAnsi="宋体"/>
                <w:szCs w:val="21"/>
              </w:rPr>
              <w:t>字母表示：V=Sh=∏r</w:t>
            </w:r>
            <w:r>
              <w:rPr>
                <w:rFonts w:hint="eastAsia" w:ascii="宋体" w:hAnsi="宋体"/>
                <w:szCs w:val="21"/>
                <w:vertAlign w:val="superscript"/>
              </w:rPr>
              <w:t>2</w:t>
            </w:r>
            <w:r>
              <w:rPr>
                <w:rFonts w:hint="eastAsia" w:ascii="宋体" w:hAnsi="宋体"/>
                <w:szCs w:val="21"/>
              </w:rPr>
              <w:t>h</w:t>
            </w:r>
          </w:p>
          <w:p>
            <w:pPr>
              <w:adjustRightInd w:val="0"/>
              <w:snapToGrid w:val="0"/>
              <w:spacing w:line="240" w:lineRule="exact"/>
              <w:rPr>
                <w:rFonts w:hint="eastAsia" w:ascii="宋体" w:hAnsi="宋体"/>
                <w:szCs w:val="21"/>
              </w:rPr>
            </w:pPr>
          </w:p>
          <w:p>
            <w:pPr>
              <w:adjustRightInd w:val="0"/>
              <w:snapToGrid w:val="0"/>
              <w:spacing w:line="240" w:lineRule="exact"/>
              <w:ind w:firstLine="3670" w:firstLineChars="1748"/>
              <w:rPr>
                <w:rFonts w:hint="eastAsia" w:ascii="宋体" w:hAnsi="宋体"/>
                <w:szCs w:val="21"/>
              </w:rPr>
            </w:pPr>
          </w:p>
        </w:tc>
        <w:tc>
          <w:tcPr>
            <w:tcW w:w="2842" w:type="dxa"/>
            <w:tcBorders>
              <w:top w:val="nil"/>
              <w:bottom w:val="nil"/>
            </w:tcBorders>
            <w:noWrap w:val="0"/>
            <w:vAlign w:val="top"/>
          </w:tcPr>
          <w:p>
            <w:pPr>
              <w:widowControl/>
              <w:jc w:val="left"/>
              <w:rPr>
                <w:rFonts w:ascii="宋体" w:hAnsi="宋体"/>
                <w:kern w:val="0"/>
                <w:sz w:val="20"/>
                <w:szCs w:val="20"/>
              </w:rPr>
            </w:pPr>
          </w:p>
        </w:tc>
        <w:tc>
          <w:tcPr>
            <w:tcW w:w="2849" w:type="dxa"/>
            <w:noWrap w:val="0"/>
            <w:vAlign w:val="top"/>
          </w:tcPr>
          <w:p>
            <w:pPr>
              <w:rPr>
                <w:rFonts w:hint="eastAsia" w:ascii="宋体" w:hAnsi="宋体"/>
                <w:szCs w:val="18"/>
              </w:rPr>
            </w:pPr>
            <w:r>
              <w:rPr>
                <w:rFonts w:hint="eastAsia" w:ascii="宋体" w:hAnsi="宋体"/>
                <w:szCs w:val="18"/>
              </w:rPr>
              <w:t>（3）这题还可以怎么想？</w:t>
            </w:r>
          </w:p>
        </w:tc>
        <w:tc>
          <w:tcPr>
            <w:tcW w:w="1961" w:type="dxa"/>
            <w:noWrap w:val="0"/>
            <w:vAlign w:val="top"/>
          </w:tcPr>
          <w:p>
            <w:pPr>
              <w:adjustRightInd w:val="0"/>
              <w:snapToGrid w:val="0"/>
              <w:spacing w:line="260" w:lineRule="exact"/>
              <w:rPr>
                <w:rFonts w:hint="eastAsia" w:ascii="宋体" w:hAnsi="宋体"/>
                <w:szCs w:val="21"/>
              </w:rPr>
            </w:pPr>
            <w:r>
              <w:rPr>
                <w:rFonts w:hint="eastAsia" w:ascii="宋体" w:hAnsi="宋体"/>
                <w:szCs w:val="21"/>
              </w:rPr>
              <w:t>小组讨论</w:t>
            </w:r>
          </w:p>
        </w:tc>
      </w:tr>
    </w:tbl>
    <w:p>
      <w:pPr>
        <w:rPr>
          <w:rFonts w:hint="eastAsia" w:ascii="宋体" w:hAnsi="宋体"/>
        </w:rPr>
      </w:pPr>
    </w:p>
    <w:p>
      <w:pPr>
        <w:rPr>
          <w:rFonts w:hint="eastAsia" w:ascii="宋体" w:hAnsi="宋体"/>
        </w:rPr>
      </w:pPr>
    </w:p>
    <w:p>
      <w:pPr>
        <w:tabs>
          <w:tab w:val="left" w:pos="660"/>
        </w:tabs>
        <w:jc w:val="center"/>
        <w:rPr>
          <w:rFonts w:hint="eastAsia" w:ascii="宋体" w:hAnsi="宋体"/>
          <w:sz w:val="44"/>
          <w:szCs w:val="44"/>
        </w:rPr>
      </w:pPr>
    </w:p>
    <w:p>
      <w:pPr>
        <w:tabs>
          <w:tab w:val="left" w:pos="660"/>
        </w:tabs>
        <w:jc w:val="center"/>
        <w:rPr>
          <w:rFonts w:hint="eastAsia" w:ascii="宋体" w:hAnsi="宋体"/>
          <w:sz w:val="44"/>
          <w:szCs w:val="44"/>
        </w:rPr>
      </w:pPr>
    </w:p>
    <w:p>
      <w:pPr>
        <w:tabs>
          <w:tab w:val="left" w:pos="660"/>
        </w:tabs>
        <w:jc w:val="both"/>
        <w:rPr>
          <w:rFonts w:hint="eastAsia" w:ascii="宋体" w:hAnsi="宋体"/>
          <w:sz w:val="44"/>
          <w:szCs w:val="44"/>
        </w:rPr>
      </w:pPr>
    </w:p>
    <w:p>
      <w:pPr>
        <w:tabs>
          <w:tab w:val="left" w:pos="660"/>
        </w:tabs>
        <w:jc w:val="center"/>
        <w:rPr>
          <w:rFonts w:hint="eastAsia" w:ascii="宋体" w:hAnsi="宋体"/>
        </w:rPr>
      </w:pPr>
      <w:r>
        <w:rPr>
          <w:rFonts w:hint="eastAsia" w:ascii="宋体" w:hAnsi="宋体"/>
          <w:sz w:val="44"/>
          <w:szCs w:val="44"/>
        </w:rPr>
        <w:t>新桥实验小学数学学科教学设计</w:t>
      </w:r>
    </w:p>
    <w:tbl>
      <w:tblPr>
        <w:tblStyle w:val="6"/>
        <w:tblW w:w="10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26"/>
        <w:gridCol w:w="381"/>
        <w:gridCol w:w="679"/>
        <w:gridCol w:w="941"/>
        <w:gridCol w:w="2121"/>
        <w:gridCol w:w="2975"/>
        <w:gridCol w:w="12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48" w:type="dxa"/>
            <w:gridSpan w:val="3"/>
            <w:tcBorders>
              <w:top w:val="single" w:color="auto" w:sz="12" w:space="0"/>
              <w:left w:val="single" w:color="auto" w:sz="12"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第十二册</w:t>
            </w:r>
          </w:p>
        </w:tc>
        <w:tc>
          <w:tcPr>
            <w:tcW w:w="1620" w:type="dxa"/>
            <w:gridSpan w:val="2"/>
            <w:tcBorders>
              <w:top w:val="single" w:color="auto" w:sz="12" w:space="0"/>
              <w:left w:val="single" w:color="auto" w:sz="6" w:space="0"/>
              <w:bottom w:val="single" w:color="auto" w:sz="6" w:space="0"/>
              <w:right w:val="single" w:color="auto" w:sz="4" w:space="0"/>
            </w:tcBorders>
            <w:noWrap w:val="0"/>
            <w:vAlign w:val="center"/>
          </w:tcPr>
          <w:p>
            <w:pPr>
              <w:rPr>
                <w:rFonts w:ascii="宋体" w:hAnsi="宋体"/>
                <w:szCs w:val="21"/>
              </w:rPr>
            </w:pPr>
            <w:r>
              <w:rPr>
                <w:rFonts w:hint="eastAsia" w:ascii="宋体" w:hAnsi="宋体"/>
                <w:szCs w:val="21"/>
              </w:rPr>
              <w:t>第二单元</w:t>
            </w:r>
          </w:p>
        </w:tc>
        <w:tc>
          <w:tcPr>
            <w:tcW w:w="5216" w:type="dxa"/>
            <w:gridSpan w:val="3"/>
            <w:tcBorders>
              <w:top w:val="single" w:color="auto" w:sz="12" w:space="0"/>
              <w:left w:val="single" w:color="auto" w:sz="4" w:space="0"/>
              <w:bottom w:val="single" w:color="auto" w:sz="6" w:space="0"/>
              <w:right w:val="single" w:color="auto" w:sz="6" w:space="0"/>
            </w:tcBorders>
            <w:noWrap w:val="0"/>
            <w:vAlign w:val="center"/>
          </w:tcPr>
          <w:p>
            <w:pPr>
              <w:rPr>
                <w:rFonts w:ascii="宋体" w:hAnsi="宋体"/>
                <w:szCs w:val="21"/>
              </w:rPr>
            </w:pPr>
            <w:r>
              <w:rPr>
                <w:rFonts w:hint="eastAsia" w:ascii="宋体" w:hAnsi="宋体"/>
                <w:szCs w:val="21"/>
              </w:rPr>
              <w:t>课题：圆锥的体积</w:t>
            </w:r>
          </w:p>
        </w:tc>
        <w:tc>
          <w:tcPr>
            <w:tcW w:w="2096" w:type="dxa"/>
            <w:tcBorders>
              <w:top w:val="single" w:color="auto" w:sz="12" w:space="0"/>
              <w:left w:val="single" w:color="auto" w:sz="6" w:space="0"/>
              <w:bottom w:val="single" w:color="auto" w:sz="6" w:space="0"/>
              <w:right w:val="single" w:color="auto" w:sz="12" w:space="0"/>
            </w:tcBorders>
            <w:noWrap w:val="0"/>
            <w:vAlign w:val="center"/>
          </w:tcPr>
          <w:p>
            <w:pPr>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548" w:type="dxa"/>
            <w:gridSpan w:val="3"/>
            <w:tcBorders>
              <w:top w:val="single" w:color="auto" w:sz="12" w:space="0"/>
              <w:left w:val="single" w:color="auto" w:sz="12"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班级：六（</w:t>
            </w:r>
            <w:r>
              <w:rPr>
                <w:rFonts w:hint="eastAsia" w:ascii="宋体" w:hAnsi="宋体"/>
                <w:szCs w:val="21"/>
                <w:lang w:val="en-US" w:eastAsia="zh-CN"/>
              </w:rPr>
              <w:t>2</w:t>
            </w:r>
            <w:r>
              <w:rPr>
                <w:rFonts w:hint="eastAsia" w:ascii="宋体" w:hAnsi="宋体"/>
                <w:szCs w:val="21"/>
              </w:rPr>
              <w:t>）</w:t>
            </w:r>
          </w:p>
        </w:tc>
        <w:tc>
          <w:tcPr>
            <w:tcW w:w="1620" w:type="dxa"/>
            <w:gridSpan w:val="2"/>
            <w:tcBorders>
              <w:top w:val="single" w:color="auto" w:sz="12" w:space="0"/>
              <w:left w:val="single" w:color="auto" w:sz="6" w:space="0"/>
              <w:bottom w:val="single" w:color="auto" w:sz="12" w:space="0"/>
              <w:right w:val="single" w:color="auto" w:sz="4" w:space="0"/>
            </w:tcBorders>
            <w:noWrap w:val="0"/>
            <w:vAlign w:val="center"/>
          </w:tcPr>
          <w:p>
            <w:pPr>
              <w:rPr>
                <w:rFonts w:hint="eastAsia" w:ascii="宋体" w:hAnsi="宋体" w:eastAsia="宋体"/>
                <w:szCs w:val="21"/>
                <w:lang w:eastAsia="zh-CN"/>
              </w:rPr>
            </w:pPr>
            <w:r>
              <w:rPr>
                <w:rFonts w:hint="eastAsia" w:ascii="宋体" w:hAnsi="宋体"/>
                <w:szCs w:val="21"/>
              </w:rPr>
              <w:t>人数：4</w:t>
            </w:r>
            <w:r>
              <w:rPr>
                <w:rFonts w:hint="eastAsia" w:ascii="宋体" w:hAnsi="宋体"/>
                <w:szCs w:val="21"/>
                <w:lang w:val="en-US" w:eastAsia="zh-CN"/>
              </w:rPr>
              <w:t>8</w:t>
            </w:r>
          </w:p>
        </w:tc>
        <w:tc>
          <w:tcPr>
            <w:tcW w:w="5216" w:type="dxa"/>
            <w:gridSpan w:val="3"/>
            <w:tcBorders>
              <w:top w:val="single" w:color="auto" w:sz="12" w:space="0"/>
              <w:left w:val="single" w:color="auto" w:sz="4" w:space="0"/>
              <w:bottom w:val="single" w:color="auto" w:sz="12" w:space="0"/>
              <w:right w:val="single" w:color="auto" w:sz="6" w:space="0"/>
            </w:tcBorders>
            <w:noWrap w:val="0"/>
            <w:vAlign w:val="center"/>
          </w:tcPr>
          <w:p>
            <w:pPr>
              <w:rPr>
                <w:rFonts w:ascii="宋体" w:hAnsi="宋体"/>
                <w:szCs w:val="21"/>
              </w:rPr>
            </w:pPr>
            <w:r>
              <w:rPr>
                <w:rFonts w:hint="eastAsia" w:ascii="宋体" w:hAnsi="宋体"/>
                <w:szCs w:val="21"/>
              </w:rPr>
              <w:t>课时：7</w:t>
            </w:r>
          </w:p>
        </w:tc>
        <w:tc>
          <w:tcPr>
            <w:tcW w:w="2096" w:type="dxa"/>
            <w:tcBorders>
              <w:top w:val="single" w:color="auto" w:sz="12" w:space="0"/>
              <w:left w:val="single" w:color="auto" w:sz="6" w:space="0"/>
              <w:bottom w:val="single" w:color="auto" w:sz="12" w:space="0"/>
              <w:right w:val="single" w:color="auto" w:sz="12" w:space="0"/>
            </w:tcBorders>
            <w:noWrap w:val="0"/>
            <w:vAlign w:val="center"/>
          </w:tcPr>
          <w:p>
            <w:pPr>
              <w:rPr>
                <w:rFonts w:hint="eastAsia" w:ascii="宋体" w:hAnsi="宋体" w:eastAsia="宋体"/>
                <w:szCs w:val="21"/>
                <w:lang w:eastAsia="zh-CN"/>
              </w:rPr>
            </w:pPr>
            <w:r>
              <w:rPr>
                <w:rFonts w:hint="eastAsia" w:ascii="宋体" w:hAnsi="宋体"/>
                <w:szCs w:val="21"/>
              </w:rPr>
              <w:t>执教：</w:t>
            </w:r>
            <w:r>
              <w:rPr>
                <w:rFonts w:hint="eastAsia" w:ascii="宋体" w:hAnsi="宋体"/>
                <w:szCs w:val="21"/>
                <w:lang w:val="en-US" w:eastAsia="zh-CN"/>
              </w:rPr>
              <w:t>郭丽丽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0480" w:type="dxa"/>
            <w:gridSpan w:val="9"/>
            <w:tcBorders>
              <w:top w:val="single" w:color="auto" w:sz="12" w:space="0"/>
              <w:left w:val="single" w:color="auto" w:sz="12" w:space="0"/>
              <w:bottom w:val="single" w:color="auto" w:sz="6" w:space="0"/>
              <w:right w:val="single" w:color="auto" w:sz="12" w:space="0"/>
            </w:tcBorders>
            <w:noWrap w:val="0"/>
            <w:vAlign w:val="center"/>
          </w:tcPr>
          <w:p>
            <w:pPr>
              <w:rPr>
                <w:rFonts w:hint="eastAsia" w:ascii="宋体" w:hAnsi="宋体"/>
                <w:sz w:val="24"/>
              </w:rPr>
            </w:pPr>
            <w:r>
              <w:rPr>
                <w:rFonts w:hint="eastAsia" w:ascii="宋体" w:hAnsi="宋体"/>
                <w:sz w:val="24"/>
              </w:rPr>
              <w:t>1、教学目标：</w:t>
            </w:r>
          </w:p>
          <w:p>
            <w:pPr>
              <w:rPr>
                <w:rFonts w:hint="eastAsia" w:ascii="宋体" w:hAnsi="宋体"/>
                <w:szCs w:val="21"/>
              </w:rPr>
            </w:pPr>
            <w:r>
              <w:rPr>
                <w:rFonts w:hint="eastAsia" w:ascii="宋体" w:hAnsi="宋体"/>
                <w:szCs w:val="21"/>
              </w:rPr>
              <w:t>（1）通过动手操作参与实验，发现等底等高的圆柱和圆锥体积之间的关系，从而得出圆锥体积的计算公式，会用字母表示圆锥的体积公式。</w:t>
            </w:r>
          </w:p>
          <w:p>
            <w:pPr>
              <w:rPr>
                <w:rFonts w:hint="eastAsia" w:ascii="宋体" w:hAnsi="宋体"/>
                <w:szCs w:val="21"/>
              </w:rPr>
            </w:pPr>
            <w:r>
              <w:rPr>
                <w:rFonts w:hint="eastAsia" w:ascii="宋体" w:hAnsi="宋体"/>
                <w:szCs w:val="21"/>
              </w:rPr>
              <w:t>（2）能运用公式解答有关的实际问题。</w:t>
            </w:r>
          </w:p>
          <w:p>
            <w:pPr>
              <w:rPr>
                <w:rFonts w:ascii="宋体" w:hAnsi="宋体"/>
                <w:sz w:val="24"/>
              </w:rPr>
            </w:pPr>
            <w:r>
              <w:rPr>
                <w:rFonts w:hint="eastAsia" w:ascii="宋体" w:hAnsi="宋体"/>
                <w:sz w:val="24"/>
              </w:rPr>
              <w:t>2、教学目标设计依据：</w:t>
            </w:r>
          </w:p>
          <w:p>
            <w:pPr>
              <w:ind w:firstLine="210" w:firstLineChars="100"/>
              <w:rPr>
                <w:rFonts w:hint="eastAsia" w:ascii="宋体" w:hAnsi="宋体" w:cs="Tahoma"/>
                <w:color w:val="000000"/>
                <w:kern w:val="0"/>
                <w:szCs w:val="21"/>
              </w:rPr>
            </w:pPr>
            <w:r>
              <w:rPr>
                <w:rFonts w:hint="eastAsia" w:ascii="宋体" w:hAnsi="宋体" w:cs="Tahoma"/>
                <w:color w:val="000000"/>
                <w:kern w:val="0"/>
                <w:szCs w:val="21"/>
              </w:rPr>
              <w:t>内容分析：</w:t>
            </w:r>
          </w:p>
          <w:p>
            <w:pPr>
              <w:ind w:firstLine="420" w:firstLineChars="200"/>
              <w:rPr>
                <w:rFonts w:hint="eastAsia" w:ascii="宋体" w:hAnsi="宋体" w:cs="Tahoma"/>
                <w:color w:val="000000"/>
                <w:kern w:val="0"/>
                <w:szCs w:val="21"/>
              </w:rPr>
            </w:pPr>
            <w:r>
              <w:rPr>
                <w:rFonts w:hint="eastAsia" w:ascii="宋体" w:hAnsi="宋体" w:cs="Tahoma"/>
                <w:color w:val="000000"/>
                <w:kern w:val="0"/>
                <w:szCs w:val="21"/>
              </w:rPr>
              <w:t xml:space="preserve"> 这部分内容分2课时进行教学，第一课时教学例5圆锥的体积计算以及相应的“试一试”，完成随后的“练一练”和练习四第1-3题。第二课时完成练习四第4-12题，进行等底等高圆柱和圆锥的体积关系专项练习以及圆锥体积计算在生活中的应用。圆柱的体积是转化成等底等高的长方体来计算的，而例5圆锥体积的教学就小学生现有的知识，把圆锥转化成体积相等的物体有些困难，因此，我想在圆锥的体积公式计算教学与圆柱的体积教学有所不同，采用“估计——验证”的方法来解决：先出示等底等高的圆柱和圆锥，让学生估计圆锥体积是圆柱体积的几分之几，然后通过实验发现等底等高的圆柱和圆锥的体积关系来进行确认原来的估计，得出圆锥体积是等底等高的圆柱体积的三分之一。最后通过专项练习理解和应用圆柱圆锥的关系来掌握圆锥体积的计算。</w:t>
            </w:r>
          </w:p>
          <w:p>
            <w:pPr>
              <w:ind w:firstLine="210" w:firstLineChars="100"/>
              <w:rPr>
                <w:rFonts w:hint="eastAsia" w:ascii="宋体" w:hAnsi="宋体"/>
                <w:szCs w:val="21"/>
              </w:rPr>
            </w:pPr>
            <w:r>
              <w:rPr>
                <w:rFonts w:hint="eastAsia" w:ascii="宋体" w:hAnsi="宋体"/>
                <w:szCs w:val="21"/>
              </w:rPr>
              <w:t>学生分析：</w:t>
            </w:r>
          </w:p>
          <w:p>
            <w:pPr>
              <w:widowControl/>
              <w:ind w:firstLine="420" w:firstLineChars="200"/>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学生认识了</w:t>
            </w:r>
            <w:r>
              <w:rPr>
                <w:rFonts w:hint="eastAsia" w:ascii="宋体" w:hAnsi="宋体" w:cs="宋体"/>
                <w:color w:val="000000"/>
                <w:kern w:val="0"/>
                <w:szCs w:val="21"/>
                <w:lang w:val="en-US" w:eastAsia="zh-CN"/>
              </w:rPr>
              <w:t>圆柱</w:t>
            </w:r>
            <w:r>
              <w:rPr>
                <w:rFonts w:hint="eastAsia" w:ascii="宋体" w:hAnsi="宋体" w:cs="宋体"/>
                <w:color w:val="000000"/>
                <w:kern w:val="0"/>
                <w:szCs w:val="21"/>
              </w:rPr>
              <w:t>的特征并学会了计算圆柱体积。学生有了圆柱体积公式</w:t>
            </w:r>
            <w:r>
              <w:rPr>
                <w:rFonts w:hint="eastAsia" w:ascii="宋体" w:hAnsi="宋体" w:cs="宋体"/>
                <w:color w:val="000000"/>
                <w:kern w:val="0"/>
                <w:szCs w:val="21"/>
                <w:lang w:val="en-US" w:eastAsia="zh-CN"/>
              </w:rPr>
              <w:t>的推导经验，通过本节课的操作也体会，很容易理解本节课的内容。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10480" w:type="dxa"/>
            <w:gridSpan w:val="9"/>
            <w:tcBorders>
              <w:top w:val="single" w:color="auto" w:sz="6" w:space="0"/>
              <w:left w:val="single" w:color="auto" w:sz="12" w:space="0"/>
              <w:bottom w:val="single" w:color="auto" w:sz="4" w:space="0"/>
              <w:right w:val="single" w:color="auto" w:sz="12" w:space="0"/>
            </w:tcBorders>
            <w:noWrap w:val="0"/>
            <w:vAlign w:val="center"/>
          </w:tcPr>
          <w:p>
            <w:pPr>
              <w:adjustRightInd w:val="0"/>
              <w:snapToGrid w:val="0"/>
              <w:spacing w:line="240" w:lineRule="exact"/>
              <w:jc w:val="center"/>
              <w:rPr>
                <w:rFonts w:ascii="宋体" w:hAnsi="宋体"/>
              </w:rPr>
            </w:pPr>
            <w:r>
              <w:rPr>
                <w:rFonts w:hint="eastAsia" w:ascii="宋体" w:hAnsi="宋体"/>
              </w:rPr>
              <w:t>教</w:t>
            </w:r>
            <w:r>
              <w:rPr>
                <w:rFonts w:ascii="宋体" w:hAnsi="宋体"/>
              </w:rPr>
              <w:t xml:space="preserve">   </w:t>
            </w:r>
            <w:r>
              <w:rPr>
                <w:rFonts w:hint="eastAsia" w:ascii="宋体" w:hAnsi="宋体"/>
              </w:rPr>
              <w:t>学</w:t>
            </w:r>
            <w:r>
              <w:rPr>
                <w:rFonts w:ascii="宋体" w:hAnsi="宋体"/>
              </w:rPr>
              <w:t xml:space="preserve">   </w:t>
            </w:r>
            <w:r>
              <w:rPr>
                <w:rFonts w:hint="eastAsia" w:ascii="宋体" w:hAnsi="宋体"/>
              </w:rPr>
              <w:t>过</w:t>
            </w:r>
            <w:r>
              <w:rPr>
                <w:rFonts w:ascii="宋体" w:hAnsi="宋体"/>
              </w:rPr>
              <w:t xml:space="preserve">   </w:t>
            </w:r>
            <w:r>
              <w:rPr>
                <w:rFonts w:hint="eastAsia" w:ascii="宋体" w:hAnsi="宋体"/>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41" w:type="dxa"/>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rFonts w:ascii="宋体" w:hAnsi="宋体"/>
                <w:sz w:val="24"/>
              </w:rPr>
            </w:pPr>
            <w:r>
              <w:rPr>
                <w:rFonts w:hint="eastAsia" w:ascii="宋体" w:hAnsi="宋体"/>
                <w:sz w:val="24"/>
              </w:rPr>
              <w:t>时间</w:t>
            </w: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 w:val="24"/>
              </w:rPr>
              <w:t>教学环节</w:t>
            </w:r>
          </w:p>
        </w:tc>
        <w:tc>
          <w:tcPr>
            <w:tcW w:w="306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教师活动</w:t>
            </w:r>
          </w:p>
        </w:tc>
        <w:tc>
          <w:tcPr>
            <w:tcW w:w="29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宋体" w:hAnsi="宋体"/>
              </w:rPr>
            </w:pPr>
            <w:r>
              <w:rPr>
                <w:rFonts w:hint="eastAsia" w:ascii="宋体" w:hAnsi="宋体"/>
              </w:rPr>
              <w:t>学生活动</w:t>
            </w:r>
          </w:p>
        </w:tc>
        <w:tc>
          <w:tcPr>
            <w:tcW w:w="2216" w:type="dxa"/>
            <w:gridSpan w:val="2"/>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240" w:lineRule="exact"/>
              <w:jc w:val="center"/>
              <w:rPr>
                <w:rFonts w:hint="eastAsia" w:ascii="宋体" w:hAnsi="宋体"/>
              </w:rPr>
            </w:pPr>
            <w:r>
              <w:rPr>
                <w:rFonts w:hint="eastAsia" w:ascii="宋体" w:hAnsi="宋体"/>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2-3’</w:t>
            </w:r>
          </w:p>
        </w:tc>
        <w:tc>
          <w:tcPr>
            <w:tcW w:w="1486"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常规积累</w:t>
            </w:r>
          </w:p>
        </w:tc>
        <w:tc>
          <w:tcPr>
            <w:tcW w:w="3062" w:type="dxa"/>
            <w:gridSpan w:val="2"/>
            <w:tcBorders>
              <w:top w:val="single" w:color="auto" w:sz="4" w:space="0"/>
              <w:left w:val="single" w:color="auto" w:sz="4" w:space="0"/>
              <w:bottom w:val="single" w:color="auto" w:sz="6" w:space="0"/>
              <w:right w:val="single" w:color="auto" w:sz="4" w:space="0"/>
            </w:tcBorders>
            <w:noWrap w:val="0"/>
            <w:vAlign w:val="center"/>
          </w:tcPr>
          <w:p>
            <w:pPr>
              <w:numPr>
                <w:ilvl w:val="0"/>
                <w:numId w:val="12"/>
              </w:numPr>
              <w:adjustRightInd w:val="0"/>
              <w:snapToGrid w:val="0"/>
              <w:spacing w:line="240" w:lineRule="exact"/>
              <w:rPr>
                <w:rFonts w:hint="eastAsia" w:ascii="宋体" w:hAnsi="宋体"/>
                <w:szCs w:val="21"/>
              </w:rPr>
            </w:pPr>
            <w:r>
              <w:rPr>
                <w:rFonts w:hint="eastAsia" w:ascii="宋体" w:hAnsi="宋体"/>
                <w:szCs w:val="21"/>
              </w:rPr>
              <w:t>口算</w:t>
            </w:r>
          </w:p>
          <w:p>
            <w:pPr>
              <w:spacing w:line="280" w:lineRule="exact"/>
              <w:jc w:val="left"/>
              <w:rPr>
                <w:rFonts w:hint="eastAsia" w:ascii="宋体" w:hAnsi="宋体"/>
              </w:rPr>
            </w:pPr>
            <w:r>
              <w:rPr>
                <w:rFonts w:hint="eastAsia" w:ascii="宋体" w:hAnsi="宋体"/>
              </w:rPr>
              <w:t>一个圆柱底面积0.8平方米，高1.2米。（求体积）</w:t>
            </w:r>
          </w:p>
          <w:p>
            <w:pPr>
              <w:spacing w:line="280" w:lineRule="exact"/>
              <w:jc w:val="left"/>
              <w:rPr>
                <w:rFonts w:hint="eastAsia" w:ascii="宋体" w:hAnsi="宋体"/>
              </w:rPr>
            </w:pPr>
            <w:r>
              <w:rPr>
                <w:rFonts w:hint="eastAsia" w:ascii="宋体" w:hAnsi="宋体"/>
              </w:rPr>
              <w:t>一个圆柱半径5厘米，高15厘米。（求体积）</w:t>
            </w:r>
          </w:p>
          <w:p>
            <w:pPr>
              <w:numPr>
                <w:ilvl w:val="0"/>
                <w:numId w:val="12"/>
              </w:numPr>
              <w:adjustRightInd w:val="0"/>
              <w:snapToGrid w:val="0"/>
              <w:spacing w:line="240" w:lineRule="exact"/>
              <w:rPr>
                <w:rFonts w:hint="eastAsia" w:ascii="宋体" w:hAnsi="宋体"/>
                <w:szCs w:val="21"/>
              </w:rPr>
            </w:pPr>
            <w:r>
              <w:rPr>
                <w:rFonts w:hint="eastAsia" w:ascii="宋体" w:hAnsi="宋体"/>
              </w:rPr>
              <w:t>一个圆柱直径6分米，高8分米。（求表面积）</w:t>
            </w:r>
          </w:p>
          <w:p>
            <w:pPr>
              <w:numPr>
                <w:ilvl w:val="0"/>
                <w:numId w:val="12"/>
              </w:numPr>
              <w:adjustRightInd w:val="0"/>
              <w:snapToGrid w:val="0"/>
              <w:spacing w:line="240" w:lineRule="exact"/>
              <w:rPr>
                <w:rFonts w:hint="eastAsia" w:ascii="宋体" w:hAnsi="宋体"/>
                <w:szCs w:val="21"/>
              </w:rPr>
            </w:pPr>
            <w:r>
              <w:rPr>
                <w:rFonts w:hint="eastAsia" w:ascii="宋体" w:hAnsi="宋体"/>
                <w:szCs w:val="21"/>
              </w:rPr>
              <w:t>关于这两种物体，你知道它们之间有什么关系吗？出示圆柱形容器，问题：如果想知道这个容器的容积，怎么办？</w:t>
            </w:r>
          </w:p>
        </w:tc>
        <w:tc>
          <w:tcPr>
            <w:tcW w:w="2975" w:type="dxa"/>
            <w:tcBorders>
              <w:top w:val="single" w:color="auto" w:sz="4" w:space="0"/>
              <w:left w:val="single" w:color="auto" w:sz="4" w:space="0"/>
              <w:bottom w:val="single" w:color="auto" w:sz="6" w:space="0"/>
              <w:right w:val="single" w:color="auto" w:sz="4" w:space="0"/>
            </w:tcBorders>
            <w:noWrap w:val="0"/>
            <w:vAlign w:val="center"/>
          </w:tcPr>
          <w:p>
            <w:pPr>
              <w:spacing w:line="280" w:lineRule="exact"/>
              <w:jc w:val="left"/>
              <w:rPr>
                <w:rFonts w:hint="eastAsia" w:ascii="宋体" w:hAnsi="宋体"/>
              </w:rPr>
            </w:pPr>
            <w:r>
              <w:rPr>
                <w:rFonts w:hint="eastAsia" w:ascii="宋体" w:hAnsi="宋体"/>
              </w:rPr>
              <w:t>只列式不计算</w:t>
            </w:r>
          </w:p>
        </w:tc>
        <w:tc>
          <w:tcPr>
            <w:tcW w:w="2216" w:type="dxa"/>
            <w:gridSpan w:val="2"/>
            <w:tcBorders>
              <w:top w:val="single" w:color="auto" w:sz="4" w:space="0"/>
              <w:left w:val="single" w:color="auto" w:sz="4" w:space="0"/>
              <w:bottom w:val="single" w:color="auto" w:sz="6" w:space="0"/>
              <w:right w:val="single" w:color="auto" w:sz="12" w:space="0"/>
            </w:tcBorders>
            <w:noWrap w:val="0"/>
            <w:vAlign w:val="top"/>
          </w:tcPr>
          <w:p>
            <w:pPr>
              <w:adjustRightInd w:val="0"/>
              <w:snapToGrid w:val="0"/>
              <w:spacing w:line="240" w:lineRule="exact"/>
              <w:rPr>
                <w:rFonts w:hint="eastAsia" w:ascii="宋体" w:hAnsi="宋体"/>
                <w:szCs w:val="21"/>
              </w:rPr>
            </w:pPr>
          </w:p>
          <w:p>
            <w:pPr>
              <w:adjustRightInd w:val="0"/>
              <w:snapToGrid w:val="0"/>
              <w:spacing w:line="24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p>
        </w:tc>
        <w:tc>
          <w:tcPr>
            <w:tcW w:w="1486"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活动一：</w:t>
            </w:r>
          </w:p>
          <w:p>
            <w:pPr>
              <w:adjustRightInd w:val="0"/>
              <w:snapToGrid w:val="0"/>
              <w:spacing w:line="240" w:lineRule="exact"/>
              <w:jc w:val="center"/>
              <w:rPr>
                <w:rFonts w:hint="eastAsia" w:ascii="宋体" w:hAnsi="宋体"/>
                <w:szCs w:val="21"/>
              </w:rPr>
            </w:pPr>
            <w:r>
              <w:rPr>
                <w:rFonts w:hint="eastAsia" w:ascii="宋体" w:hAnsi="宋体"/>
                <w:szCs w:val="21"/>
              </w:rPr>
              <w:t>观察、猜测，感知圆锥的体积。</w:t>
            </w:r>
          </w:p>
        </w:tc>
        <w:tc>
          <w:tcPr>
            <w:tcW w:w="3062" w:type="dxa"/>
            <w:gridSpan w:val="2"/>
            <w:tcBorders>
              <w:top w:val="single" w:color="auto" w:sz="4" w:space="0"/>
              <w:left w:val="single" w:color="auto" w:sz="4" w:space="0"/>
              <w:bottom w:val="single" w:color="auto" w:sz="6" w:space="0"/>
              <w:right w:val="single" w:color="auto" w:sz="4" w:space="0"/>
            </w:tcBorders>
            <w:noWrap w:val="0"/>
            <w:vAlign w:val="center"/>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出示教材第20页的情境图。</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谈话：这个圆柱和圆锥底面积相等，高也相等，你能估计出这个圆锥的体积是圆柱的几分之几吗？</w:t>
            </w:r>
          </w:p>
          <w:p>
            <w:pPr>
              <w:rPr>
                <w:rFonts w:hint="eastAsia" w:ascii="宋体" w:hAnsi="宋体"/>
                <w:szCs w:val="18"/>
              </w:rPr>
            </w:pPr>
          </w:p>
          <w:p>
            <w:pPr>
              <w:rPr>
                <w:rFonts w:hint="eastAsia" w:ascii="宋体" w:hAnsi="宋体"/>
                <w:szCs w:val="18"/>
              </w:rPr>
            </w:pPr>
            <w:r>
              <w:rPr>
                <w:rFonts w:hint="eastAsia" w:ascii="宋体" w:hAnsi="宋体"/>
                <w:szCs w:val="18"/>
              </w:rPr>
              <w:t>出示圆柱和圆锥实物。</w:t>
            </w:r>
          </w:p>
          <w:p>
            <w:pPr>
              <w:rPr>
                <w:rFonts w:hint="eastAsia" w:ascii="宋体" w:hAnsi="宋体" w:eastAsia="宋体" w:cs="宋体"/>
                <w:b w:val="0"/>
                <w:bCs w:val="0"/>
                <w:color w:val="000000"/>
                <w:sz w:val="21"/>
                <w:szCs w:val="21"/>
              </w:rPr>
            </w:pPr>
            <w:r>
              <w:rPr>
                <w:rFonts w:hint="eastAsia" w:ascii="宋体" w:hAnsi="宋体"/>
                <w:szCs w:val="18"/>
              </w:rPr>
              <w:t>1．引导观察：圆柱和圆锥有什么相同的地方？</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请同学们拿出课前准备的一个圆柱和一个圆锥，比比看，它们有什么相同的地方？学生操作比较。</w:t>
            </w:r>
          </w:p>
          <w:p>
            <w:pPr>
              <w:rPr>
                <w:rFonts w:hint="eastAsia" w:ascii="宋体" w:hAnsi="宋体"/>
                <w:szCs w:val="21"/>
              </w:rPr>
            </w:pPr>
            <w:r>
              <w:rPr>
                <w:rFonts w:hint="eastAsia" w:ascii="宋体" w:hAnsi="宋体" w:eastAsia="宋体" w:cs="宋体"/>
                <w:b w:val="0"/>
                <w:bCs w:val="0"/>
                <w:color w:val="000000"/>
                <w:sz w:val="21"/>
                <w:szCs w:val="21"/>
              </w:rPr>
              <w:t>（1） 提问：你发现了什么？</w:t>
            </w:r>
          </w:p>
        </w:tc>
        <w:tc>
          <w:tcPr>
            <w:tcW w:w="2975" w:type="dxa"/>
            <w:tcBorders>
              <w:top w:val="single" w:color="auto" w:sz="4" w:space="0"/>
              <w:left w:val="single" w:color="auto" w:sz="4"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独立思考</w:t>
            </w:r>
          </w:p>
          <w:p>
            <w:pPr>
              <w:rPr>
                <w:rFonts w:hint="eastAsia" w:ascii="宋体" w:hAnsi="宋体"/>
                <w:szCs w:val="21"/>
              </w:rPr>
            </w:pPr>
            <w:r>
              <w:rPr>
                <w:rFonts w:hint="eastAsia" w:ascii="宋体" w:hAnsi="宋体"/>
                <w:szCs w:val="21"/>
              </w:rPr>
              <w:t>在小组中说说自己的想法</w:t>
            </w:r>
          </w:p>
          <w:p>
            <w:pPr>
              <w:rPr>
                <w:rFonts w:hint="eastAsia" w:ascii="宋体" w:hAnsi="宋体"/>
                <w:szCs w:val="18"/>
              </w:rPr>
            </w:pPr>
            <w:r>
              <w:rPr>
                <w:rFonts w:hint="eastAsia" w:ascii="宋体" w:hAnsi="宋体"/>
                <w:szCs w:val="18"/>
              </w:rPr>
              <w:t>指名回答。</w:t>
            </w: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p>
            <w:pPr>
              <w:spacing w:line="280" w:lineRule="exact"/>
              <w:jc w:val="left"/>
              <w:rPr>
                <w:rFonts w:hint="eastAsia" w:ascii="宋体" w:hAnsi="宋体"/>
              </w:rPr>
            </w:pPr>
          </w:p>
        </w:tc>
        <w:tc>
          <w:tcPr>
            <w:tcW w:w="2216" w:type="dxa"/>
            <w:gridSpan w:val="2"/>
            <w:tcBorders>
              <w:top w:val="single" w:color="auto" w:sz="4" w:space="0"/>
              <w:left w:val="single" w:color="auto" w:sz="4" w:space="0"/>
              <w:bottom w:val="single" w:color="auto" w:sz="6" w:space="0"/>
              <w:right w:val="single" w:color="auto" w:sz="12" w:space="0"/>
            </w:tcBorders>
            <w:noWrap w:val="0"/>
            <w:vAlign w:val="top"/>
          </w:tcPr>
          <w:p>
            <w:pPr>
              <w:rPr>
                <w:rFonts w:hint="eastAsia" w:ascii="宋体" w:hAnsi="宋体"/>
                <w:szCs w:val="18"/>
              </w:rPr>
            </w:pPr>
            <w:r>
              <w:rPr>
                <w:rFonts w:hint="eastAsia" w:ascii="宋体" w:hAnsi="宋体"/>
                <w:szCs w:val="18"/>
              </w:rPr>
              <w:t>追问：</w:t>
            </w:r>
          </w:p>
          <w:p>
            <w:pPr>
              <w:rPr>
                <w:rFonts w:hint="eastAsia" w:ascii="宋体" w:hAnsi="宋体"/>
                <w:szCs w:val="18"/>
              </w:rPr>
            </w:pPr>
            <w:r>
              <w:rPr>
                <w:rFonts w:hint="eastAsia" w:ascii="宋体" w:hAnsi="宋体"/>
                <w:szCs w:val="18"/>
              </w:rPr>
              <w:t>估计一下，这个圆锥的容积是这个圆柱的几分之几？</w:t>
            </w:r>
          </w:p>
          <w:p>
            <w:pPr>
              <w:adjustRightInd w:val="0"/>
              <w:snapToGrid w:val="0"/>
              <w:spacing w:line="240" w:lineRule="exact"/>
              <w:rPr>
                <w:rFonts w:hint="eastAsia" w:ascii="宋体" w:hAnsi="宋体"/>
                <w:szCs w:val="21"/>
              </w:rPr>
            </w:pPr>
            <w:r>
              <w:rPr>
                <w:rFonts w:hint="eastAsia" w:ascii="宋体" w:hAnsi="宋体"/>
                <w:szCs w:val="18"/>
              </w:rPr>
              <w:t>交流：说说可行性和注意事项。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741" w:type="dxa"/>
            <w:tcBorders>
              <w:top w:val="single" w:color="auto" w:sz="4" w:space="0"/>
              <w:left w:val="single" w:color="auto" w:sz="12"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时间</w:t>
            </w:r>
          </w:p>
        </w:tc>
        <w:tc>
          <w:tcPr>
            <w:tcW w:w="1486" w:type="dxa"/>
            <w:gridSpan w:val="3"/>
            <w:tcBorders>
              <w:top w:val="single" w:color="auto" w:sz="4" w:space="0"/>
              <w:left w:val="single" w:color="auto" w:sz="4" w:space="0"/>
              <w:bottom w:val="single" w:color="auto" w:sz="6"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活动板块</w:t>
            </w:r>
          </w:p>
        </w:tc>
        <w:tc>
          <w:tcPr>
            <w:tcW w:w="3062" w:type="dxa"/>
            <w:gridSpan w:val="2"/>
            <w:tcBorders>
              <w:top w:val="single" w:color="auto" w:sz="4" w:space="0"/>
              <w:left w:val="single" w:color="auto" w:sz="4" w:space="0"/>
              <w:bottom w:val="single" w:color="auto" w:sz="6" w:space="0"/>
              <w:right w:val="single" w:color="auto" w:sz="4" w:space="0"/>
            </w:tcBorders>
            <w:noWrap w:val="0"/>
            <w:vAlign w:val="center"/>
          </w:tcPr>
          <w:p>
            <w:pPr>
              <w:rPr>
                <w:rFonts w:hint="eastAsia" w:ascii="宋体" w:hAnsi="宋体"/>
                <w:szCs w:val="18"/>
              </w:rPr>
            </w:pPr>
            <w:r>
              <w:rPr>
                <w:rFonts w:hint="eastAsia" w:ascii="宋体" w:hAnsi="宋体"/>
                <w:szCs w:val="18"/>
              </w:rPr>
              <w:t>教师活动</w:t>
            </w:r>
          </w:p>
        </w:tc>
        <w:tc>
          <w:tcPr>
            <w:tcW w:w="2975" w:type="dxa"/>
            <w:tcBorders>
              <w:top w:val="single" w:color="auto" w:sz="4" w:space="0"/>
              <w:left w:val="single" w:color="auto" w:sz="4" w:space="0"/>
              <w:bottom w:val="single" w:color="auto" w:sz="6" w:space="0"/>
              <w:right w:val="single" w:color="auto" w:sz="4" w:space="0"/>
            </w:tcBorders>
            <w:noWrap w:val="0"/>
            <w:vAlign w:val="center"/>
          </w:tcPr>
          <w:p>
            <w:pPr>
              <w:rPr>
                <w:rFonts w:hint="eastAsia" w:ascii="宋体" w:hAnsi="宋体"/>
                <w:szCs w:val="21"/>
              </w:rPr>
            </w:pPr>
            <w:r>
              <w:rPr>
                <w:rFonts w:hint="eastAsia" w:ascii="宋体" w:hAnsi="宋体"/>
                <w:szCs w:val="21"/>
              </w:rPr>
              <w:t>学生活动</w:t>
            </w:r>
          </w:p>
        </w:tc>
        <w:tc>
          <w:tcPr>
            <w:tcW w:w="2216" w:type="dxa"/>
            <w:gridSpan w:val="2"/>
            <w:tcBorders>
              <w:top w:val="single" w:color="auto" w:sz="4" w:space="0"/>
              <w:left w:val="single" w:color="auto" w:sz="4" w:space="0"/>
              <w:bottom w:val="single" w:color="auto" w:sz="6" w:space="0"/>
              <w:right w:val="single" w:color="auto" w:sz="12" w:space="0"/>
            </w:tcBorders>
            <w:noWrap w:val="0"/>
            <w:vAlign w:val="top"/>
          </w:tcPr>
          <w:p>
            <w:pPr>
              <w:rPr>
                <w:rFonts w:hint="eastAsia" w:ascii="宋体" w:hAnsi="宋体"/>
                <w:szCs w:val="18"/>
              </w:rPr>
            </w:pPr>
            <w:r>
              <w:rPr>
                <w:rFonts w:hint="eastAsia" w:ascii="宋体" w:hAnsi="宋体"/>
                <w:szCs w:val="18"/>
              </w:rPr>
              <w:t>交流预设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741"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10’</w:t>
            </w:r>
          </w:p>
        </w:tc>
        <w:tc>
          <w:tcPr>
            <w:tcW w:w="426" w:type="dxa"/>
            <w:vMerge w:val="restart"/>
            <w:tcBorders>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60" w:type="dxa"/>
            <w:gridSpan w:val="2"/>
            <w:tcBorders>
              <w:top w:val="single" w:color="auto" w:sz="6"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活动二：</w:t>
            </w:r>
          </w:p>
          <w:p>
            <w:pPr>
              <w:adjustRightInd w:val="0"/>
              <w:snapToGrid w:val="0"/>
              <w:spacing w:line="240" w:lineRule="exact"/>
              <w:jc w:val="center"/>
              <w:rPr>
                <w:rFonts w:hint="eastAsia" w:ascii="宋体" w:hAnsi="宋体"/>
                <w:szCs w:val="21"/>
              </w:rPr>
            </w:pPr>
            <w:r>
              <w:rPr>
                <w:rFonts w:hint="eastAsia" w:ascii="宋体" w:hAnsi="宋体"/>
                <w:szCs w:val="21"/>
              </w:rPr>
              <w:t>实验验证，发现圆锥和圆柱体积之间的关系</w:t>
            </w:r>
          </w:p>
        </w:tc>
        <w:tc>
          <w:tcPr>
            <w:tcW w:w="3062" w:type="dxa"/>
            <w:gridSpan w:val="2"/>
            <w:tcBorders>
              <w:left w:val="single" w:color="auto" w:sz="4" w:space="0"/>
              <w:right w:val="single" w:color="auto" w:sz="4" w:space="0"/>
            </w:tcBorders>
            <w:noWrap w:val="0"/>
            <w:vAlign w:val="top"/>
          </w:tcPr>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底面积相等，高也相等，用数学语言表述就是“等底等高”。</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 既然这两个立体图形是等底等高的，那么我们就跟求圆柱的体积一样，用“底面积×高”来求圆锥的体积行不行？</w:t>
            </w:r>
          </w:p>
          <w:p>
            <w:pP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（不行，因为很明显可以看出圆锥的体积小。）</w:t>
            </w:r>
          </w:p>
          <w:p>
            <w:pPr>
              <w:rPr>
                <w:rFonts w:hint="eastAsia" w:ascii="宋体" w:hAnsi="宋体"/>
                <w:szCs w:val="18"/>
              </w:rPr>
            </w:pPr>
          </w:p>
          <w:p>
            <w:pPr>
              <w:spacing w:line="280" w:lineRule="exact"/>
              <w:rPr>
                <w:rFonts w:hint="eastAsia" w:ascii="宋体" w:hAnsi="宋体"/>
                <w:szCs w:val="21"/>
              </w:rPr>
            </w:pPr>
            <w:r>
              <w:rPr>
                <w:rFonts w:hint="eastAsia" w:ascii="宋体" w:hAnsi="宋体"/>
                <w:szCs w:val="18"/>
              </w:rPr>
              <w:t>2．讨论：用什么方法来验证自己的估计呢？</w:t>
            </w:r>
          </w:p>
          <w:p>
            <w:pPr>
              <w:spacing w:line="280" w:lineRule="exact"/>
              <w:rPr>
                <w:rFonts w:hint="eastAsia" w:ascii="宋体" w:hAnsi="宋体"/>
                <w:szCs w:val="21"/>
              </w:rPr>
            </w:pPr>
            <w:r>
              <w:rPr>
                <w:rFonts w:hint="eastAsia" w:ascii="宋体" w:hAnsi="宋体"/>
                <w:szCs w:val="21"/>
              </w:rPr>
              <w:t>3.操作验证。</w:t>
            </w:r>
          </w:p>
          <w:p>
            <w:pPr>
              <w:spacing w:line="280" w:lineRule="exact"/>
              <w:rPr>
                <w:rFonts w:hint="eastAsia" w:ascii="宋体" w:hAnsi="宋体"/>
                <w:szCs w:val="21"/>
              </w:rPr>
            </w:pPr>
          </w:p>
          <w:p>
            <w:pPr>
              <w:spacing w:line="280" w:lineRule="exact"/>
              <w:rPr>
                <w:rFonts w:hint="eastAsia" w:ascii="宋体" w:hAnsi="宋体"/>
                <w:szCs w:val="21"/>
              </w:rPr>
            </w:pPr>
            <w:r>
              <w:rPr>
                <w:rFonts w:hint="eastAsia" w:ascii="宋体" w:hAnsi="宋体"/>
                <w:szCs w:val="18"/>
              </w:rPr>
              <w:t>板书：这个圆锥的体积是这个圆柱体积的三分之一。</w:t>
            </w:r>
          </w:p>
          <w:p>
            <w:pPr>
              <w:numPr>
                <w:ilvl w:val="0"/>
                <w:numId w:val="12"/>
              </w:numPr>
              <w:spacing w:line="280" w:lineRule="exact"/>
              <w:rPr>
                <w:rFonts w:hint="eastAsia" w:ascii="宋体" w:hAnsi="宋体"/>
                <w:szCs w:val="21"/>
              </w:rPr>
            </w:pPr>
            <w:r>
              <w:rPr>
                <w:rFonts w:hint="eastAsia" w:ascii="宋体" w:hAnsi="宋体"/>
                <w:szCs w:val="21"/>
              </w:rPr>
              <w:t>回顾反馈。</w:t>
            </w:r>
          </w:p>
          <w:p>
            <w:pPr>
              <w:spacing w:line="280" w:lineRule="exact"/>
              <w:rPr>
                <w:rFonts w:hint="eastAsia" w:ascii="宋体" w:hAnsi="宋体"/>
                <w:szCs w:val="21"/>
              </w:rPr>
            </w:pPr>
            <w:r>
              <w:rPr>
                <w:rFonts w:hint="eastAsia" w:ascii="宋体" w:hAnsi="宋体"/>
                <w:szCs w:val="21"/>
              </w:rPr>
              <w:t>提出要求：在验的过程中还出现了什么问题？想想为什么会出现这个问题？</w:t>
            </w:r>
          </w:p>
          <w:p>
            <w:pPr>
              <w:spacing w:line="280" w:lineRule="exact"/>
              <w:rPr>
                <w:rFonts w:hint="eastAsia" w:ascii="宋体" w:hAnsi="宋体"/>
                <w:szCs w:val="21"/>
              </w:rPr>
            </w:pPr>
          </w:p>
          <w:p>
            <w:pPr>
              <w:spacing w:line="280" w:lineRule="exact"/>
              <w:rPr>
                <w:rFonts w:hint="eastAsia" w:ascii="宋体" w:hAnsi="宋体"/>
                <w:szCs w:val="21"/>
              </w:rPr>
            </w:pPr>
          </w:p>
        </w:tc>
        <w:tc>
          <w:tcPr>
            <w:tcW w:w="2975" w:type="dxa"/>
            <w:tcBorders>
              <w:left w:val="single" w:color="auto" w:sz="4" w:space="0"/>
              <w:right w:val="single" w:color="auto" w:sz="4" w:space="0"/>
            </w:tcBorders>
            <w:noWrap w:val="0"/>
            <w:vAlign w:val="top"/>
          </w:tcPr>
          <w:p>
            <w:pPr>
              <w:rPr>
                <w:rFonts w:hint="eastAsia" w:ascii="宋体" w:hAnsi="宋体"/>
                <w:szCs w:val="21"/>
              </w:rPr>
            </w:pPr>
            <w:r>
              <w:rPr>
                <w:rFonts w:hint="eastAsia" w:ascii="宋体" w:hAnsi="宋体"/>
                <w:szCs w:val="21"/>
              </w:rPr>
              <w:t>分小组进行操作验证。</w:t>
            </w:r>
          </w:p>
          <w:p>
            <w:pPr>
              <w:rPr>
                <w:rFonts w:hint="eastAsia" w:ascii="宋体" w:hAnsi="宋体"/>
                <w:szCs w:val="21"/>
              </w:rPr>
            </w:pPr>
          </w:p>
          <w:p>
            <w:pPr>
              <w:rPr>
                <w:rFonts w:ascii="宋体" w:hAnsi="宋体"/>
                <w:szCs w:val="18"/>
              </w:rPr>
            </w:pPr>
            <w:r>
              <w:rPr>
                <w:rFonts w:hint="eastAsia" w:ascii="宋体" w:hAnsi="宋体"/>
                <w:szCs w:val="18"/>
              </w:rPr>
              <w:t>交流：说说是怎么验证的，得到的结论是什么？</w:t>
            </w:r>
          </w:p>
          <w:p>
            <w:pPr>
              <w:rPr>
                <w:rFonts w:hint="eastAsia" w:ascii="宋体" w:hAnsi="宋体"/>
                <w:szCs w:val="21"/>
              </w:rPr>
            </w:pPr>
            <w:r>
              <w:rPr>
                <w:rFonts w:hint="eastAsia" w:ascii="宋体" w:hAnsi="宋体"/>
                <w:szCs w:val="21"/>
              </w:rPr>
              <w:t>小组讨论</w:t>
            </w:r>
          </w:p>
          <w:p>
            <w:pPr>
              <w:rPr>
                <w:rFonts w:hint="eastAsia" w:ascii="宋体" w:hAnsi="宋体"/>
                <w:szCs w:val="18"/>
              </w:rPr>
            </w:pPr>
            <w:r>
              <w:rPr>
                <w:rFonts w:hint="eastAsia" w:ascii="宋体" w:hAnsi="宋体"/>
                <w:szCs w:val="18"/>
              </w:rPr>
              <w:t>生：操作有误，导致结果也有误差。</w:t>
            </w:r>
          </w:p>
          <w:p>
            <w:pPr>
              <w:rPr>
                <w:rFonts w:hint="eastAsia" w:ascii="宋体" w:hAnsi="宋体"/>
                <w:szCs w:val="18"/>
              </w:rPr>
            </w:pPr>
            <w:r>
              <w:rPr>
                <w:rFonts w:hint="eastAsia" w:ascii="宋体" w:hAnsi="宋体"/>
                <w:szCs w:val="18"/>
              </w:rPr>
              <w:t>生：需要的圆柱和圆锥一定要等底等高。</w:t>
            </w:r>
          </w:p>
        </w:tc>
        <w:tc>
          <w:tcPr>
            <w:tcW w:w="2216" w:type="dxa"/>
            <w:gridSpan w:val="2"/>
            <w:tcBorders>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可能学生在操作过程中会有失误，交流一下自己做实验时要注意什么。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trPr>
        <w:tc>
          <w:tcPr>
            <w:tcW w:w="741" w:type="dxa"/>
            <w:tcBorders>
              <w:top w:val="single" w:color="auto" w:sz="4"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8’</w:t>
            </w:r>
          </w:p>
        </w:tc>
        <w:tc>
          <w:tcPr>
            <w:tcW w:w="426" w:type="dxa"/>
            <w:vMerge w:val="continue"/>
            <w:tcBorders>
              <w:top w:val="single" w:color="auto" w:sz="4" w:space="0"/>
              <w:left w:val="single" w:color="auto" w:sz="4" w:space="0"/>
              <w:right w:val="nil"/>
            </w:tcBorders>
            <w:noWrap w:val="0"/>
            <w:vAlign w:val="center"/>
          </w:tcPr>
          <w:p>
            <w:pPr>
              <w:adjustRightInd w:val="0"/>
              <w:snapToGrid w:val="0"/>
              <w:spacing w:line="240" w:lineRule="exact"/>
              <w:jc w:val="center"/>
              <w:rPr>
                <w:rFonts w:hint="eastAsia" w:ascii="宋体" w:hAnsi="宋体"/>
                <w:szCs w:val="21"/>
              </w:rPr>
            </w:pPr>
          </w:p>
        </w:tc>
        <w:tc>
          <w:tcPr>
            <w:tcW w:w="1060" w:type="dxa"/>
            <w:gridSpan w:val="2"/>
            <w:tcBorders>
              <w:top w:val="single" w:color="auto" w:sz="4" w:space="0"/>
              <w:left w:val="nil"/>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活动三：</w:t>
            </w:r>
          </w:p>
          <w:p>
            <w:pPr>
              <w:adjustRightInd w:val="0"/>
              <w:snapToGrid w:val="0"/>
              <w:spacing w:line="240" w:lineRule="exact"/>
              <w:jc w:val="center"/>
              <w:rPr>
                <w:rFonts w:hint="eastAsia" w:ascii="宋体" w:hAnsi="宋体"/>
                <w:szCs w:val="21"/>
              </w:rPr>
            </w:pPr>
            <w:r>
              <w:rPr>
                <w:rFonts w:hint="eastAsia" w:ascii="宋体" w:hAnsi="宋体"/>
                <w:szCs w:val="21"/>
              </w:rPr>
              <w:t>推理得出圆锥的体积公式成</w:t>
            </w:r>
          </w:p>
          <w:p>
            <w:pPr>
              <w:adjustRightInd w:val="0"/>
              <w:snapToGrid w:val="0"/>
              <w:spacing w:line="240" w:lineRule="exact"/>
              <w:jc w:val="center"/>
              <w:rPr>
                <w:rFonts w:hint="eastAsia" w:ascii="宋体" w:hAnsi="宋体"/>
                <w:szCs w:val="21"/>
              </w:rPr>
            </w:pPr>
          </w:p>
        </w:tc>
        <w:tc>
          <w:tcPr>
            <w:tcW w:w="3062" w:type="dxa"/>
            <w:gridSpan w:val="2"/>
            <w:tcBorders>
              <w:top w:val="single" w:color="auto" w:sz="4" w:space="0"/>
              <w:left w:val="single" w:color="auto" w:sz="4" w:space="0"/>
              <w:right w:val="single" w:color="auto" w:sz="4" w:space="0"/>
            </w:tcBorders>
            <w:noWrap w:val="0"/>
            <w:vAlign w:val="top"/>
          </w:tcPr>
          <w:p>
            <w:pPr>
              <w:numPr>
                <w:ilvl w:val="0"/>
                <w:numId w:val="12"/>
              </w:numPr>
              <w:spacing w:line="280" w:lineRule="exact"/>
              <w:rPr>
                <w:rFonts w:hint="eastAsia" w:ascii="宋体" w:hAnsi="宋体"/>
                <w:szCs w:val="21"/>
              </w:rPr>
            </w:pPr>
            <w:r>
              <w:rPr>
                <w:rFonts w:hint="eastAsia" w:ascii="宋体" w:hAnsi="宋体"/>
                <w:szCs w:val="21"/>
              </w:rPr>
              <w:t>讨论：通过实验，可以得出什么结论？</w:t>
            </w:r>
          </w:p>
          <w:p>
            <w:pPr>
              <w:numPr>
                <w:ilvl w:val="0"/>
                <w:numId w:val="12"/>
              </w:numPr>
              <w:rPr>
                <w:rFonts w:hint="eastAsia" w:ascii="宋体" w:hAnsi="宋体"/>
                <w:szCs w:val="21"/>
              </w:rPr>
            </w:pPr>
            <w:r>
              <w:rPr>
                <w:rFonts w:hint="eastAsia" w:ascii="宋体" w:hAnsi="宋体"/>
                <w:szCs w:val="21"/>
              </w:rPr>
              <w:t>圆锥的体积公式是什么？</w:t>
            </w:r>
          </w:p>
          <w:p>
            <w:pPr>
              <w:rPr>
                <w:rFonts w:hint="eastAsia" w:ascii="宋体" w:hAnsi="宋体"/>
                <w:szCs w:val="18"/>
              </w:rPr>
            </w:pPr>
            <w:r>
              <w:rPr>
                <w:rFonts w:hint="eastAsia" w:ascii="宋体" w:hAnsi="宋体"/>
                <w:szCs w:val="18"/>
              </w:rPr>
              <w:t>板书：圆锥的体积=底面积×高×1/3</w:t>
            </w:r>
          </w:p>
          <w:p>
            <w:pPr>
              <w:rPr>
                <w:rFonts w:ascii="宋体" w:hAnsi="宋体"/>
                <w:szCs w:val="18"/>
              </w:rPr>
            </w:pPr>
            <w:r>
              <w:rPr>
                <w:rFonts w:hint="eastAsia" w:ascii="宋体" w:hAnsi="宋体"/>
                <w:szCs w:val="18"/>
              </w:rPr>
              <w:t>用字母表示：V=1/3Sh</w:t>
            </w:r>
          </w:p>
          <w:p>
            <w:pPr>
              <w:rPr>
                <w:rFonts w:hint="eastAsia" w:ascii="宋体" w:hAnsi="宋体"/>
                <w:szCs w:val="18"/>
              </w:rPr>
            </w:pPr>
            <w:r>
              <w:rPr>
                <w:rFonts w:hint="eastAsia" w:ascii="宋体" w:hAnsi="宋体"/>
                <w:szCs w:val="21"/>
              </w:rPr>
              <w:t>8．完成“试一试”。</w:t>
            </w:r>
          </w:p>
        </w:tc>
        <w:tc>
          <w:tcPr>
            <w:tcW w:w="2975" w:type="dxa"/>
            <w:tcBorders>
              <w:top w:val="single" w:color="auto" w:sz="4" w:space="0"/>
              <w:left w:val="single" w:color="auto" w:sz="4"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小组讨论；</w:t>
            </w:r>
          </w:p>
          <w:p>
            <w:pPr>
              <w:rPr>
                <w:rFonts w:hint="eastAsia" w:ascii="宋体" w:hAnsi="宋体"/>
                <w:szCs w:val="18"/>
              </w:rPr>
            </w:pPr>
            <w:r>
              <w:rPr>
                <w:rFonts w:hint="eastAsia" w:ascii="宋体" w:hAnsi="宋体"/>
                <w:szCs w:val="18"/>
              </w:rPr>
              <w:t>指名回答。</w:t>
            </w:r>
          </w:p>
          <w:p>
            <w:pPr>
              <w:rPr>
                <w:rFonts w:hint="eastAsia" w:ascii="宋体" w:hAnsi="宋体"/>
                <w:szCs w:val="18"/>
              </w:rPr>
            </w:pPr>
            <w:r>
              <w:rPr>
                <w:rFonts w:hint="eastAsia" w:ascii="宋体" w:hAnsi="宋体"/>
                <w:szCs w:val="21"/>
              </w:rPr>
              <w:t>小组讨论；</w:t>
            </w:r>
            <w:r>
              <w:rPr>
                <w:rFonts w:hint="eastAsia" w:ascii="宋体" w:hAnsi="宋体"/>
                <w:szCs w:val="18"/>
              </w:rPr>
              <w:t>指名回答。</w:t>
            </w: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p>
          <w:p>
            <w:pPr>
              <w:adjustRightInd w:val="0"/>
              <w:snapToGrid w:val="0"/>
              <w:spacing w:line="260" w:lineRule="exact"/>
              <w:rPr>
                <w:rFonts w:hint="eastAsia" w:ascii="宋体" w:hAnsi="宋体"/>
                <w:szCs w:val="21"/>
              </w:rPr>
            </w:pPr>
            <w:r>
              <w:rPr>
                <w:rFonts w:hint="eastAsia" w:ascii="宋体" w:hAnsi="宋体"/>
                <w:szCs w:val="21"/>
              </w:rPr>
              <w:t>各自练习、</w:t>
            </w:r>
            <w:r>
              <w:rPr>
                <w:rFonts w:hint="eastAsia" w:ascii="宋体" w:hAnsi="宋体"/>
                <w:szCs w:val="18"/>
              </w:rPr>
              <w:t>指名板演。指名说一说，170×12算的是什么？为什么还要乘三分之一？</w:t>
            </w:r>
          </w:p>
        </w:tc>
        <w:tc>
          <w:tcPr>
            <w:tcW w:w="2216" w:type="dxa"/>
            <w:gridSpan w:val="2"/>
            <w:tcBorders>
              <w:top w:val="single" w:color="auto" w:sz="4" w:space="0"/>
              <w:left w:val="single" w:color="auto" w:sz="4" w:space="0"/>
              <w:right w:val="single" w:color="auto" w:sz="12" w:space="0"/>
            </w:tcBorders>
            <w:noWrap w:val="0"/>
            <w:vAlign w:val="top"/>
          </w:tcPr>
          <w:p>
            <w:pPr>
              <w:rPr>
                <w:rFonts w:hint="eastAsia" w:ascii="宋体" w:hAnsi="宋体"/>
                <w:szCs w:val="18"/>
              </w:rPr>
            </w:pPr>
            <w:r>
              <w:rPr>
                <w:rFonts w:hint="eastAsia" w:ascii="宋体" w:hAnsi="宋体"/>
                <w:szCs w:val="18"/>
              </w:rPr>
              <w:t>生：圆锥的体积是圆柱的三分之一。</w:t>
            </w:r>
          </w:p>
          <w:p>
            <w:pPr>
              <w:rPr>
                <w:rFonts w:hint="eastAsia" w:ascii="宋体" w:hAnsi="宋体"/>
                <w:szCs w:val="18"/>
              </w:rPr>
            </w:pPr>
            <w:r>
              <w:rPr>
                <w:rFonts w:hint="eastAsia" w:ascii="宋体" w:hAnsi="宋体"/>
                <w:szCs w:val="18"/>
              </w:rPr>
              <w:t>生：圆柱的体积是和它等底等高的圆柱体积的三分之一。</w:t>
            </w:r>
          </w:p>
          <w:p>
            <w:pPr>
              <w:adjustRightInd w:val="0"/>
              <w:snapToGrid w:val="0"/>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3" w:hRule="atLeast"/>
        </w:trPr>
        <w:tc>
          <w:tcPr>
            <w:tcW w:w="741" w:type="dxa"/>
            <w:tcBorders>
              <w:top w:val="single" w:color="auto" w:sz="6" w:space="0"/>
              <w:left w:val="single" w:color="auto" w:sz="12" w:space="0"/>
              <w:right w:val="single" w:color="auto" w:sz="4" w:space="0"/>
            </w:tcBorders>
            <w:noWrap w:val="0"/>
            <w:vAlign w:val="center"/>
          </w:tcPr>
          <w:p>
            <w:pPr>
              <w:adjustRightInd w:val="0"/>
              <w:snapToGrid w:val="0"/>
              <w:spacing w:line="240" w:lineRule="exact"/>
              <w:jc w:val="center"/>
              <w:rPr>
                <w:rFonts w:hint="eastAsia" w:ascii="宋体" w:hAnsi="宋体"/>
                <w:szCs w:val="21"/>
              </w:rPr>
            </w:pPr>
            <w:r>
              <w:rPr>
                <w:rFonts w:hint="eastAsia" w:ascii="宋体" w:hAnsi="宋体"/>
                <w:szCs w:val="21"/>
              </w:rPr>
              <w:t>15’</w:t>
            </w:r>
          </w:p>
        </w:tc>
        <w:tc>
          <w:tcPr>
            <w:tcW w:w="1486" w:type="dxa"/>
            <w:gridSpan w:val="3"/>
            <w:tcBorders>
              <w:top w:val="single" w:color="auto" w:sz="6" w:space="0"/>
              <w:left w:val="single" w:color="auto" w:sz="4"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三、拓展延伸、总结提升</w:t>
            </w:r>
          </w:p>
          <w:p>
            <w:pPr>
              <w:adjustRightInd w:val="0"/>
              <w:snapToGrid w:val="0"/>
              <w:spacing w:line="240" w:lineRule="exact"/>
              <w:jc w:val="center"/>
              <w:rPr>
                <w:rFonts w:hint="eastAsia" w:ascii="宋体" w:hAnsi="宋体"/>
                <w:szCs w:val="21"/>
              </w:rPr>
            </w:pPr>
          </w:p>
        </w:tc>
        <w:tc>
          <w:tcPr>
            <w:tcW w:w="6037" w:type="dxa"/>
            <w:gridSpan w:val="3"/>
            <w:tcBorders>
              <w:top w:val="single" w:color="auto" w:sz="6" w:space="0"/>
              <w:left w:val="single" w:color="auto" w:sz="4" w:space="0"/>
              <w:right w:val="single" w:color="auto" w:sz="4" w:space="0"/>
            </w:tcBorders>
            <w:noWrap w:val="0"/>
            <w:vAlign w:val="top"/>
          </w:tcPr>
          <w:p>
            <w:pPr>
              <w:adjustRightInd w:val="0"/>
              <w:snapToGrid w:val="0"/>
              <w:spacing w:line="260" w:lineRule="exact"/>
              <w:rPr>
                <w:rFonts w:hint="eastAsia" w:ascii="宋体" w:hAnsi="宋体"/>
                <w:szCs w:val="21"/>
              </w:rPr>
            </w:pPr>
            <w:r>
              <w:rPr>
                <w:rFonts w:hint="eastAsia" w:ascii="宋体" w:hAnsi="宋体"/>
                <w:szCs w:val="21"/>
              </w:rPr>
              <w:t>1．“练一练”第1题。。</w:t>
            </w:r>
          </w:p>
          <w:p>
            <w:pPr>
              <w:adjustRightInd w:val="0"/>
              <w:snapToGrid w:val="0"/>
              <w:spacing w:line="260" w:lineRule="exact"/>
              <w:rPr>
                <w:rFonts w:ascii="宋体" w:hAnsi="宋体"/>
                <w:szCs w:val="21"/>
              </w:rPr>
            </w:pPr>
            <w:r>
              <w:rPr>
                <w:rFonts w:hint="eastAsia" w:ascii="宋体" w:hAnsi="宋体"/>
                <w:szCs w:val="21"/>
              </w:rPr>
              <w:t>问题：如果知道的是圆锥的底面周长，该怎么算出圆锥的体积？</w:t>
            </w:r>
          </w:p>
          <w:p>
            <w:pPr>
              <w:adjustRightInd w:val="0"/>
              <w:snapToGrid w:val="0"/>
              <w:spacing w:line="260" w:lineRule="exact"/>
              <w:rPr>
                <w:rFonts w:ascii="宋体" w:hAnsi="宋体"/>
                <w:szCs w:val="21"/>
              </w:rPr>
            </w:pPr>
            <w:r>
              <w:rPr>
                <w:rFonts w:hint="eastAsia" w:ascii="宋体" w:hAnsi="宋体"/>
                <w:szCs w:val="21"/>
              </w:rPr>
              <w:t>2．“练一练”第2题</w:t>
            </w:r>
          </w:p>
          <w:p>
            <w:pPr>
              <w:adjustRightInd w:val="0"/>
              <w:snapToGrid w:val="0"/>
              <w:spacing w:line="260" w:lineRule="exact"/>
              <w:rPr>
                <w:rFonts w:hint="eastAsia" w:ascii="宋体" w:hAnsi="宋体"/>
                <w:szCs w:val="21"/>
              </w:rPr>
            </w:pPr>
            <w:r>
              <w:rPr>
                <w:rFonts w:hint="eastAsia" w:ascii="宋体" w:hAnsi="宋体"/>
                <w:szCs w:val="21"/>
              </w:rPr>
              <w:t>3.练习四第2题。</w:t>
            </w:r>
          </w:p>
          <w:p>
            <w:pPr>
              <w:adjustRightInd w:val="0"/>
              <w:snapToGrid w:val="0"/>
              <w:spacing w:line="260" w:lineRule="exact"/>
              <w:rPr>
                <w:rFonts w:hint="eastAsia" w:ascii="宋体" w:hAnsi="宋体"/>
                <w:szCs w:val="21"/>
              </w:rPr>
            </w:pPr>
            <w:r>
              <w:rPr>
                <w:rFonts w:hint="eastAsia" w:ascii="宋体" w:hAnsi="宋体"/>
                <w:szCs w:val="21"/>
              </w:rPr>
              <w:t>问题：怎么知道圆柱里的水深多少厘米？为什么？</w:t>
            </w:r>
          </w:p>
          <w:p>
            <w:pPr>
              <w:adjustRightInd w:val="0"/>
              <w:snapToGrid w:val="0"/>
              <w:spacing w:line="260" w:lineRule="exact"/>
              <w:rPr>
                <w:rFonts w:hint="eastAsia" w:ascii="宋体" w:hAnsi="宋体"/>
                <w:szCs w:val="21"/>
              </w:rPr>
            </w:pPr>
            <w:r>
              <w:rPr>
                <w:rFonts w:hint="eastAsia" w:ascii="宋体" w:hAnsi="宋体"/>
                <w:szCs w:val="21"/>
              </w:rPr>
              <w:t>4.练习四第3题。</w:t>
            </w:r>
          </w:p>
          <w:p>
            <w:pPr>
              <w:adjustRightInd w:val="0"/>
              <w:snapToGrid w:val="0"/>
              <w:spacing w:line="260" w:lineRule="exact"/>
              <w:rPr>
                <w:rFonts w:hint="eastAsia" w:ascii="宋体" w:hAnsi="宋体"/>
                <w:szCs w:val="21"/>
              </w:rPr>
            </w:pPr>
            <w:r>
              <w:rPr>
                <w:rFonts w:hint="eastAsia" w:ascii="宋体" w:hAnsi="宋体"/>
                <w:szCs w:val="21"/>
              </w:rPr>
              <w:t>问题：帐篷的占地面积指的是什么？占有的空间呢？</w:t>
            </w:r>
          </w:p>
          <w:p>
            <w:pPr>
              <w:spacing w:line="280" w:lineRule="exact"/>
              <w:jc w:val="left"/>
              <w:rPr>
                <w:rFonts w:hint="eastAsia" w:ascii="宋体" w:hAnsi="宋体"/>
                <w:color w:val="000000"/>
                <w:szCs w:val="21"/>
              </w:rPr>
            </w:pPr>
            <w:r>
              <w:rPr>
                <w:rFonts w:hint="eastAsia" w:ascii="宋体" w:hAnsi="宋体"/>
                <w:szCs w:val="21"/>
              </w:rPr>
              <w:t>补充：</w:t>
            </w:r>
            <w:r>
              <w:rPr>
                <w:rFonts w:hint="eastAsia" w:ascii="宋体" w:hAnsi="宋体"/>
                <w:color w:val="000000"/>
                <w:szCs w:val="21"/>
              </w:rPr>
              <w:t>商店的冰箱里有两种香芋冰淇淋，圆柱形冰淇淋每支3元，圆锥形的冰淇淋每支0.8元，已知这两种冰淇淋的底面积相等，高也相等，你认为买哪一种冰淇淋比较合算？</w:t>
            </w:r>
          </w:p>
          <w:p>
            <w:pPr>
              <w:spacing w:line="280" w:lineRule="exact"/>
              <w:jc w:val="left"/>
              <w:rPr>
                <w:rFonts w:hint="eastAsia" w:ascii="宋体" w:hAnsi="宋体"/>
                <w:szCs w:val="21"/>
              </w:rPr>
            </w:pPr>
            <w:r>
              <w:rPr>
                <w:rFonts w:hint="eastAsia" w:ascii="宋体" w:hAnsi="宋体"/>
                <w:szCs w:val="21"/>
              </w:rPr>
              <w:t>引出：必须知道圆锥的体积。</w:t>
            </w:r>
          </w:p>
          <w:p>
            <w:pPr>
              <w:adjustRightInd w:val="0"/>
              <w:snapToGrid w:val="0"/>
              <w:spacing w:line="260" w:lineRule="exact"/>
              <w:rPr>
                <w:rFonts w:ascii="宋体" w:hAnsi="宋体"/>
                <w:szCs w:val="21"/>
              </w:rPr>
            </w:pPr>
            <w:r>
              <w:rPr>
                <w:rFonts w:hint="eastAsia" w:ascii="宋体" w:hAnsi="宋体"/>
                <w:szCs w:val="21"/>
              </w:rPr>
              <w:t>揭题：今天我们就来探究圆锥的体积。</w:t>
            </w:r>
          </w:p>
          <w:p>
            <w:pPr>
              <w:adjustRightInd w:val="0"/>
              <w:snapToGrid w:val="0"/>
              <w:spacing w:line="260" w:lineRule="exact"/>
              <w:rPr>
                <w:rFonts w:hint="eastAsia" w:ascii="宋体" w:hAnsi="宋体"/>
                <w:szCs w:val="21"/>
              </w:rPr>
            </w:pPr>
          </w:p>
        </w:tc>
        <w:tc>
          <w:tcPr>
            <w:tcW w:w="2216" w:type="dxa"/>
            <w:gridSpan w:val="2"/>
            <w:tcBorders>
              <w:top w:val="single" w:color="auto" w:sz="6" w:space="0"/>
              <w:left w:val="single" w:color="auto" w:sz="4" w:space="0"/>
              <w:right w:val="single" w:color="auto" w:sz="12" w:space="0"/>
            </w:tcBorders>
            <w:noWrap w:val="0"/>
            <w:vAlign w:val="top"/>
          </w:tcPr>
          <w:p>
            <w:pPr>
              <w:adjustRightInd w:val="0"/>
              <w:snapToGrid w:val="0"/>
              <w:spacing w:line="260" w:lineRule="exact"/>
              <w:rPr>
                <w:rFonts w:ascii="宋体" w:hAnsi="宋体"/>
                <w:szCs w:val="21"/>
              </w:rPr>
            </w:pPr>
            <w:r>
              <w:rPr>
                <w:rFonts w:hint="eastAsia" w:ascii="宋体" w:hAnsi="宋体"/>
                <w:szCs w:val="21"/>
              </w:rPr>
              <w:t>各自列式计算。指名板演。交流：这两题的条件有什么不一样？知道半径怎么算？知道直径呢？</w:t>
            </w:r>
          </w:p>
          <w:p>
            <w:pPr>
              <w:adjustRightInd w:val="0"/>
              <w:snapToGrid w:val="0"/>
              <w:spacing w:line="260" w:lineRule="exact"/>
              <w:rPr>
                <w:rFonts w:ascii="宋体" w:hAnsi="宋体"/>
                <w:szCs w:val="21"/>
              </w:rPr>
            </w:pPr>
            <w:r>
              <w:rPr>
                <w:rFonts w:hint="eastAsia" w:ascii="宋体" w:hAnsi="宋体"/>
                <w:szCs w:val="21"/>
              </w:rPr>
              <w:t>仔细读题，尝试列式解答。交流：你是怎么想的？</w:t>
            </w:r>
          </w:p>
          <w:p>
            <w:pPr>
              <w:adjustRightInd w:val="0"/>
              <w:snapToGrid w:val="0"/>
              <w:spacing w:line="260" w:lineRule="exact"/>
              <w:rPr>
                <w:rFonts w:hint="eastAsia" w:ascii="宋体" w:hAnsi="宋体"/>
                <w:szCs w:val="21"/>
              </w:rPr>
            </w:pPr>
            <w:r>
              <w:rPr>
                <w:rFonts w:hint="eastAsia" w:ascii="宋体" w:hAnsi="宋体"/>
                <w:szCs w:val="21"/>
              </w:rPr>
              <w:t>仔细读题，理解题意</w:t>
            </w:r>
          </w:p>
          <w:p>
            <w:pPr>
              <w:spacing w:line="260" w:lineRule="exact"/>
              <w:rPr>
                <w:rFonts w:hint="eastAsia" w:ascii="宋体" w:hAnsi="宋体"/>
                <w:szCs w:val="21"/>
              </w:rPr>
            </w:pPr>
            <w:r>
              <w:rPr>
                <w:rFonts w:hint="eastAsia" w:ascii="宋体" w:hAnsi="宋体"/>
                <w:szCs w:val="21"/>
              </w:rPr>
              <w:t>列式解答、指名回答。</w:t>
            </w:r>
          </w:p>
          <w:p>
            <w:pPr>
              <w:adjustRightInd w:val="0"/>
              <w:snapToGrid w:val="0"/>
              <w:spacing w:line="260" w:lineRule="exact"/>
              <w:rPr>
                <w:rFonts w:hint="eastAsia" w:ascii="宋体" w:hAnsi="宋体"/>
                <w:szCs w:val="21"/>
              </w:rPr>
            </w:pPr>
            <w:r>
              <w:rPr>
                <w:rFonts w:hint="eastAsia" w:ascii="宋体" w:hAnsi="宋体"/>
                <w:szCs w:val="21"/>
              </w:rPr>
              <w:t>读题，理解题意</w:t>
            </w:r>
          </w:p>
          <w:p>
            <w:pPr>
              <w:adjustRightInd w:val="0"/>
              <w:snapToGrid w:val="0"/>
              <w:spacing w:line="260" w:lineRule="exact"/>
              <w:rPr>
                <w:rFonts w:hint="eastAsia" w:ascii="宋体" w:hAnsi="宋体"/>
                <w:szCs w:val="21"/>
              </w:rPr>
            </w:pPr>
            <w:r>
              <w:rPr>
                <w:rFonts w:hint="eastAsia" w:ascii="宋体" w:hAnsi="宋体"/>
                <w:szCs w:val="21"/>
              </w:rPr>
              <w:t>列式解答。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2227" w:type="dxa"/>
            <w:gridSpan w:val="4"/>
            <w:tcBorders>
              <w:top w:val="single" w:color="auto" w:sz="6" w:space="0"/>
              <w:left w:val="single" w:color="auto" w:sz="12" w:space="0"/>
              <w:bottom w:val="single" w:color="auto" w:sz="12" w:space="0"/>
              <w:right w:val="single" w:color="auto" w:sz="4" w:space="0"/>
            </w:tcBorders>
            <w:noWrap w:val="0"/>
            <w:vAlign w:val="center"/>
          </w:tcPr>
          <w:p>
            <w:pPr>
              <w:spacing w:line="400" w:lineRule="exact"/>
              <w:rPr>
                <w:rFonts w:hint="eastAsia" w:ascii="宋体" w:hAnsi="宋体"/>
                <w:sz w:val="24"/>
              </w:rPr>
            </w:pPr>
            <w:r>
              <w:rPr>
                <w:rFonts w:hint="eastAsia" w:ascii="宋体" w:hAnsi="宋体"/>
                <w:sz w:val="24"/>
              </w:rPr>
              <w:t>板书设计</w:t>
            </w:r>
          </w:p>
        </w:tc>
        <w:tc>
          <w:tcPr>
            <w:tcW w:w="8253" w:type="dxa"/>
            <w:gridSpan w:val="5"/>
            <w:tcBorders>
              <w:top w:val="single" w:color="auto" w:sz="6" w:space="0"/>
              <w:left w:val="single" w:color="auto" w:sz="4" w:space="0"/>
              <w:bottom w:val="single" w:color="auto" w:sz="12" w:space="0"/>
              <w:right w:val="single" w:color="auto" w:sz="12" w:space="0"/>
            </w:tcBorders>
            <w:noWrap w:val="0"/>
            <w:vAlign w:val="top"/>
          </w:tcPr>
          <w:p>
            <w:pPr>
              <w:adjustRightInd w:val="0"/>
              <w:snapToGrid w:val="0"/>
              <w:spacing w:line="240" w:lineRule="exact"/>
              <w:jc w:val="center"/>
              <w:rPr>
                <w:rFonts w:hint="eastAsia" w:ascii="宋体" w:hAnsi="宋体"/>
                <w:szCs w:val="21"/>
              </w:rPr>
            </w:pPr>
          </w:p>
          <w:p>
            <w:pPr>
              <w:adjustRightInd w:val="0"/>
              <w:snapToGrid w:val="0"/>
              <w:spacing w:line="240" w:lineRule="exact"/>
              <w:jc w:val="center"/>
              <w:rPr>
                <w:rFonts w:hint="eastAsia" w:ascii="宋体" w:hAnsi="宋体"/>
                <w:szCs w:val="21"/>
              </w:rPr>
            </w:pPr>
            <w:r>
              <w:rPr>
                <w:rFonts w:hint="eastAsia" w:ascii="宋体" w:hAnsi="宋体"/>
                <w:szCs w:val="21"/>
              </w:rPr>
              <w:t>圆锥的体积（一）</w:t>
            </w:r>
          </w:p>
          <w:p>
            <w:pPr>
              <w:tabs>
                <w:tab w:val="left" w:pos="660"/>
              </w:tabs>
              <w:ind w:firstLine="3045" w:firstLineChars="1450"/>
              <w:rPr>
                <w:rFonts w:ascii="宋体" w:hAnsi="宋体" w:cs="宋体"/>
                <w:color w:val="000000"/>
                <w:kern w:val="0"/>
                <w:szCs w:val="21"/>
              </w:rPr>
            </w:pPr>
            <w:r>
              <w:rPr>
                <w:rFonts w:hint="eastAsia" w:ascii="宋体" w:hAnsi="宋体" w:cs="宋体"/>
                <w:color w:val="000000"/>
                <w:kern w:val="0"/>
                <w:szCs w:val="21"/>
              </w:rPr>
              <w:t>圆锥体积=等底等高圆柱体积的</w:t>
            </w:r>
            <w:r>
              <w:rPr>
                <w:rFonts w:ascii="宋体" w:hAnsi="宋体" w:cs="宋体"/>
                <w:color w:val="000000"/>
                <w:kern w:val="0"/>
                <w:position w:val="-12"/>
                <w:szCs w:val="21"/>
              </w:rPr>
              <w:object>
                <v:shape id="_x0000_i1028" o:spt="75" type="#_x0000_t75" style="height:18pt;width:9pt;" o:ole="t" filled="f" o:preferrelative="t" stroked="f" coordsize="21600,21600">
                  <v:path/>
                  <v:fill on="f" focussize="0,0"/>
                  <v:stroke on="f"/>
                  <v:imagedata r:id="rId11" o:title=""/>
                  <o:lock v:ext="edit" grouping="f" rotation="f" text="f" aspectratio="t"/>
                  <w10:wrap type="none"/>
                  <w10:anchorlock/>
                </v:shape>
                <o:OLEObject Type="Embed" ProgID="Equation.3" ShapeID="_x0000_i1028" DrawAspect="Content" ObjectID="_1468075727" r:id="rId10">
                  <o:LockedField>false</o:LockedField>
                </o:OLEObject>
              </w:object>
            </w:r>
          </w:p>
          <w:p>
            <w:pPr>
              <w:tabs>
                <w:tab w:val="left" w:pos="660"/>
              </w:tabs>
              <w:ind w:firstLine="3045" w:firstLineChars="1450"/>
              <w:rPr>
                <w:rFonts w:hint="eastAsia" w:ascii="宋体" w:hAnsi="宋体"/>
                <w:szCs w:val="21"/>
              </w:rPr>
            </w:pPr>
            <w:r>
              <w:rPr>
                <w:rFonts w:hint="eastAsia" w:ascii="宋体" w:hAnsi="宋体"/>
                <w:szCs w:val="21"/>
              </w:rPr>
              <w:t>或圆柱体积=等底等高圆锥体积的3倍</w:t>
            </w:r>
          </w:p>
          <w:p>
            <w:pPr>
              <w:spacing w:line="280" w:lineRule="exact"/>
              <w:ind w:firstLine="3045" w:firstLineChars="1450"/>
              <w:rPr>
                <w:rFonts w:hint="eastAsia" w:ascii="宋体" w:hAnsi="宋体" w:cs="宋体"/>
                <w:color w:val="000000"/>
                <w:kern w:val="0"/>
                <w:szCs w:val="21"/>
              </w:rPr>
            </w:pPr>
            <w:r>
              <w:rPr>
                <w:rFonts w:hint="eastAsia" w:ascii="宋体" w:hAnsi="宋体"/>
                <w:szCs w:val="21"/>
              </w:rPr>
              <w:t>圆锥的体积=底面积×高×</w:t>
            </w:r>
            <w:r>
              <w:rPr>
                <w:rFonts w:ascii="宋体" w:hAnsi="宋体" w:cs="宋体"/>
                <w:color w:val="000000"/>
                <w:kern w:val="0"/>
                <w:position w:val="-12"/>
                <w:szCs w:val="21"/>
              </w:rPr>
              <w:object>
                <v:shape id="_x0000_i1029" o:spt="75" type="#_x0000_t75" style="height:18pt;width:9pt;" o:ole="t" filled="f" o:preferrelative="t" stroked="f" coordsize="21600,21600">
                  <v:path/>
                  <v:fill on="f" focussize="0,0"/>
                  <v:stroke on="f"/>
                  <v:imagedata r:id="rId11" o:title=""/>
                  <o:lock v:ext="edit" grouping="f" rotation="f" text="f" aspectratio="t"/>
                  <w10:wrap type="none"/>
                  <w10:anchorlock/>
                </v:shape>
                <o:OLEObject Type="Embed" ProgID="Equation.3" ShapeID="_x0000_i1029" DrawAspect="Content" ObjectID="_1468075728" r:id="rId12">
                  <o:LockedField>false</o:LockedField>
                </o:OLEObject>
              </w:object>
            </w:r>
          </w:p>
          <w:p>
            <w:pPr>
              <w:spacing w:line="280" w:lineRule="exact"/>
              <w:rPr>
                <w:rFonts w:hint="eastAsia" w:ascii="宋体" w:hAnsi="宋体"/>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4"/>
    <w:multiLevelType w:val="multilevel"/>
    <w:tmpl w:val="0000001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5"/>
    <w:multiLevelType w:val="multilevel"/>
    <w:tmpl w:val="000000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6"/>
    <w:multiLevelType w:val="multilevel"/>
    <w:tmpl w:val="000000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decimal"/>
      <w:lvlText w:val="%1、"/>
      <w:lvlJc w:val="left"/>
      <w:pPr>
        <w:tabs>
          <w:tab w:val="left" w:pos="540"/>
        </w:tabs>
        <w:ind w:left="5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0000019"/>
    <w:multiLevelType w:val="multilevel"/>
    <w:tmpl w:val="0000001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30DC318"/>
    <w:multiLevelType w:val="singleLevel"/>
    <w:tmpl w:val="630DC318"/>
    <w:lvl w:ilvl="0" w:tentative="0">
      <w:start w:val="4"/>
      <w:numFmt w:val="decimal"/>
      <w:suff w:val="nothing"/>
      <w:lvlText w:val="（%1）"/>
      <w:lvlJc w:val="left"/>
    </w:lvl>
  </w:abstractNum>
  <w:abstractNum w:abstractNumId="11">
    <w:nsid w:val="7309C918"/>
    <w:multiLevelType w:val="singleLevel"/>
    <w:tmpl w:val="7309C918"/>
    <w:lvl w:ilvl="0" w:tentative="0">
      <w:start w:val="1"/>
      <w:numFmt w:val="decimal"/>
      <w:suff w:val="nothing"/>
      <w:lvlText w:val="%1、"/>
      <w:lvlJc w:val="left"/>
    </w:lvl>
  </w:abstractNum>
  <w:num w:numId="1">
    <w:abstractNumId w:val="9"/>
  </w:num>
  <w:num w:numId="2">
    <w:abstractNumId w:val="10"/>
  </w:num>
  <w:num w:numId="3">
    <w:abstractNumId w:val="7"/>
    <w:lvlOverride w:ilvl="0">
      <w:startOverride w:val="1"/>
    </w:lvlOverride>
  </w:num>
  <w:num w:numId="4">
    <w:abstractNumId w:val="8"/>
  </w:num>
  <w:num w:numId="5">
    <w:abstractNumId w:val="11"/>
  </w:num>
  <w:num w:numId="6">
    <w:abstractNumId w:val="4"/>
  </w:num>
  <w:num w:numId="7">
    <w:abstractNumId w:val="6"/>
  </w:num>
  <w:num w:numId="8">
    <w:abstractNumId w:val="1"/>
  </w:num>
  <w:num w:numId="9">
    <w:abstractNumId w:val="5"/>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87B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png"/><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dc:creator>
  <cp:lastModifiedBy>^O^马兆成</cp:lastModifiedBy>
  <dcterms:modified xsi:type="dcterms:W3CDTF">2020-03-10T14:33:29Z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